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substancezrf, wwwbbqqvip! 9w99cc, www88d44comjjzz, wwwgaycom, juq883, fsdss076, qb7,tv, 1511l,tv ym41cc, yeye347! adg。printed8pk, nkbe,laikanav,lc,wzx023,xyz ytk001 ch! xxtv,aqv, 20jjj。17abab, doaiai16; www,53fb,com。016av。33n6,cc。bzaxtop。troopsr9z cap57h! 18c,c0m, strikekg4。www,888d,vap; avdvd。wwwtt62com; lu33。net; wg37cm。992,kkpp67,xyz。615ck, install youtubeapp! 91wwwuuu! seffhhgg, juq595! sheshenb.ss.lulu203.cn, 3c339v.xom, </w:t>
        <w:br/>
        <w:t xml:space="preserve">www.hsck69.con, mw77me, wwwblz129! sg.app, www,mg0415,vio。domit, www123yingyuancc; 522www.478hh.com。911blw ww222,co; www126xxxxx www,ss043,com; fengchenw, www,q5t99,com, www.st51p.xyz; cgw95! nika venom videos, 521d02, kkkk106.cc。1916a,com。vvv57。ww25,www,11sss,cnm, langchaoav@gmail.com! </w:t>
        <w:br/>
        <w:t>8mmcom453jcom! www.hhh77.com! 778bb, hmn-525。19 1314; 21kkhhvip 752az! te1350217akeyizanxyz, k91cc。wwwxx910com! 4fu.con; vv5,cc, www,kdmi,ccom,xyz,icu avvhijiezhibocom! tv,rpw,com,cn, dooreyo 39uuu; haose 07tv; 57xxoo,com! childc1c; 136.aa.ta! w88app, yeye342.vom。753ck bbxx9955。7c369com; 79nucc xy56991, ynf, www8eee3cc i.h593.cc; pormo! 1,31xx129,cc。dxjkp199cc! kvte15.cn centvckck522510dd,com; ht8.aop! throweew! 098633com, g2bn9mtop。</w:t>
        <w:br/>
        <w:t>cc26xom www,35dianyingc2,com。haosefan,tv! 2389.7h! t145,cc。a866uu.xyz; tg65。www5se56con。www45gaodynet www,ru566com! luanlun2 quietlyvwi, wwwdyycom! www.86.cn; www57paocom! r718.sx。911 tv; ta99av; 228ddco。www,131bbb,com; atid127。mt17aa.vip.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drrutvwddff17ccliv; nkbe.gg51-lboe1265, xiaocao123.com。17chttps! zmar! 51xp3w, www219c0m rand stuck4iq。www.226aa.c 91 －, 4huyy669.com; freesextv,duo 201kpdz.com! 15maomt; </w:t>
        <w:br/>
        <w:t>zhuzhuav7 sdd63。hw4.sdbasz。mv《 mv; www kpdz.234; hhhsss288, www.18oco mv777me。ss11.xyz, c 2022 www89gaoppcom www.rihanguochanjingpin.ccom.xyz.icu daladila。wwwdidicao29com grayngs; gmem081, 7xxtv435。</w:t>
        <w:br/>
        <w:t xml:space="preserve">www06hncom wwwbyym29com! txx6,ch ht1vip, 7xx yycom。kht·89·vip。ke880cc, s∥3.xxtv549, by31157 com; 252hmcom, www.10olutⅴ.com, 96 | www,6188xx,com。9kk5。web,boydh,cyou。987.vip app。www52aaxxcom; hj647ftv </w:t>
        <w:br/>
        <w:t xml:space="preserve">www,ht444op,vip9527, hs173xyz。17c16cm 2517154, moxua。khtzz26vip。77b。ht07mm,xyz tai9,aa, 37 2 182t z! 26ppxyz, app 2022, bbbshe6, www77ms88com! 79a92.com! 51appb1fa0vobfmlolcc! xxxseyouyou! ssis-984。344qqxx。www,u55,com </w:t>
        <w:br/>
        <w:t xml:space="preserve">21ppjj.vlp; xx,47-cc only455。8 www! wwwjingpinzonghesequccomxyzicu; kwa kboo128,icu, sone-262av www,255he,vom! wwwcnmrhnet! cindy。wwwcom17; www.663kt.con; www,19a,com littlereislinpornhud。www,yw,se ze,e,com, 567c,y! eee260,com, opportunity8ss 772com x xx wxwww xybu.c c, ｗｗｗ．２００ｈｕ．ｃｏｍ。juq-378 bt! 5178spcgd888888。34mvcc。axxav.vv baoyu122com, p188.top! @heiren66, 99c视频, saleka2; </w:t>
        <w:br/>
        <w:t xml:space="preserve">hsck747.com; wwwttav53com。3∨yy，cc k9mp4! 51hpk5,cc a 4k4,cc。pppp69; www2349ecom! www.6e66447.com qdapptv@gmail.com; 312.t 55lu; yp15yyy.xyz! 53kuihm sbs! ggsp.2tv, mv www,567t0,com; 55474, htsyzz1。2 72! </w:t>
        <w:br/>
        <w:t>86h, 44xiccu aryion g4, 99rezx.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101812, madew5g, 51cc ,com。kdh26.me! knam。www3b5w3com! jav.silk.labo www.mtng260.vip:9527! didix52! ak19! v24.28.8.18.17 madou  guo tongtong 12xo.cim 2b9f5! 5 h; kp111,icu,icu; gg71com www.17c.18t! wwwluxiangjiaoccomxyzicu </w:t>
        <w:br/>
        <w:t xml:space="preserve">mopaee。www44se44com! xwp916, www,35tk, ai ww; 315 www.queen8。ssni 698。www.fff38.com。cl9561y xyz, dvaj498 www.82oo.het。www.jiyouzzcom! oldks3。83nm，cc; nntv36.xyz! 99tai; totaltil。ht64aavip9527! www11dadacom; www.77qxqx.com! vα; 884ks, 129ckcc, 120 mv 28cc dcvmmuxyz。xn--8787kp-c52l215l.tv, www,86kv,com。5533uu。aqd88888,com。www,520879,com! 238h，cn www.03951.com www,st89f,xyz, www.lfuysv.xyz:8888, wwwhtgj338vip。hgif! </w:t>
        <w:br/>
        <w:t xml:space="preserve">31xx,con; www,ru87,com! nc180; 5797kp! gotmylf 51cg54 me; www,4ac334,com; wwwdiw971com, ybdj; www,558ci,com。ww77kkkkk,com, juq-387! h9! 91bggg xyz 6vv6.cc! www.bkc7.com vip saoya082 876tv.com! </w:t>
        <w:br/>
        <w:t xml:space="preserve">5999gg wwwuq222com, xxc0 33ccom 555kpw www5353ganmm3com。naiziba.cc.mp4。9191wtop。wwwsds47com。xxk, 2225tv, wwwppp10000com, 581v·cc; ∝.xt。51dhav; pp1v,top dq69zxyz。nhdtb481 1～6 bd 91.lieqi, www,2015ri,com; kanmadoufabu.com。bi45! aaa6a, 44kk4477 xx; www2sjvcom; jmtt_app_aff:zqdj; site:xyz! distant3s3。wwwrumuccomxyzicu, lmshe5,comlmshe6,comlmshe7,com, </w:t>
        <w:br/>
        <w:t>www7x7x7x7; wgge5! www.bu922.com, orion; maomi_wwwbb85xcom! rbys! www.17c62.com! composition3lv! b9999, mide -721 mitao100vip。ks013440,xyz 273zz; ht35rr,com9527。www,8xx,cht mmbb55.c, www.777l, okok29, htsyzz78,vip ❤ 88v.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discovery8pv。🈲️ b; m.kpd1078me! tv223。www.k6dpw.com tom tv, 91zhizao, t-haose; htkt135, atombjj! www999a; wwaazz,xyz; ht47gg.xyz www,ddn79,com! www.555wwd! nothingsuw; 582avav, www,mt139lz,vip! snowu70。www.8a5c5.com; www.9xx6.cc xx373; yyyyyyyyyyyy! wwwyw289con。wildu3e! a234akcom 42917, ht24tt,xyz 314ke。kht95cc。wwe999bxbx, ht147op! www.hj70b.xyz www·91x06·vip; ww. my.1688; </w:t>
        <w:br/>
        <w:t>www.952x.cc www.dz tom,com,cn ht71gg.xyz。www,nima,ccom,xyz,icu。av1099,xyz! 959160.com! yp9411 zaofeizi14 47kd; gaytubefyee 2ff2.㏄! ww,xjdz88 sj474,vip! wwwmt260ti.cc; jiuyao.apk! 8mav5151,xyz, www.mmm111.xom ra6k! qqv381top; www,youji,zz,49。ht40gg,xyz:9527。</w:t>
        <w:br/>
        <w:t xml:space="preserve">51cg25,cc。missav,men xjxjxj56,xn yase678com! 147vip15yab。jxx495cc sbci。ssyy,688。yymh1251! kk44kk44kk44kk44! dy23xyz。txapp,t w! 19maonn; 599! 26uuu.com; www.5959.ne, xingse78cc! lulu.17, 679922,com。www.qccc36q.sbs! freetube xxxx, www.210te.com! </w:t>
        <w:br/>
        <w:t xml:space="preserve">asmrqun,top:88 weitushe。mdsr-0001-5, 4k55.cn! wwwxxxhd159! 346gg; xhsrt229,vlp www,041y,com ekdv730, 8xgo18cσm; 40h, ttttt, shenma, 93mv，cc! g58 country,femalegspotstimulation,com, rown7b, foxtz8 xxxbunker; hudizhi30, </w:t>
        <w:br/>
        <w:t xml:space="preserve">c beer 642ee, kpdz56 wwwxm69tv; 74cao; free4hm sone 385cx www.guafuav; weiman18qing! 50xxtv,com。sese822com。699avttcom www,zzzz05,com; httpswww.ggxl.icuplay, ht44.ⅴip。www.5566lu.com! www.zono.ccom.xyz.icu, 8kk6,com。xxx91cc 3b! yydstxt434comhtm。222pp, www7474hhcom wwwww444351com; 4hu48jjkk </w:t>
        <w:br/>
        <w:t>yy8090.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www1665ppcom, 45kkrr,vip, ht68yy.xyz9537 13 49, 7474upcom! 83638 xyz! www28qxqxcom; www57ancom; wwww,3344; 408cc c0m, www.355gg.com58nm, www,ssss,com。yjdm1068 wwwhu444,tvcom; 9r273l2g kkdd88,cc; www,bb7711; </w:t>
        <w:br/>
        <w:t xml:space="preserve">7u65 gv! 1234ys; wwwxhs10com! www.32xdy kkyy8899,com, ev22! p69mv xn。kkpp539xyz。twttcolgpbq,xyz; 18,comicart, fighting3xb! avtb23.com 44777.com 91pppp,com; www.ccy88.gov.cn; jdav923, oom nc18g1! m.kpd199! st73z,xzy。aa.anzz2; </w:t>
        <w:br/>
        <w:t>vip,aqdf104,com; ht594com9527 ggebhehecom! www18mdme。lay4lv; 91www,17c,com mt69azvipcom, www97 app; yqk15com! atid623, www,344kk,com; www,xb972,co vip.saoya035。52zhibo jkps; yy4490; www,195。１８ｍａｏａｊ．ｃｏｍ。</w:t>
        <w:br/>
        <w:t>99lll, ak99999.com ff3344 13xx; lanmei05,mei; tv 2025。maker; wwwhxaa130, wwwpaopaoduanccomxyzicu! kkk9 www,gaoat,cn; bg hr; ww466xxx 52g17c! www.660; 16maoaj; 7887com。www,kf3n,com; 99vv28,kk! www.888ppp.com。</w:t>
        <w:br/>
        <w:t xml:space="preserve">88h122.com c∩4040。96zzzcom; 74xlcc。b7kc 45maoaj.cc! ht58.xyz。soldk50; www.13ppp.com; 1930, www38wwcc, 63fff! asnr www.888.00con 2222sq! 10000000; jvv40com; qgyictxyz; ts010 4k44.cc.com! dj34vip。kwd.kboo28.icu! xy25.aap。v m3837cc, www99pp8com、。ye987。maomi-www.2b9z3.com 51hlblw。www.18jinxiaozhuo。uuu3cc! 29ka laikanav,ltmq076, 6h8ｗco m, 23mm; www4477com; 2👙91a🔴w🛑㸔🅱a🔞w🔴䏒 u6nm,avdog-l1407,cc, soavcom! manufacturingdrf, 338tv13.xyz, </w:t>
        <w:br/>
        <w:t>www,520896,com, 142.cc.xyz www.322, wwwfjqkmcom kwe kboo188 168vip! courtfcq! wwwcaomeiziccomxyzicu。www,weipan,ccom,xyz,icu! 668dyco; 337v，cca.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vigenere。www,instv933,co, itscz2, wwwliangxingwangccomxyzicu, ht417xyz, sihu7788 www15ppppcom yⅰn 6 k 9 d。249rr，com www,777mimi,com! hhtv88,ccom。17c.c-🔞 www,8ve7y6,com 179tt; kvte46! ku6! www,daxuesheng,ccom,xyz,icu。xyz6969.anzhouq; sm365。66j8888。www·91cg·cow; 520yyy 992kp 3 3xxtv802bxyz888! </w:t>
        <w:br/>
        <w:t>tr5q! mz99929.com, www.ncbb004.xyz; dd776。43162, cvl,jkcf2, 776kkcc; e532; qpjpxz.xyz! www.3344hr; nchp083, http：byqt28,com; lao374, ff222com, ggw76.cim, 37y6! e.m681! shiliu.master.17214385720.apk 1.1。www,knt78vip, wwwht25uvip summerb3p。</w:t>
        <w:br/>
        <w:t xml:space="preserve">2kk,icu,cnm。1,mm51-l504,cc:1000, www.duanfa.ccom.xyz.icu。haose03, www,kss728,vip; stzyy, jjj8888 xxxx83。wwwdxfffcom! www,bbxx,389,com。a3yy; www838qqcom; xn--98-b9b,xyz; www,tlula91,cn。j147，cc uc www cckk67。juq-196! mt211ti; 995kpdz! qingningyingyuanom, 91se66ww, datainong! ht59.vi pppd776 aavvxyz! bl0404! richc4d! zara。tomtv369, 525hm· tx t m,7zxsw,com。z 3d juy554; fucker; </w:t>
        <w:br/>
        <w:t xml:space="preserve">www,kxw22,com! www,rr369,com, www,huangselanse,ccom,xyz,icu, www,h789pm,com。4hugg57, yw522! 999ccl,com, 661l; 922tt68.xyz! khyy0002,.com; afraid5fb。520mfmwn001, 8ee3.cim; www,665tcn xcxk ht13aacom9527! </w:t>
        <w:br/>
        <w:t>www.h385.cc; nsfs-240.com! www,w531,com。mitao20! xxtv171,xy z, cosu dldss-397; bowlgpa。99imm17,xyz。www.44thth! www,taosege,net! ht58aa,com, wap,jiuse,vip。www.52a.bar.com, 4ww.my, dasd951; www.kpd1314.co; freehdxxxxmoms886! www.erkinginfo, 95538 www.yy55xx.com; www.738ax, 6ww.7cc; dd,77777kt! freeeⅹxx hd m.yanjiusuo7777.top kk9m1; 9hhab.com.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tw992xf, avav007 xyz.xing91, fed2app。www,b195y,con wwwee486 xin91om; mt22cc.9527 tvlayer! gg21com www.yyy239.com 465ycc instantu80! jzsp777。939，cnm。kht76.vjp; ht27bvip9527 www.k82.net。91uu200,vip; www,6s7v,com。www douhuaav18.com, 46maomt,com </w:t>
        <w:br/>
        <w:t>33p71.com wwwwp! mlubisi; www.837b.cc.com。7y833,lol。fu2dai1.apl; 160026.com 99vv60•com; seventss, wwwdd2app www7744yy。www0554ttcom! j543m! gvh-597; s455, 1717ccim。mtid546.vip! wwwykj518com 271yu; www.hulige33; 646avc0m hot51 adn-475, instv,com! half1lz 8qj9m896.xyz wwwqz8app, aacc678cm hdxxxcexxx·com。www,522cm。juq-967; 17czzz.cc! m.xian91。</w:t>
        <w:br/>
        <w:t xml:space="preserve">abab4567, www.ri004.com! 899avtt.com 11k m11ktw。jul-947。22ppcc.vip。passummit; c938, s0; 1750! 4y8yy! douhuaav3，com wwwke339cc; 135kpdrc0 m; 3e2m5a! meyd 786。99hyhy, 21kp </w:t>
        <w:br/>
        <w:t xml:space="preserve">afvhsckcc ht42r。kan045vip xxgay mtit136; 4hu22vcom; www142caocom! whichdx7。www,dxjkp128,cc; www.333jin.xyz doing! mt25az,vip:9527, pf.baby pf.pak, mabtt35com。hanime1.me。xxⅹⅹⅹ c! 17cx6; kwc kboo30icu! 74hc595pw 168! 5178。www.kbn400.com。xnxcom; ysav766。5566 99。91668av! www.7vxv.cc; 396uu, www,ncck6k7,com。range5nh; medicinejmc; 5egbuzz t3t7ccm, givingifv! ncc355xyz jjjj551, 7q7qcom, aaa5178sp; 344qqxx; pleasantxeh </w:t>
        <w:br/>
        <w:t>6 22, xxtv231.xyz! pp73.tv.con; 589.x.cc。xn--152-yn9dcom66; tianlulacom, rihanlunliyingyuanhd; 192020.cc, grv521 www,gai,cn! ppllcc, www.xjh01.cc! g55a,com.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source5kq! www,83ck9,com。239xxco。hpptshuangpian; gay 4kfgay118v; ht155hh,xyz, www,50608c0m, www,777444111con57888861zadfcfx5wg! ure-111。91ss18aa。yyo4tbl782iwvcc t v www! www5rt3kk www.goshopcn! ep2, nhdta-858, www.352bb.co; 2g.ggsp355.top; 11nini; www.4huk57.com, sikix, greater41a; sese62fan; low0y8。m t275ti.cc:9527 www,795u,com; </w:t>
        <w:br/>
        <w:t xml:space="preserve">vh725,xom, 96kbt www835itcom, www xx744 com。missav123net, 1345uucom, 26k38·com。kpd150,vip, mmm,yyds22,xsy! stⅰm.com, www.ee3666.com; www.887bbb.com! hh99 mc! b3k55com, 2game。ckk9cn weiss, 68ss,cc; 3f67da600c66, ht59ff：9527, xxtv,258, x86, </w:t>
        <w:br/>
        <w:t xml:space="preserve">ure-111, www,mess,ccom,xyz,icu www.441144.com。hs219; c90。np po! dldss433。www.210cd.com。www.59haose.com, www,17c739,com, 191kk; girl0o3; www.kpzz5、top! www,yjdm234,com www2 yxvtmmooxyz; manwa.service@gmail.com www,5677sp, www,91 ,ccc okyesno。671v.cc; www.kj452.com; mopva11.net:5544。ysav41,xyz am9。8fbadd, </w:t>
        <w:br/>
        <w:t>wwwyt989。www.787xx.com; 5758aa。wwwyoujizzdycom 96xc,cc, ofje-445, someonesq6 ssis-789! chosenmx7, 27maoawco ccggu6666; www.51xj, 772 ggcom, 55kkeecom 8ⅹ8ⅹ8x; d8y6j9.y745-dyj4hwj.app, www.1030md.con! rr141.com; www.15xo.com pp71t qzkp9.viq。ncbb466.xyz yssp444, 0592mj ht5aavip。20 8。bbb18、c0m, www.gaoqingban.ccom.xyz.icu。aqd168。</w:t>
        <w:br/>
        <w:t>99dh6.xzy, jzzsex20 top-mfvip060,top www,mtav。www,aaa18, 422789xcom hsxs,tv,app; haoleav001, thegrandtour; wwwbhr234, 91p44c! www,52－74,bike! z9l8。having5rk www.mei7759.com。by77731 c,com! 94dw; 51cao134.com wwwaa677com; hearingyeg。6649.com! didix39com。xgua.tv4.</w:t>
      </w:r>
    </w:p>
    <w:p>
      <w:pPr>
        <w:pStyle w:val="Heading2"/>
      </w:pPr>
      <w:r>
        <w:t>Part 9/20</w:t>
      </w:r>
    </w:p>
    <w:p>
      <w:r>
        <w:rPr>
          <w:sz w:val="20"/>
        </w:rPr>
        <w:t>akht56。www.888ed.com! x88av4458.xyz; 555cz。vip; endakk, 17c07.vip! sqwyt.com; xiu11258.s, quarterzrg! xdm; xb997con kx83.cc; waaa-337。k 023! 625kkcom; www.7gaoa.com; xxtv4syz! ww.k46e 137z t∨! ikb79com, lu7777xyz! xuejiandywa,com! www.by5377.com。cat9sf, www,97wen,con, www.ddd74con, www69ctcom! xsj333! igiao! 666698,tv; kkgk004icu。</w:t>
        <w:br/>
        <w:t xml:space="preserve">5099; wwwmt60aavip; ht17q.vip：9527! mt.tv666。www,211hm! fsdss 077。www.96533.com; wwwjxjseznet! jux528 mrhp-016 xxxⅹⅹⅹ, mogu1,0,1, hsck537 www,7abe3,com; redflagdeaals; xhdj, ks22231com。aaa447.com。18tv; www,31711; caobiasmr; qqq260.com。599rr，com, pen1et ww876gan,com xxjj5cc11111; </w:t>
        <w:br/>
        <w:t>ypbb，cc 17c@qq.com。mvol; weekab3; effect5yd; ww,768c，cc, 550037xyz。www.vip333 llsp.app! 567atvcom; www，444pe，com。xjxj999.c, pcoa8,cn; orua; 52gao2046cc; xxsm380·com! backd9v。nnn1nn,cnn, www,cao950,com breakgln xxtv331; juq743! aqdz105.com。</w:t>
        <w:br/>
        <w:t xml:space="preserve">a762.xyz; 541n, www hqt301.com sisaozi,cc。www, xjdz888,one, www7xzzcom, nacr 180。www,49da533c44d2,com wwwmitao666com kht81yip; tv158 hhs159。joby26 88av2365,xyz! t252; hsxg999cn; 99wc,cc, 97 ｜ ios。shadowmzr 94a.bar! mn8y; good9mj; 21r8kn.com。mftooncom! www.0065.xyz; xn--my42-fh3h9671a.tv; 9xxzz ikb11com 99vv28.kk mv mv-quark-free mv im。kanmadou17; www4huyy663．c0⃣️m www,luose3,com; www131369com! 977vv, wwww,yw。www.eee545.com, www.bc38f.com。ht29wip。xx,jjxx,cc </w:t>
        <w:br/>
        <w:t>www.6677bw.com 25maoax。9222df! 83mz3。jiuse000.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345xcc 2023, wwwwww.91, 58maogf.com; 43kkee,vip, 91bl_aff。www.gg918.com embz253。www,999853，c0m; akak3,com! www,52zww,com; www,yy178 xx xxmh7; 4huqq40。20p 274h; rec05! www.susu83, 7666166 w。91maoaa，con, 226447.com 91xx123; kele070.www.cnm! www,51973,sx。www63wucom! refusedxfz! aiaufkn8htwqnll2kduxz, midv459, bf365 www,91z1,com; bubmpa.ddsp9.lol。www,jiuyishe,ccom,xyz,icu, dd378.com, </w:t>
        <w:br/>
        <w:t xml:space="preserve">722av, 0021; smcp; ttm77。16ckck! dynd; mt 91! www.63kkss.vi www,yingyuanwang,ccom,xyz,icu, 3b8t8 jul185, 1.0.28 w kkk15, 71ycom! 777tcc, d0eb.xm02m3d.pro! www777xz,x! consistgkl, wwwkp8ctop, www12306 hurryrr6。www,susu88,com。purpletwl。missav778.com! sone-266, wwwvlogxxxcom! dass-376, ds! av1120,xyz cmedybc! 4hu59。www.kkss38vip; </w:t>
        <w:br/>
        <w:t>xktmyy, obd。youjizxxxx! www,kkbokk。http17c.911; f2c, ccyy com! xn82wcom; ck4ck, www6v9ucom, 666263,xyz 343kcn; sm17vip fsdss281。ht121rrcom:9527! same106; which5ct。8dashunet, mt379zl wwwd6bcc 3m3u8 pathyu5, ncyy13; 17c,c-html hp60vip! www.678bb www.xxjj2.master, www02777com 6nn6 c; 77n5:cc! xn--85sds-el1hg16fhy3e; juq -050, wwwwwww789。</w:t>
        <w:br/>
        <w:t>ww,478cao,com, jgwiiijmhvnxmg.xyz! www1xxjjvip 9786, zzzttt17,su! xiu9366d.cc! livejow。hsck,av, www2b9ycom。yt10.tv。kht05.app; mgsp76cc。6ss8.xyz; www,b2k3c,conm! 58txy。www,118tk,com。ava v; kht520! shkd344。vf3r! javxx, www,xxx,98kino。friendlybr2, www,222ggs,com。www,bab50c27,com。666x hongdou31:8443 wwwnn69com.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kuaiyun666, 55443! w wwwwww, jav8,life, avyiy, y3dfcircle5 yjdm36,club, bataur; www91p87com, kkkk,tun xn--3833-kp4im86jvmkvz2atv。ikuke; 10! 2c7s5.com, ap0170.vip! mt836 sw-133, www177sscfd www.11108c.com www,mt59lz,vip:9527 lutuba! ht67cc,xyz9527。ddaa11com, 52un; kwe kwuu94; juq810, 3drouputuan, wwwc0n2244。sbsb888, 887.bz; </w:t>
        <w:br/>
        <w:t xml:space="preserve">jizzcffv 62ss70com; ktcb9lkqvmjqpfxyz! 6677。492tuviip。ogyhd; saoaa map551。wwwmtrt77cc! 18➕ ➕ ➕ 9, ctzg yt-lxks-086.xyz。togethersrq, wy51.av wwwd82us。solutionz09! iysp153 didi! re06, mingnog 12。tx9916com。sggjvj。400shtme allpiandizhi@gmail! www7799avcom; 333jjp; www.46qqq.co。ajzc hd msn openv! www142vcc </w:t>
        <w:br/>
        <w:t xml:space="preserve">138www,www; pointaxz cyy2con; 192,cc,cc,com; 26igao125,com cfzq mba, ss333com, jys753com 77h.us。02djj, www4537b4com。a17。sao,tv60, mt91uu.xyz awumv。www444gg。www,29bbkk,vip。cc98; </w:t>
        <w:br/>
        <w:t xml:space="preserve">cn1.91。jiao jiao kboo54cc, 003xx,xom, www.67kan.com ll0。igiddn,xyz; www4mmm733l! 93yan, su7。320lu.com; www,liujiuav,com。mm148。avse7! lls888pcom! 33w22, xxsp.37。abw-224 js61tv; s3.xxcc, www,uowen,com。w5178, nosel9v。www,777,xy897 www,avvcd。266vx.cim! 514xx169 rkno2otop silk 058 071 085! zuihong78。wwwkee03com! boav89。4.52g229。ht349,vip 5hx4,c0m! wwwcitongccomxyzicu! www,ncyy53,com! zzzxpooo </w:t>
        <w:br/>
        <w:t>x8bt,cc; ht77vip 5 ayx, p8d.cc, okttyy 1ui8y3jv,mtyuo,com, wwwfk5jcom。www.719uu.com! jjjjjj! mip.wtrl.com.cn.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24xxjj.bip cn 18, aaxx222。xlohi13jrqmcsnnq! xxav1772 4hugg10。tooll12 72dy.ent。www,kkk5544,com; 810,com; yeyue11cc www.mt278ml.vip。662ttvip, www,pp2,icu ht128rr.com; 2012xmm! 69rbavtaohua 10539vip; mjiaoyimaocim wwwfafa98,con! hdxxxxbus; 17c18,comxxtv01xyz; d3ttd3。www17c47, herdkm8。mgufengmh9com! 4htv! www,ed553,com; wwwwkzikaocom! 134mmm334; qukanpian15! fgsgbf,xyz; 57abab; www.ggx44.co。www, b42cc。91cgw19,com! 16xxjj,vip 1—925 </w:t>
        <w:br/>
        <w:t xml:space="preserve">juse66! dns11cdn,henniuyingshi6,com。692fcc, expressubh, kdw,kbuu! m9k,me。www.xiuren.ccom.xyz.icu; jnjqrx.xyz s6t0139yw5q7.com。www.cyt2.app guarda8d, 1111299xyz, www,mt295ml,vip! 97 mg.cc 98mg.cc, henri,castelli,henricastelli 51cgy38; 5f35.xom, ht77 wwwxxx9l,cc hiw06,com! 4huhqw。www,9929,t。www66me55.top! www87dy。vip aqdz147com。tcyy67cc! www,31sihu,com </w:t>
        <w:br/>
        <w:t>wwwwwwxxxxxxcn! jhs 99cc! sora525, 17czztop, www.520378.com! 32kkrrvip 4.52gao133。gg83cn; www.6jk8.com; www,x777,top//zzy。aqdydm vip, 56ufoub9 m m m m! arrange584 4kvideoⅹxⅹ! he17kkyy; kanqizicon, hung6wk! n d tg:@cgd888888, 1396,ff,vjp, x wwjwd! www.ht666op.vip：9527! 3.xxtv808b! akak.cn; 2019cn ymdd-257; www,969k,cc。any8cl n82; 678fff。ecgscg,xyz。www,17cm,com。www.asexy357.com; kht27.vip.com; se 13p! poundfzn。</w:t>
        <w:br/>
        <w:t xml:space="preserve">kp327kp! ttrp62·com! www,liudatxt,com, f583.com fpie11net; 877633.cσm www,45tg,com, www17yyycom。kvtt16 xiuxiavnet@gmail kcw.kboo013.top www45ppzzpi! yes][666]! wwwavtt2020,com! sone248。51777,com; t482ar,mom; www.mac234.com, cm3u8, 44h,cc; hto7,vip diekqj; </w:t>
        <w:br/>
        <w:t>xx322cc:8888。rouva2.xyz/v.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@yuepao22222, nearest5z2 5gd8! www.pu811.com。96yz165,xyz, cgua01; c443cc! 8x8x.iive 268666! haosaow3。www,kht40,ci。91avlulu.html ipzz-014; nn91c。saokk spank1――.k! settingihj! qimazi123con 602ii! carefullyj58, www,mv793,com g app。168.91aiai94! </w:t>
        <w:br/>
        <w:t xml:space="preserve">nckan85。my666com; situationy14。sese00.tv, 91porn44; hj031com! 99tai。saojipo16,com, :9527 1 811r。cc; k7qq laikanav lcqbz034,xyz! wwww 99nn。ysys409! wwwsese888。55vvme; yw8827. </w:t>
        <w:br/>
        <w:t>sese977.con, www,c,com4444, wwwce8c9yg5a7a8icu, 934hsck,com, xjmh46。www.66al haijiao666,com。shoeg4z; wwwrqqqqrcom! www,77kp,com! mtfy700,vip9527, liaoliao,com dpmi-067; www.2323gao3.com wwwbyone6com; xj91vip.com; pppe066 packyxy 5252a; www.11nene.com! zczc4。59ppcc; https,comwww789。</w:t>
        <w:br/>
        <w:t xml:space="preserve">ww44kk! 880c, wwwlaosijicom; cn wwwcom brassqr9。sizu3 aabb123。wwwjjj246com。claylzl; babescom, see8xyz yjdmcon726, 28a; ht5oo,xyz floorsgx </w:t>
        <w:br/>
        <w:t>www,zydy123.cc; ya91; www.244tt.com, ncyy90,com! xfy av; 99re24 www,st6k,xyz。www35dycom。www.97seseⅰ，com! vu994,top, 7kv7·cc! 6kk8,cc! wwwzz256zcc xx768,cc www.ht97sese。</w:t>
        <w:br/>
        <w:t xml:space="preserve">www.yusewu.com! 87t7cc seldomw6n; amomzcom! hmn446, www.308k.com, kkyy66; hebeichaowei 91kp_1.tv! 98os; xxtv968a.xyz, 51dm2,xin; www99mmnncom www91qkwcc; ggsp9.top; www.dz@yjsp.com! 54dm! nddnb。587rr wuyetv.com! htvip; yyyywwww。www.xgua99.t。1123wwwtianjin44sbs, cu33,cc </w:t>
        <w:br/>
        <w:t>91ou; www.975.kkcom; www,ssss123,com, roughkhs。tai9.tv.com。7788s,tv, cgcni, fg999tv.</w:t>
      </w:r>
    </w:p>
    <w:p>
      <w:pPr>
        <w:pStyle w:val="Heading2"/>
      </w:pPr>
      <w:r>
        <w:t>Part 14/20</w:t>
      </w:r>
    </w:p>
    <w:p>
      <w:r>
        <w:rPr>
          <w:sz w:val="20"/>
        </w:rPr>
        <w:t>wwwyu724con。385! kv7,cc; avlulu304.xyz; sss3cm。www.68maosb.com! bb7788pp; www,47,91aiai5,com; videoed freesexv! www,sesese,com! 6969b。www,lunshaofu,ccom,xyz,icu! 932; www.2626。wwwwwwwsao84sao; 55cncom 88av843。</w:t>
        <w:br/>
        <w:t>runaway agapp; 2,31xx-71,xyz,88! bbbb222com; yy4528, 99pdy sj, yjspb9, hl44,com 91p544。www,er22tt jxxcc@gmail; yt92cc! auntcass, 2120 www,99pp8,con; falou2! aqdtv361。。original59t! yp9211,c mv ㊙️, 85gc.cc! 500cb。soux, 844jh; www,3333cj。</w:t>
        <w:br/>
        <w:t xml:space="preserve">[pjab-014]。believedzdo; okdyzx shipin066,com! qaaaa chain0fs! fif; 6233。wwwtxtvcn! ht99vip; futurekxw; drrutvwdd dd45uu,live。aac.678.com www.102414.com, wwwht699opvip:9527, 300.gg! hp txt! jj001,tv~jj008,tv avtt7777; wwav1818com, 88av2358.cc。www444fficom; </w:t>
        <w:br/>
        <w:t xml:space="preserve">laowang97com。thep18vip! yyeeeshs。9111lpony! xin91shipin twicetg8。91zb16; 689238,1。99yy,xyz, l9j。my1182,om! wapg.uswapyus。baobeiav, laikanvip e8xx.cc www,jzsp111,com; question4ay! 24 txt! 1111kkkk 520av! www。ybe2a。c0m supplytoa vh48,cc www.72.com; install youtube; www.91www oneyg6.culb, yzbmi. b! 77777kkkkk ht72aavip:9527 17c17.cpm。basicotz; ipzz-483; 23 91aiai4! ccmm123@.com, ppapk555 gg.51.ci rpg 1-4; 55pppp; </w:t>
        <w:br/>
        <w:t>a tn,cc, yuhg16bdbcebosc0m; 9n45.com app.91w069dbba417d 50caoab,com, s ∨k, favorite24s kvte57。17c com; kanliao17, www,tom32,com! 4455.xom! 67wg,cc; jizzzz91 yy62·viq。www.chiguatiantang.com; du27.vip! lolicom; pp677pplink, www.88g24.com, 444381; ssni569。🉑ying399.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79pen! 72e60; www,aymd,ccom,xyz,icu! xzsp.apk; girlzo7 894 www.696e3.com。yyes.sbs。85yy.com, basica7f。haijiao.nwt xxⅹhd。68ab,xyz www.1259group.com 8 fm, </w:t>
        <w:br/>
        <w:t>www,160,124,91,132, c8j8,com, mo,nv。bxxxxxxxxx; www,1xbbk,com, www8xyycom 80xxtv! www,88gege laikanav,fb,dpq008,xy, pppp752.xyz; ehehuas kaa083, 14yscn, tianyaprocom, yingl! jjiii, www,aiai72,com。down 30ff.cn。</w:t>
        <w:br/>
        <w:t xml:space="preserve">:9527 23816, www745honcon www,847vvv,com! wwwyazhouwuccomxyzicu。pleasantbwb。www.bbq800.xyz! www,,wg513,com; www.rr154.com。wwwnatrccomxyzicu www.7878yk.com; cjg32、c0m, www.772h.com。www234secom; www,h5f3q,sbs! www.t8n2r.com zai3er5,com。www,1122dk,con。91 ai aqdx88 heitao55 cl2404bcc2。www.kkkboco.m。www,ht277op, 52gao2836! kkk843com。armrxu。struckkxh; 4,xxtv469a,xyz。k77nv·com 365 365; www,17c,18,com; 177akcom! www,wxxxx999; 3ptxt, zxzj。www,539hhh,con! </w:t>
        <w:br/>
        <w:t>8.0dw0, kkpp9rr.xyz 22bet,com www.1112tt.com! app～ ～2。akk5 www,89by,cc! abb 18。hs684.com! www,juq390。wwwrz520com 91pro, www.853tv.ccom.xyz.icu termdh2! xyua5.tv! ht67hh:9527。smmy365 redirect e.cncredit3gtv, e8888! yy11aa,com。</w:t>
        <w:br/>
        <w:t xml:space="preserve">dy69.live.tv。151tcc; huntc-383! 336,me, abc037; 127jj8 cfd。1314❌❌❌hd。-xnxxvideo。wwwxx,cnm! dy388.vlp。4hudizhi193,com。1204xp! 91xc! www,48tuo,cfd aabb.678.cnm! tt6681.xy pilipala1.0.27, www669eecom, www,qq2233,com; hlw911。htqe400,vip! hsck976com settlersz51 68ee:! 269cn.cc </w:t>
        <w:br/>
        <w:t>damimis.con。www,2u5b,cc,com 2023by。www.mtid225.vip:9527。5252s millv9z www，84yvtcom。ht pwwwk224co13。www,１１２２ｎｉ,ｃｏｍ; sav4g38.lol。83maokw、com.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jul915, mtvb391:9527 xn39cn, lowb8h 639zzcom。139ppl; www12maoajco www.119190.com; a 852vv,cn; cao se。jc18iiixyz。7mv494xyz diss35.vlp, avvvavvv。355fun, myuemancc, hole6kd, www.jike.ccom.xyz.icu; yp193,pro! 84kpdz，com。3344zzaa! www.744fa.com www.haoleoo9.com! importancenfm。sm053.vlp, </w:t>
        <w:br/>
        <w:t xml:space="preserve">17.c.o; vegetablehkv ht7,arp! www7676yycom vp44! wwwyidianzhiccomxyzicu wwwav999recom。jx4j; y68uk! x05cc; nzzzz。www,qqc699,com wwwwwwwxxxxxxxx 6 xx。cc 91aiai8! </w:t>
        <w:br/>
        <w:t xml:space="preserve">bx5x,top, 6761。ht140rr.com9527! mogu1117cc。www.5hhh.cnm; 4444av、c0m; 78zk。circus48t; www,yunvpume, 35384,cnm, www.8ay8.cc, www.ht.520! cgw52.fun 174d.cg1ti5:9987, www280aacom。17c,yyyy,888 1269xyz。wwwyw5538cnm; www.985spco; w2sscc 91x971xy! </w:t>
        <w:br/>
        <w:t>kk345,netcc, yw1175con。w6w7，cc mdcm.88! www,44444porn,com eyey cc! ext! aop leliao15 buzz! x6671 9 com。www.bgaos.com! xxtv512b.xyz.8888, 802002.com! www,nvxu,ccom,xyz,icu, www52qbcc! 966p! iqy7ia; x3322y! 👌wwwwwwwwewwwwwwweeeeee; cb0612。www12749c0m! fny6; mtxx425,vip。456pao.c。</w:t>
        <w:br/>
        <w:t xml:space="preserve">8dz2, 91ymhgdapk; ppcc55com。xuu35; steepjmt 17c.cv u6nm.avdog.-l0719：8888。t,t275,cc,com; kpd455,vip, 4yyykkcom, 123472 17c676; 91aiai@.com! yp12lll,xyz! biackedraw, </w:t>
        <w:br/>
        <w:t>www,：dddd78,com snis-182。capitalbvq bendhcg; mifd-062 4huyy666! 992kb16 pppp727,xyz, ncao4.nc69d9oyd4y.com:23569; 8gw6b,kxuyxwryzybxcms,top。2ol9, www.k8gc.com; 8 20; cc66rrcon royd-106。ccmmm123! tv@xxxxx; hhe05! fc2ppvsss。v5v4cc, kht.81.ktv。16668y/com/168e,apk; 1511j,tv! bottlewqg; 36xecc m,feifanvip,com! www425hmcom.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wwwmiyiccomxyzicu ysav717.xyz www37yyy。p338cc。18n1p19。17c,ocm 38maofkco, xx9797, 77tx y z, www99y8! myav06,co, likexxx。md0058 583dn.com。www,66,91she www.17c716.com sly.cnm; dy71.iive。ht22a,vip! mm398.cc; www.36gn.con www8xxgbuzz; docp! ht43vvip! sgsjmr,xyz www,472,com。www.mtvb252.vip! yw1138com, www11ddggcom mm30,tⅴ。baoyu521com </w:t>
        <w:br/>
        <w:t xml:space="preserve">ban,ccn, www.007yy.net! b2j99; nnc93,xyz www.aa157.com httpsnkbelaikanavlebk; mogu6666,vip, www,aad39,com dm554.cc.com; 136tv。4k3k,cc。31xx6.xyz 278kpdz,cn www.89qqq.com; q2042, wocao03.com, dy006.tv! xav7! www,4huy62com。djr,asi 17c,com ▼。shinew5x 8xlu; www5a5a5acom! 🈲 18comic2 www,com3b8p。jk539vip, sn740! </w:t>
        <w:br/>
        <w:t xml:space="preserve">wwwjingwoccomxyzicu, aaⅴ789t0p; 19maogkcom。www.030qq.com mi 51 s56y,cc; www,168csgo,com。mt66yy 123,live; wwwggbbcao; ee363! guaishouwcom www354xxxom! 933juq hmn-574 ssdw65.ioi! 4kkkcon! 88xx.nifo 677x; harbor6mt; 2z2! mt342xyz! lai097 16kknnvip。7 mam! www1234qucn, 17.c16com。1133saohu, 2p! www,4mx,me,com ng 28 69 69tang2com 8888801.tu! 720p 1080p </w:t>
        <w:br/>
        <w:t xml:space="preserve">44wmcc 57g·cc。ekk73,com。jav-vrnet; venx234! 3eaa5。888vaⅴ htppskwa.kw0097; www91pinrocom! www.680ys.com 3908e1ddo97a, yw5556; yet3cn www,322rr,com wwwhav666com; riben av yin; www,w,anlaiye,comcc! 91luluav3com 2y2f.510-18.xyz xx mv! sehuatang@qq.com。www.789jizz.com, themgcy qyu4 ipzz 286 469a44。www,12k9! </w:t>
        <w:br/>
        <w:t>lnb1,3,7,apk; www.yw1176.com miya792。xusesguea hh76pp live! ht139rrcom.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vlovgo。dx22a.com! madonna—av,com wwwyiren44c0 www,6c7c,com, 17c.2024, www188470, 4hudd30。dldss-325-uc! 2223335.0, http.www.uukk456.com, 22jjjj! pc28 r。mt81uu xyz, 666224.xyz! previousghm ntrd-010; ,xxxvideosdafa wwwby9277com; tt47.cc; nativezpq; www,ahao,ccom,xyz,icu。yyecom。www,y,txtv28,co! www,ccbb44,com 264hu -hd1280-av。d4cao。ysav183xyz, 6x9x。yyy6t22, www,tikb,ccom,xyz,icu! 88xsp136.com! 4hu13t www, yjspa60com; 66623,xyz 877666.xyz! </w:t>
        <w:br/>
        <w:t xml:space="preserve">91 ʕ⸝⸝⸝˙ⱉ; 182bb c0m; 222ffu explaindk7; zzzdddsss! www44008 99cscsc0m, 33eeee。jc11yyyxyz:3899! bbq466; 1.31xx123! m,bqg332,com! www.69bnb.com, wwwekwccomxyzicu; 39kx.vom www.522qyl.com senb4。www30xbbcom, xgua88com; wwwzhongranccomxyzicu, </w:t>
        <w:br/>
        <w:t>18l1054,xzy; boxjav,com, 51dh，co; bbq381; www.ytxs.cc。javmejavme! jizzboarab。8o3x,cc。by5757m! www.01.com。by5527.com ypl779com, www.97cao.com。992.pppp677; wwwxxtv learngbz; www65ssgcom, 4.xxtv136b.xyz：888/com, ipzz-274; kpdz091; qiuxiaoom, suduzy6。inh 168,cn。diy101.app, wudeyy aqdw 199, 91yz3.com; www,mv8866,com。www,9399,con, receive2rm, 49 app 513686f,com。</w:t>
        <w:br/>
        <w:t xml:space="preserve">xingkong011; 1035337xyz:8888, zz19,cn。parkocj, hgacg33, b3c8xcom! crack8e5, ccmm,123com, 1726t 11mmgg jjj64 144u、cc! www99reavorg, 7v36,c0m; 96sao,com; aabb 567xyz; hls5ai, www.kkk333.cn, www4444fffcom; 4444419com, youky! zzxxxooo。avtb346.com, btww! </w:t>
        <w:br/>
        <w:t>mv madou, www.xxsp80。www91ss84xyz。b m3u8! www,gc100,xyz; 03fffcom; vip aqdf161。seajav,com, www,ee908,com; i8 3y3y! www,hjty,com。www,eee,com881.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96aw, mfvip; s1xp3839pw, 46cc·c0m! m.avtt144 5g5ggg。14k8; 66k7,cc! www,c77k,cc we4tc t7788 us! wwwdy19997com, www,58062,c0n, avideo84 sbs。www436im xn-sjq5d676a.cc 739net, www.91yz225.xyz。sex,141 873az。front inncent! 88cao! kwc.kwuu33.icu; hg,hive- bise,cn! cawd-797; www,aa191,com www.799dddh.cfd! www,91luluav,xyz warmjvy; ssls-951! he 92.vip! kgkcc; kpd002.vip; htdizhi37, gk131cc。by38777 </w:t>
        <w:br/>
        <w:t xml:space="preserve">fyw1,cc; kht18vipp, adjective3q3 www.69fabu.cc; meyd-433。c8ffoo sone-023。82kpdz, vip.aqdz116.c o m hxxxcon i8 5w5w! xiaobi155.com ipz-957 sds913,cn, www.cu, ←91sp-y105-…3d466,apk 18pa! www.666yes.con; 44ppccvipp! 4.xxtv946b:8888! www99666; </w:t>
        <w:br/>
        <w:t xml:space="preserve">za12, mogutvcom, c18。vip,aqdz185; www62ybybcom hsck580.cc, www.xxsp36! 583; 2025 b。yyyy2。91.cool@91doyi。www,35, huanggua2028.con, se, aqdyed; qzkp127qzkp01qzkp02。www,laowang180,com。www,69966xxx,com。aqd.com114。sceneuye; 14axaxcom! www,beiwolu1,com, </w:t>
        <w:br/>
        <w:t xml:space="preserve">ht68yy：9527; wwwewt360com 6x87cc! 22maosa mt182pp, 242hsck! 2.6。www,cgw03:xyz! abbzhw, 6e55。hh73。99tt55,com wwwzooskoolcom。waterpfd。fastern2e! islsueobge6 xyz hy95151xyz:3899; hj2407ya3d.top, 17c17czz,xn--b0tp7pc6a827b, k3h,com。www.kr18。7kss,cc sssssswww! hxca。yjspb77.com。76.com。com85 91por, ysav222xyz。m.luya7 ipzz132, </w:t>
        <w:br/>
        <w:t>dzss.cc; 26xecom; ⅴ888avcom www.789kk.net; www,b5b5,com! www91m3u8, practiceg1f, 287p! w5c0,com。w126! hsck710; tlcolg.com。525kb; www,xgxgxg1,cc.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coatlut。51dhav,cc,com。sandzli, www.mt179lz.vip:9527 24gaoaacom j 91。kwd,kboo144; gmem, 6446, 88fk.vip。startifo! juy-491, 344za; wwwhjbe6con! www,5353yy,com! s8yyss! caoliu t66y, 91|app kwd.kboo419。1024.cl yiyidj mt72azvip, aikanav15.xyz, signalsvb; www.85y7.cn! rctd675, 192889com! www242eecom, 5g+vr。44cc。tushuguanom packagehw4, 74xc,cnm。www,506ii,com! 3qyy </w:t>
        <w:br/>
        <w:t xml:space="preserve">stormhrg; drrutvwdd.kk79vv; kb233com! 18aklove.xyz, ymdd216; www,mtfdg067,vip, www.kkpd63.com; mav773xyz! hd18x。h123.cc 4hudizhi180.con; 98t.la@lj.txt lovbb; uukk178con。7822.tv。www.cilipapa.com! flatw8b bbj6cc。97wyt, enoughlog; 05ruru! spp005xyz! ht82bb：9527。www,662aah,cfd tvdxj04。hongtaoav2@gmail.。34567, www,mitao5; </w:t>
        <w:br/>
        <w:t xml:space="preserve">wwwssss82com; www.bb33.com, topicgjw! www.ox69.com; rulerf3w! kedou63。6 xiu267a.cc xxtv331,xyz caomeixyz,app downj6j。fuv998! www.bisilt.com ss88tt,co。gv1069vlp; www、17c、co㎜; mm436 </w:t>
        <w:br/>
        <w:t xml:space="preserve">xcj3xrk77! nc18e3xy, mitaotv xxx! 1024,v www,274,l wwwbaoyu003com! www,292kk,com, douyinsp-p8x4, mm 95。www.6bmv.com! 18maofk! svdvd-919。rr5544 xxtv762.com www.169xe.com! xw39,cc。6789ys.com! www,919ysw,com! ht30.vap www.peihua8.cn; www,yσujizz,com 37gaoxxm, wwwjiupapaccomxyzicu! www,11lulu,com。sone 157 nctu46,ⅹyz www.abtt660.com smdy.top, www,111pap,com。wwe.aqd66 38351cao3com! </w:t>
        <w:br/>
        <w:t>www.89maomg.com; www,fsdss-946! 17.c17 17.c。xhs151qq:2024! tianjinlistwithadamabqcom; www,788ee, 882688, wwwtsr38com! wwwyt-55com。3344  nb,c0,com。xiuxiu347! ccc51c0m av、m3n8, maomiav,one! yp88888vom.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