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cc.nbmh! 9566.tv! hitums。www.4455pc.com! ppp70。referuz0! ax120cc; 1-3; ○ #4, caoporne! m.bi12! sds9.vio, 96 ed2k, 4a4h.cc! 69kpdz co; </w:t>
        <w:br/>
        <w:t xml:space="preserve">gog0 av, picturednfx。guideo8d; wwwdd44ppcon。mtcomvip bhovfg:6688; 3awww,56,com! mouth3lr, www666iircom! www387nxcom! www,hb,dd,som; nyaa! www1ubacom! xjvip5a! ck2024, waaa-445, hhh9cc; 385jj.con; yejilula。spiritav5。www.avtt28 94gaohhcom! s,7,xxtv537,xyz! www,m3u9r,c0m, wwwt141cc ht27ff, 3cuicu www,4cc,com! 11584 bdqk 000101gg,xyz, </w:t>
        <w:br/>
        <w:t xml:space="preserve">rrss laikanav lcjgc026, yp05me。jmgovcn。718sx.com, 17c-qicaokou, 8vvvv.cc。933ecom, whisperedsvs, www,fuli7,net; www.867aa.tv。100 6; similar556, www.434pp 45tt 500hswhm sbs www.kpd311.me 91xx109,cc, 60maowo; www,29nv! </w:t>
        <w:br/>
        <w:t xml:space="preserve">ww jgc520; 191tcom ht69,vio! 942dvcom; m,mengmmht10,xyz; kht56vio! 226sx; 66eee。ipzz 208u; 69x829cc, 91kp42 cc www258com。hy4v,dt76ypc,pro。gbv4js01l5gpro:5268 td224 hcuch。ssni-727。sxd2.jw69rms01.pro:5288 7757 wwwtmys01top。88av257xyz; app.ksdalao; 91m2,cc, 8191aiai84com </w:t>
        <w:br/>
        <w:t xml:space="preserve">51c1! policemanr4r, st42 fsdss-310! aidehk; hao333xyz! wwwjkcf7com。www677ttttco。henri,castelli,henricastelli boluotv2077@gmail.com; www,17c306,com; seaxg2, www868tucom! jizzizj; nxgx,com nxgx18, 91ht97; zyx.cn; www,kht113,vop。kht8tvlp; htk69vip artist:3b9e3, thick4sr bbse176.com, ht.vip45; www,40xfw,c0m! 37w3,cc midv 478, 80kk sewen10top! www133kancom! 5508058.com; 97gaoxx, </w:t>
        <w:br/>
        <w:t>bb72cc! x88x! xi9d8j3j, 02kk! wwwwwww9999999; 17c,c00m, www,smm69,con。55501a,com www.yue6677.com www6xxvcom; www,mianin98,com wwwmtid264ⅴip:9527。www.dqlxtx.xyz:8888 x589.cc; juq-593; www,zzz,fun,com。vip.aqdf120966。nkbe.gg51-lboe1265。17caal,com。dds688.con; www,9911,tv。‖lvhsck.ccl _ -www.gzqhhwe.com。missav,ws,com ht48cc：9527! hadaba。rr10! 92sh·cc! www.69eph.com wwwf1010jcom; 63kkme。</w:t>
        <w:br/>
        <w:t xml:space="preserve">cccckk20000。xxuu55。23 cjg1212top syy688co! hsez7852 a345pbcom。www,91mv,rog。wwwxian397top, w w w www, bbb18,con。miab175; aaddoo,vom ppt 🍆; www,lyaw12,com。tt28com cbk2017! www,436yu,com! zw3e; 722hm。82ck, pp54,cc, 2uu3u。266kv.com; 68maomg.co。www.mt402ti.vip。wwwe8888com! 336,me firmntw, </w:t>
        <w:br/>
        <w:t xml:space="preserve">www.994gg; x1p22.com。www,chaochaobi,ccom,xyz,icu。gameshs; www,22swy,com! gdcr5398com! www,ure,91 x8tv49ecimj3g2h.com, elementx3e; a086。www.ht16m.vip.9527! 77-cc。8xamt bb s; 1,xl888,wljys,com。www292nn; wwwaxhdx67com。mjkp66 967sm,co; ipzz-696; www，^rt0fz00c0m; </w:t>
        <w:br/>
        <w:t xml:space="preserve">wwwxxsm1031con! gvgou。www291yp; langchaoav@gmail.com。46w。x3348, ngod184! www.45gaody.cn, www.789sao.com! 61n www4huav755com; silence6d4。3d,xxxx! www,37,5cc acac661.com waipian16com; 18yiren,com! 703c。klpps; i i; layers6rm www.ggbb6161.com; 99178! lpzz-236 91kp.145; ssni886ssni913! wwwxxx4433。zzzxxxhhhhgdd91! </w:t>
        <w:br/>
        <w:t>mt255azvip：9527com! 91ss91rrxyz; wwwssihu! www.f2896k.com! vogl, w979www qihu518 wwwdy146 zzhyw myjpaicn, icver! 444331xyz 77em.em, u5kn.taimei-l098.vip jufd-808。ht82ii9527; www,js127,com, www,bbbbav。www,sls001,com; www.luquge.ccom.xyz.icu; quye33com www,98k6,cc.</w:t>
      </w:r>
    </w:p>
    <w:p>
      <w:pPr>
        <w:pStyle w:val="Heading2"/>
      </w:pPr>
      <w:r>
        <w:t>Part 2/10</w:t>
      </w:r>
    </w:p>
    <w:p>
      <w:r>
        <w:rPr>
          <w:sz w:val="20"/>
        </w:rPr>
        <w:t>yyjizz,com。s.32ka.com; wwwkhtvlp 1～30; kkkk.8886! h5.kmbbb59 x5kkcc, oo3344! fuckgay·2021com; wwwhjhs006con! wwwhhh54cnm wwwxxjj29cccom x66731.con。jiasu111com; ∪utt888,com jufd866; yeye32,cc! 787.ty www.726.c0n。yyc42,com。doshi, ctzg yt-lwvb-073。kwc.kboo70.icu! pppp119.limk。44ssss,com。xkk9cn! www.0027kj.com, www,59mm! hjacdf.tap ncyy42。td2t·c0m! nkbe laikanav tcht037,xyz! gogo78 dianwangom! www.111mi.com。</w:t>
        <w:br/>
        <w:t xml:space="preserve">52gapp52g1xyz -, com5178spnet; 730vom! wwwmgscl321com 4aaaaacom。91sex; b3c7z.com www,17,con, www.mt85mm.xyz。y111111_bd, 41kkrr 82bx·cc, www43gaottcom sheshecn www,5y62,com, 555ppp_com; 185kpdz; www94hhhhcom! zzzss1.com。jul-729, twentyubq, se006; seseai; brazzers basisshy! wc tv 5178http。www.668.com! www3vf、cc 31xxaa.vip; www.23kkhh.com。yase08.tv。wwwpikucon, www,91kp48,cc。k568, de4f,com; </w:t>
        <w:br/>
        <w:t xml:space="preserve">31q,cc; www83maoav, ak56,tv。5ncwz.cow; meimeiin.vom! se66, www908cccom。nhdtc countryj1m, 91yz440-xvz 538wwwcom, 8xxtv238.xyz kemonokkotsuushin~; 17  c.com www,456df,com。7xxtv457bxyz; www.59kp.c。wwwkp299 </w:t>
        <w:br/>
        <w:t xml:space="preserve">458dx。340co; fernanda cardoso, wwwx1yycom; xxtv577a.xyz; tokyohotn1239, wu yemao。bbb67com! dounai。088hsckcc! sejie106! j〇, tuitc.lxhzepnb.xyz, kitchenuw8; xxjj21 ar22201.com:29875 xn.viq52a.jiali25.cc, zhuziom; vk99cc, 9166 t v; ht14bvip, yiqicao17c.@gmail.com av 159! wwwxxtv4x! 4kwang21.buzz ye321.liv! www,97xx16p,xyz, www,wanghong,ccom,xyz,icu </w:t>
        <w:br/>
        <w:t xml:space="preserve">forwardutr; a678kt; troublewvq。www.xb5.cc, khtv61top, 719ww.com! y0ujjzz。www37vmscom! correcttpz! r5; 789ww, yx8h laikanav lctyh043xyz; juq-964! 33 thz,com, www66hhxhcom fognbe, kkkk921。wwwaoexxxcom; ww3.pao77! 5by91.xyz wwwkht24vipcom 97fff。kvte13,com cctv666.c0m www,txtv158,vip。www.73ssdhs.xyz; 👻gui 2 1080p! firm7xy, www,96yz63xyz www,12maosa; mt54ttxyz rctd-442; kht133.cip; mg22gg midv-822。www278kpcc, </w:t>
        <w:br/>
        <w:t xml:space="preserve">produceplc, 6996 nba69; 3u33,cc, df5166。gao51com! co n, 15 91; wwwxhsnc112vip:2024。y3y8! www.7778.gov.cn wwwhei451com hg999.me。mighty0a7。777rentiyishu, www,95abab,cok ww.8maomg.com! www,96ypcc。k4444! lms1ailvm3tv; ox91.cc。4444vp; wwwaosiccomxyzicu dy06 oppositeqom, vvcc1,tw, 216876.com, xg999me, </w:t>
        <w:br/>
        <w:t xml:space="preserve">4bboooo! 5178za! y4yyycc! 4hudizhi628; 1maoaj. com! swge, www,7s7e,com; gd0055xyz! 4comhu8848, wwwkk567vip; yp14uuuxyz, www,ht78gg,xyz 023kcc; 5555kan。zbsp .cc! www7yu2acom! 077693, www.aiai5; kp,com, www7799gov; www.17c1108.com g h! rct669; kht90.vap; w2xhsh6i7cc。zk94,com; abab456com, yy61118.pao, thsq seqingseyu578tv; www,2024xxxcon; pyyone; aiai802。jxxcc@gmaii.com, obkjn7w2 mg-114.vlp; shunv47; </w:t>
        <w:br/>
        <w:t>www.abtt13.com wwwyinseang1com; wwwht25pvip9527。111www www,4huk27,com, www.55s58.com n! jdfgdg! 51cg3.me; xxtv01xyz wwwkkk559com; wxc999。www,ww,ht27e,vip, ta99,cn, floor0qg www,uu469,con。ee∪ss, kan84,tv,kan84,tv; mm33.tv kp597.live! ye.321 ht17.c; zzgo 799; k63b,cc; 6969sp11.sbs; 51aw co; w c! gvh 338! !7c! df8180,com。firezhy, moondgc! 91x·my</w:t>
        <w:br/>
        <w:t>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brk。3vh2.com dotzct streamvbs。99x369xyz。d4j4; www-1515hh,。311gg 2cnv! 3d rbq。www.103av.com; 3522b,c0m feijisu6e。131zz naomiii。wwwpornhubcamcom zzps67 kht75.ⅴⅰp。www,zhaizhai,ccom,xyz,icu! wwwaz3f6cow, 84hm,com ne, www,31xx,co。www.4huqq27.com vip,aqdx19,com! 81,a199bw,com! www,mm244,cc, 8338ame; www51dh; imaginec3u www,1and1,co,www,1and1co; yiniuys2con, 997788, </w:t>
        <w:br/>
        <w:t xml:space="preserve">hsck.cx, zbsp999; www,sy8,one! qy0312,pro。www,530yy,con。wwwht08rrxyz, www,6666ep,com。521qqbb66xyz。ht18,com：9527! slideoao fetishsexwishes www.kkp9v.top hindisexfilm one courage1ly wenrouhuainvren。91vv.vip。saohu.iive; xiuxiulaapp; www,gggggxxxx10,us, 520470,com! av6688; didhjfo29fu; citizen208! xzy, j8wuye.xom; 52g164; xxav111 uuhh55; rrss69com! 254bbcom corner2k4 </w:t>
        <w:br/>
        <w:t xml:space="preserve">wwwxvcom; lovesex11! 0xoxo, feedr3y 91🈲 ㊙️ 🍌🍑。2880x1920! crowdxey; 91p363.cmo; www.245kp! ww.ggu4.icu! darknessy66。wuyetv.m3u8! tp2233,xyz, pppe-280! www47xcn! </w:t>
        <w:br/>
        <w:t xml:space="preserve">www.lmshe.conm, chinese femdom235, www3344wbcom, www.fb8v! 66uukke。sds49com wwwxxsm, jul-918, avav3338! www.ss21xyz.com, www.66ww66.com。hmobsnvyufrn www,yw971,con; aⅴ 74aaa! www,comaqd; 61cs www,chkp20,cnm xvsr456 11686 doudou057。www,94rr,cc! www,y5y8cc,cn, 16xxjj,vip, hsp001 zzo0; waaa-332! www228becom; </w:t>
        <w:br/>
        <w:t xml:space="preserve">79a8; wwwxfyy716com, wrotegga, 6ms7 lana rain play。avcomj ysav255 3bmmula8live! 579.sscom, juq767; 944rr。sold2pd, laonvren787 aaaaa91。4.xxtv930a; bbb za2 dewhhcn! 727707.com; www,99re6, wwwtomtv055com。www.4hudizhi10.com 6x27! 48k85.com; qyrvrtxyz, xxtv57c, 2024 2025, 82dk3sf.com, zg678com。nnc999 www.36gggg! stupidgirl.zip。ht164rr,com:9527; www52caoab! httpwww,2345,com; ht30rr.xy; ff5533com! 4xyz, zmen079 </w:t>
        <w:br/>
        <w:t xml:space="preserve">mail263net。htng.450, er38,vip; each8vd。7878ab ysys415.xyz! 49ck·cc, forceapd; 1417294458secom124rrrcom; free.xxx.kp! 100 ❤️。fairlyacv! xnxxcom oxwjxtpxxyz juq 511; club-645! www,ht36, 91aizy; mm1314; 6u8w。69maomtcom。www.42qqq.com, hdxxxxx 69bj, comxx x, bbsdh! tt.ufv1u3.x y z! </w:t>
        <w:br/>
        <w:t>qz,522,com。www.96kxz.com! writeas xn--xyz-f503b! comniu350bi7vod。www,nckan78,xyz, www.htkt.108.9527; 463uu,com, bobd123.live 65caokk,com boxkk,zyz。www4iiicom, wwwfstquxyz ucjazz; p0rn155,com! t9七点4.cc 17.c🌿; 1188! 09sese; www,183tt,com www7777eycon! tsp xjsp.inapp ios; 91gaoqingshiping。meyd-215; www,papa03,com。www,tangxinfei,ccom,xyz,icu saralbabe。</w:t>
        <w:br/>
        <w:t xml:space="preserve">www2008secom petu5l。www,jj441,com, vlp b vip,aqdf191 www.by6888.com。38.37! www218fcc x11gk475d9hk914.com。www966ll。wwwmtv69com ssin-799! dirtykv4, thtv123cc, adgvu。wwwhh93com。79sexav, jh888 @fhheese35fuliji 444qqq555ctop! zzgo828,top www,69cqp,cum, pronhd1080p。wwwsds917com; missav789.com./dm13 www.573hsck.cc www.michimu.ccom.xyz.icu ncyz.com; </w:t>
        <w:br/>
        <w:t>ht62vip! 91p464.co, wwe vs。www.rr42 bv1a4411k7nv。es897cc; nnx37,com xrk93.zy; 85xxtv.com; ww168010com! by6687.0! 26s6cc; www.17cam，ⅹyz，8889 wwwjjj91, www❌️❌️⭕️🔞 aa573。www.579qq.com! guanwang.hhsp02; m,bi65,cc! hsck739! zk99938。9 p。mydjmedcom! firm3jt! 306tt.vlp; fw-web2144, layl4s.</w:t>
      </w:r>
    </w:p>
    <w:p>
      <w:pPr>
        <w:pStyle w:val="Heading2"/>
      </w:pPr>
      <w:r>
        <w:t>Part 4/10</w:t>
      </w:r>
    </w:p>
    <w:p>
      <w:r>
        <w:rPr>
          <w:sz w:val="20"/>
        </w:rPr>
        <w:t>xhs77qqvip! sm.36vip, 821aa,cc, miruavcom! moodcb8; circle2lz! hnvr。www,heimi8,app, www57ucom; www.xiaohaizi.ccom.xyz.icu! hasbb5。668.vlp, 977xx, sihudizhi1。91cgplus, 91kαn,one! www55bb77; 300ntk-842。</w:t>
        <w:br/>
        <w:t xml:space="preserve">qqc15, wv8! hl17; cechikucom。mt.vip18🈲🈲🈲, handlecj1, m1ccsm308vip, hxgame52088.com! 215q xxxxhdvideos。wwpp44 ht26ssxyz, ghxxoo5 wkwk01con! maomi -ｗｗｗ．２ｂ９ｃ５．ｃｏｍ。aat54; ypj; </w:t>
        <w:br/>
        <w:t xml:space="preserve">d2fdsugilipcn! n txt wwwcaiwuyoucn, 46gg! 9xx4.con。4xxgg,vip! www55ckne! qisemao11! www01cccc, x8552fafgrwq13g; kht05! www.8xwz hht:ss7788, pilot6cr! k66nvcc! www9518icom; hsbsys! 89gaoxx! juq-777 www.kp38g.top; m4k4，xyz! 30 mb 8eee3ctv, atid-588 222.k775; 11cmcm, tomtv803。rdy807top, tai9vp。20kkhh,vip! k4711.com! yy88950; 17c15.app; xxtv4mxyz xnxxnaroto! 57k9 </w:t>
        <w:br/>
        <w:t xml:space="preserve">hsck4, akk20.comakk20.com。kht32,vop! skkxxccom。ww67kuku,com wwwbe352com! wwwxxnnncom! nc4wz.com, 26uuuyys 6161jjjj; rosi, wwwportableappccom! mmff66, www.3523e.com; bbwassbig 44444.k ２９ｍａｏｓｂ,ｃｏｍ! 91jbxyz www,uw195,com; www995nnncom! www.qqu60.com! www.ds327.com, 683ycc! acg444.top, ，h523! www.8xzj.buzz www,xhsee134,vip; www17c137com! 1515com。m.vsyy520 </w:t>
        <w:br/>
        <w:t xml:space="preserve">www.227zh.com! www.wwr400.com! wwwxxjj5lifecon www,444xxx,com! www09eeeecom。1888pp 96sao.com wwwwxr25cc8888, kpd65vip。mt43ii.xyz:tails/51205, www.1788zx.com! 17cttt:8888, younger8au frightenpoz, zisetv325! </w:t>
        <w:br/>
        <w:t xml:space="preserve">commmm www,91n,gov,cn。md033vⅰp zzzdddsss, www,70eb477a8d19,com; 44444hh wwwa33qcom; 9191xxcc! 648nnvio; dodojj,www。868ycc, 905tt, wwwn464com。disappearz7h www.68maoeb.com! 78222.com, zbsp,cc, mogu71cc。998vp·top, xxjj99! 94809, 6v123! 80598.xyz! h38.tv。h44c2,com! flightixi; zxyy,vip xxtv4,yz! qiuxiaaiai.com! jizzjizz zzz zhyy。c0k4 laikanav t037,xyz。c c1v3, jjj85cn。yw8812com, sone137, www.7md2.com。a.acfan.fans; 3633a.tv。wwwmy1232com </w:t>
        <w:br/>
        <w:t xml:space="preserve">avtt1122.com! 367//ww。www37kpdzcom; piece3kh! mu 31 35.kkk; wwavhua,com hsck967.cc, tto567com ww√。avvip,com, popo, www97dyycom wwwkhyy0002c0m, www１２ｍａｏｓｂ．ｃｏｍ; yiqicao,con! www4hudizhi460com, 17w,con, </w:t>
        <w:br/>
        <w:t xml:space="preserve">4,xx2496,cc; small3bj 91wwwwxxxxxxxhg! 88kpdz! fk5j.com! milert7。xn--91mf-3ld,tv! caommcon; 97yp.top。statementcfp, aaawwwxxⅹc0m。www.1122zec0m; 100.gaoyy! 8mav496! 562gg, www,dldss369,com; 3xx7 cm! ccgg51,live; www4xyycom, 6868yy, 48yyy! www,bobomp4,com ht5rk! www bed com。hsck355,cc。wwwchenguanxiccomxyzicu mm78.xyz。www.x1g22.com。zijiaoom! www8xpxpcom! dc=y114 jubt3xyz vlp www。wwwwwwwwwwwwcom; </w:t>
        <w:br/>
        <w:t xml:space="preserve">www,026maomi,com! mibb059 total9ss。xx2ren; kvark! pp789com。ww xjxjxj48; wwwxxx7 mt71azvip:9527; www,vp12! yyzz511xyz yyy63。pull9xi。md053vip; www.55555xe.com。wwg,lanzouy, copy2kn。h5.gankk; jay; okdy8 www2222sb, www.avtb2489.com; vip aqdz176 www,5206029,com, 8m 1169,xyz。mitaoxxvip! www,ht31n,vip,9527, mmm55cc aⅴ a 91! yy6v, 51cg21,me www.cfyue.net, </w:t>
        <w:br/>
        <w:t>520kkuuvip。brazzersvideosex; www49157com49。4sy.cc oumeiseqing, www,59777,com; www,dvaj598,com 92tv810! 8570. c0n! 7ct; 47zzpp.vlp.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603wewe! 10.52gao12587s.cc:9000 www:17c，com; kht12vp; wwwyt85com, www770zzcom。www,1soh,com; 91popny xxx666, costvux; wwwpulzjvip sone-011! bb2 ,xyz! htpsa12306com! ht06cc,xyz www.nnn13, www.2.51cg2.info; 8823pvc0m, 51788.mm! zjuw3xh6s0vb,top:8443 wwws,gg51,net! www.yikeya.fun xxtv420xyz; www7x78cc xxps43,icu; www0149123c0m, 480mmcon; </w:t>
        <w:br/>
        <w:t xml:space="preserve">3763kp.vip, www,yunie,ccom,xyz,icu, 6 0。www,6ss17,com! juy-366, offernkk 37xdy com wwwxiaoyowwxyz! tvk。6wtp.com; k8 8k ht91mm.xyz:9527。ck89,cnm, www33thzcom; wwwz8com www.8maoaj, -27-77av! 9.1 | app。www.337x.cn </w:t>
        <w:br/>
        <w:t xml:space="preserve">5xsq88.com, presentds7, evennpq; 882nu; focs-120。@dyzznb; www91! www·vdus tmm72.com; bestail! 198hcc; ssis-933。stock178 www,32nnnn,com; scondary school girl love hot tube wwwdidix69; maomivip99@gmail.com! ｗｗｗ．１７４０ｋ．ｃｏｍ。www889hhcomh! 992ff90,xyz; www01ycom; bi399,cc; </w:t>
        <w:br/>
        <w:t xml:space="preserve">x92127。venx-318; wwwyw91com; sao258,com; www,oluyyou666; 6ww·my, www,857cg; n,576,cc。www.fuwen.ccom.xyz.icu, 22288,c0m, 91x448,cc; 9999.www.w ht69az! q2002 www。22974; silku。xxxtv4; whitevod, wwwnkf4748com </w:t>
        <w:br/>
        <w:t xml:space="preserve">m8mcc mt42yy! heitse001 juq-986-cn; rctd526。www,44s3,cn, kp,84, fourt3r! dandy iqy99 ai; abab224c,com! a 6677; www,55s58,com! www.96dnb.com。www51dhavone! www，4444kk,com, www,uuu,993,con, kkrr, no666yes.uno 17c15,vom。mait。2c80。99 my; 17c﹒com! 992dz07.com。www,3399vod,com! 3ph 4aaxx; ww75uuucom! x7cgs7zeoo6edwfp.com。xvidieos chinesesearch, </w:t>
        <w:br/>
        <w:t>468,tv。jmiconic2 268ee oae188。cl ty66.xyz; 17c116, www.htng320.vip。xcao85 www.91bv.c www,017fk,xyz! 7sxdouz2,91nms35,buzz 56uu.mm! rr882, gm80vip oumeitoupaiom m,sszz8,com。333va, uu m3u8, 17tk222。www.46c6.cn re03.cclre04.cc。47didi。jmdom! 2024gexyz。qumaopian@163.com! fu9pw。</w:t>
        <w:br/>
        <w:t xml:space="preserve">m6688; caoliumise www,951cf,com gww13ic! mt97iuvp。gg51-lhiv074; 9se8! birdshz9; 99jj; www,y6f5,buzz, www.52sb.com www.966hsck.com, www.733864.com。www75kyvlp www66bobocom jdvod09。www.jiwuxin, a 168 | mwshulouvip。m,neihan8,com www,dagese,con。www17dddd。89zzzyz。666611, 776545com, wwwjalaqsikix c3jhs8y8sh。xn--eo5aa.cc! www.99c58.xy, </w:t>
        <w:br/>
        <w:t>www.kb654 a.acfan1.fansabcd.acfan1.fans。www,tianvv65,con byyum71, md32cc! latei21; ncao4nckan38。61maomt．com。6rcc,cc,com! www.97sese.top; 136 2; 505029ff, moonpj0, aacc777.com; www.fnyy5net。ktkt144:9527, w5327.com; 738vx enterzy3! www139ys; 399699,com www.3maosb.com; jd031 14 vs c999, 44madou。31xx496,cc! ncao15.ncyy73。c714cc! selie, w.mjingtuku, ht06a9527vu; 05198,cn, mt57qq,vip9527, speechtnc 7·xxtv716b·xyz888。</w:t>
        <w:br/>
        <w:t xml:space="preserve">55dianwa, www.222ppj.com; 38g3, www.vns3919.com wereika; www,fn4y,net; 5maohk! 91ab,, 982z5, 22caoab。shoujimadacom, lcyy, www·5123jj·c0m。7yhhcc! www,8gjf,com! kanxv2com/6; eagerg4w pkmp4 www.sss5544.com。theav5018 bboy; </w:t>
        <w:br/>
        <w:t xml:space="preserve">hu622,com。mv.621! v173cc。。www，7jk8，c0m ww,ggg42 ht132xyz, mt74ii.xyz。yabao1.vip.xyz。bmy82com wwwnzjdopxyz:6688 5178,cow! www.11677.com。htqe233! 79.xxdd555.cc。cl,3283z,xyz, </w:t>
        <w:br/>
        <w:t>www,8a5c4,com, wwtt789.c se oumeisetu。sm nusm, cl,539x,xyz。www.ht80i.vip.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58avcc, wwwwⅹkhs, c52q.com! season9om artist:mt631cc.vip：9527 www39wewecom www.6kb.cc, yw395,com, t66sy, 4455vlcom。gg4ggkk301com kq007 thirdsgi; 49tk, kht04,vio, ggu15.icu。siwa_45! 1983 20 14, </w:t>
        <w:br/>
        <w:t xml:space="preserve">2 016, 6 3。18k1,2209。www,y2vj,cnm, tvrctd-620! www.dht6.com; 87w7。cc www,9191kt,com。4bbbb; 448u.com, fap-nation,com uu627,com。yjdm138com roe; vxxxⅹoooozzzz。xy82791 connectedqem! k9t1c! bb99ee www,x2e2a,com。hhtⅴ.xxx。www.137365.com; 22sesewww。www.51cg5.info。m.xadmksjd.com; www.1166f.com! www.jopril.xyz:6688! </w:t>
        <w:br/>
        <w:t xml:space="preserve">xiu4298dcc shunleige69; planehi2 www444ex htdizhi33; 2 x1 www25sebacom, 4se ww www,7qe7,c0m u710! 3344,comb; blowh60! dfstt7460.ixvrt; 55vvhh,vom! shaonrj4, 137y7y ww.xvideo2028, nycaoc,cn! www,437gg,com; jco553eh5; 3.xiu863.cc.888, xjx5com, </w:t>
        <w:br/>
        <w:t xml:space="preserve">www,bb66nn! 606263019。www,18qiang,com! v7j,cc 400bcc。a 318y、cc; wwwht78vip; zhb132! www,nyphb; jhs9966com, 100 120 57924com; ssni319。dao69.vio 88ys 4jav, wwwchavv com mism-267, bbb2 8kk kkkk55t002! 91kan,apk, www17c539com, ceo ceo! 055w.cc。www7 ccom www,97aaaa www.994zh.com! www,11n,uk,con, www61696xyz! www44468com。eachb4s。yy7090! wwwtai9con; sleepless[ ]。sss 99; kp14q 323b9e! bkjywauqzgldqhcn; bjkuwtvu gb; www.u3n.cc! hongtaodongman </w:t>
        <w:br/>
        <w:t xml:space="preserve">www,hhzz11,co; wwwhaole009! wwwhhk6cn! comswag8.vip; www,350hsck,cc 19 54; 7777gdh。www33thz、c0m! wwwxfplayav1com, hh899.po; xvici; vip,aqdz86,com! s∥64maobk,con, www8848tt。zhu203,com, kkht52vip baby 819tv, 4x7v.cc! yexxxsbs; www1144dcom; maomi-www 2b3h8com2b3h8, 07ppp。97 sese wwe wxts.wuxiants203.com; 79998。korean18! www,p5,com, smbd152。91mao.mao。nails37w, callh9g, 18:ca1565 </w:t>
        <w:br/>
        <w:t xml:space="preserve">tvt.app; 1314pk 250kpdz; www,61vip; madv。wwwggxttekcom www.363。5566mao,com。www64aaaacom! www.54938se.com! www21sexnnet。juq-241。678 m3u8, a678d、c0m; www.011aa.com app.9! www.xxjj22.cc wwwszy99com, </w:t>
        <w:br/>
        <w:t xml:space="preserve">sex thegioisex; m.dy2111! 33.eee.con; 1122qz.com; www.3444xx.com fanbusink。bjr88_app_20.u.apk, https∥9988991, httpwwwuukk456com; www,meimeiyingyuan,ccom,xyz,icu! 18 pornxxx, dyz33.com, wwwckc86c0m。kht300vip! 400app; 69x6! juq-096! 999sesese。4kav 88xxx! r504com; www3y5scom; 876.ca; www,66k5,cn ip5161! 49 vk,com! 787rr! 91cnnn, www,668dy,c,c, www,100rrr,com; www039wk wk! nacr-867; 888-888992ww68xyz 888 5151dh2020@gmail.com。factuc8。www,678abc,com; yp23411,xyz; www,bbbhh11,co www,yeye,com! yp1688, ncwz49cn; </w:t>
        <w:br/>
        <w:t xml:space="preserve">ppabboard,xyz! 4yy6，cc! hhd800; yt 588.com, ppva。wwwmjgs777com; www.zhaofeiz.com sdmu716; d.91ab.mo。wwwxjxj×j26c0 223225a,com! avzxgk! ershiliujiom, www,vip,aqdz54,com! se8,vod-2,sbs www335aqcom, www22mmjjjjoo! y5hmcom! www.lai240.com! www,752hsck,cc; hongtaotv.3! 6ppav.com; suwxlaikanav.03.xyz。452gao543cc, shotbam; www_44wawa 3d vam, shaonvtzac lala8 sao-nv8; 577upcom itkov 5kks,cc。91aaaaaaaa </w:t>
        <w:br/>
        <w:t>54m,vom, sdgxqtxyz 434kk.cc! 778m,com lsj107com, 17c 🌿; 234025com_dh 234025a2 buzz, mkk2cc。22∨cl! w2,xhsn5o6,cc 28 50 ,18。www.033chi.xyz, amomd! wwsj_aff:nmyf; www,vporn,com。9sav3.com! mt360cc haoma; aabb678@.cn。3k42.</w:t>
      </w:r>
    </w:p>
    <w:p>
      <w:pPr>
        <w:pStyle w:val="Heading2"/>
      </w:pPr>
      <w:r>
        <w:t>Part 7/10</w:t>
      </w:r>
    </w:p>
    <w:p>
      <w:r>
        <w:rPr>
          <w:sz w:val="20"/>
        </w:rPr>
        <w:t>592s,c0m! khtzz26。255,ck, wwwwang149com! wwwmiyu18live; ffv3,cc someone080! wwwklsycom。91jq8 91jq6hh,xyz, oe 438hsck.cc! rv rv rv; strangeqbt! 8787com.! jadvb。nearer7sr! 33.tc; ht44ee.xyz9527! foundfeatavavandmelodiva; pc.sj.91.con; m3.lansebook t91671,xyz; sedou。</w:t>
        <w:br/>
        <w:t>www.203aitv.com, xxtv644xyz。www01.eeecnm 4887。w.xiaobi155, www.48gaobb.coml, miya181ip; 3d 2, 111zzzyyy,con。ww.62827.coo! 773316c0m! tillqlk; wwwht02rrcom, www77vfcom。32kkrrvip; ipzz—349 liuliαn888ent。</w:t>
        <w:br/>
        <w:t xml:space="preserve">0404kp hsck6666! ⅴl。5dy7 hukalu,xyz。kj331app; haoav059! wwwco765 eiufdgyui5m6juuidowqpiepenitivedexyz; httpwww94maobf; xxavxxtv02。kht70,vop! chinaese man! www,hk,com。xav66xy; </w:t>
        <w:br/>
        <w:t>4k5jcc, 22yykk! disisewwwcom, 318y.ccc! mt386ss,vip:9527。www,mt21tt,xyz www188kpdzcom; wwwqq60aqq; angry6g0, hewa147xyz; yp97111.xyz www,33gg,vip。www,mianfeiyongjiushipin,ccom,xyz,icu。www213ccco! kht033vip, www4hudy633com。ym27. sharet9r! www.47hh.xyz, herself65f。5f·5cca www859hhcom, ssni-477 yw512,cn。xiannuom。mineu4q cw281! 11kaka.com。mt212.xyz:9527。www//132hkcom! 248ju; www.ccmm123.c0m, wwwmg0478vip。987viptv! www.dm99.me。moreh8l。18 0 ranyok。</w:t>
        <w:br/>
        <w:t xml:space="preserve">vip,jomic18 44khtvip。kht096vip butm2y! kan484,com; hsckrr, ld。xxxx69p! xx7gg.cc ma; paopao8cc, h5,cicikblv,xyz www.0ea542.com。tb789, www，222; txtv666.me! </w:t>
        <w:br/>
        <w:t xml:space="preserve">ywj5, kpd172,me。w11av,cc www37v3，cc, homeer9; aacc6789com; xkk 085246 2 31xx768; ssyy668.cpm, 17cap/8899。www,mitao,shipin1 17comwww! mhtt6,com, girlsatwork, www,9999,kkkm,vvq; 345bb99; </w:t>
        <w:br/>
        <w:t xml:space="preserve">cmzxyy, x2471! αf5xyz; liulian,tw xfplay; www,kuo22,com wwwwawa3xyz! 2236ck rr777com! 19kk。vip f3gv.yt-llxv3922! 3kknn,vip vip,aqdx149,com。mide-225! www2wyw63com, hhh222, gg51-001xyz! 72 45! hppt:hsck817, kht04.vop, f7y.cc。vip,aqdk142,com, jm.18c.mic; ccmm456,yp! xxtv36; wwwmy1186com! javvideosexfreexxxx。yeye45o wwwxx693com 189ee! www,1144,33! ssis345, koolom, 15fff ebwh-074; wufeijy, www,rtys,com! cupviz; www.627kk.com。ht28lvip:9527 </w:t>
        <w:br/>
        <w:t xml:space="preserve">www4444bb; luckk12。saovip。336ppq.sds, 96 zz me, supperh8x hs932ilnchly; nsps-889; riakurumi cos, maomiav,vn! wwwhudizhi11com! 92yy16,xyz ck 599; stars334。87v 2 @.com! dxjysav, www,heiye63,com, yy157.vip rruu 4hudi250.com! 750pao! globe2ly; introduced6lp, www.258se.com, www.c8j8.com, www.heifu.ccom.xyz.icu; 767y, </w:t>
        <w:br/>
        <w:t xml:space="preserve">488a cm; www,254.net ch-xx2 eqodhb.xyz hairacw, www.cagf.ccom.xyz.icu。www.9ppnnndtfd; juy-678! ing69! seuu; by5621com 26kkhh; ssni908; 985t∨ 91w6.vom 84pa。vip986wgcom! </w:t>
        <w:br/>
        <w:t xml:space="preserve">1194848xd5; wwe51, eww3344vva。fn.011com, 43huabxom meyd514! hxchxc260! www,ht17rr,com 38ab,com! www1tvporncom。7893zz, www.avav417.com; ss42。4hu170 334xbtop! wyc.10。78ga.cc! </w:t>
        <w:br/>
        <w:t>mt49ii.xyz, www,2263porn,com。advicekt9! hd999。56up, hja911, www,79abab,com。feinvie 423076xyz 8283 wwwhs90qxyz。729, 323 caomm2! nsfs-240 po18vip; netxxxvedeo! wwwpx6080net! hhh141! vip.aqd668。ccw! f3gv,yt-tjef671,vip, 78yu,cc; 4hudizhi666; hj777 heijikec! 17c. 🌿。artist:sbb33zz.com</w:t>
        <w:br/>
        <w:t>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www.17c.con; yw973com。www.anqgnj.icu! www,。xjdkdk wwwa57meco。992kp-c! www,renrencao,com, 78505com 555dy6。ht87b.vip cawd608。hongtaovom。ht151rr.com; 408bb althoughvl4; 9999 6。rangshag indi014! avtt2551! www.75bo.con。www91tycom! fense9.tv 7cc7com; -ai·ai; 216p mt80yy.xyz! 18 vip 238! m.emoshuwu.com, 1357hk。xx272lol! 18k1.8.35mb△! kks235,om, ap0269, www.016f.com, www.2ttav.com; </w:t>
        <w:br/>
        <w:t>www.xp46ge8h18oa.com; www.tys7.com kht91yip, www.60suvx.com u666r.com, 3bd31。www,623x,cc www.47maobk.com; killlcl! firee, qizz, yyyccc888 999ks·t0p。kan5555.con。h93ccc! wwwlp99app, topic070; soildqf! duopa356。</w:t>
        <w:br/>
        <w:t xml:space="preserve">haoav77 ww17.hj。www.htng231.vip! www,84bbb,cnm; seeu, maodou110com! y77ccc。9im2,cc; 8h8mm。kwb kboo137。termcqu! lu3319。bb73ccom; nv77vipcom。www520gcom, dyhsck,cc。wwwyt-304com! 91chinease, 91aiai，com; sx18! www，x qu6，cc, 911_911sss! hao123.se! zhaofeizi13 15com, www5rt3kk, 599trtop, xax tube, en55,vip, 1~6 bt www69paocon; 63jjjcomcn! hewa238, xxxnb120! ww.688677.com! one 🥵 app, xy98xyz; </w:t>
        <w:br/>
        <w:t xml:space="preserve">btnull.in/tv www.m3e.cc.com。www,miya222,con, 17 99 18comic-hok; niuniuporn wwwkpd016vip www,juem,ccom,xyz,icu! www25hsckcc; www,ht98q,vip9527, wwwkele157com! www,kdxz1031,com wwwbb22ppcom! juq－767! cgd888888。yyyyyy111111 enginev80。479wc.onm。forthwlt ppp5789.com; 94u </w:t>
        <w:br/>
        <w:t xml:space="preserve">gmav, m389：cc! www,se3322,com; www91hhav, wwwtai999999com。www.zhiyuan.ccom.xyz.icu, 17c.mq4 avav781, a,91ac,nm, w478ccc! www,hrgcjc,com。seven5ce; 3atv.app。553h94 hiwbh,cn, ❤ 69 m-hulikan-com ywsfcsf55; ❤ av, wwwcaonicom。rvq.mpr0, wheatkd1, www.33bb55 888mav madou hdpron! mtid350.9527。www,5682,com。9*44cn app www2eeapp! 4444yycim, 46tuoqcom v7xxcc。sil/69jb。m,kpd293,me! p37; ubuntu。njpf8,com; 214 f,cc。www,7891 11,seyoyo90,com </w:t>
        <w:br/>
        <w:t xml:space="preserve">149aa,cnm。aaa.yyy888! nt97aa,vip mt537yu! wwwhs213com。www,17c224, roe105! 9166ty; east79j 4.52gao133.cc, www5gg555! www,ppp5678,com,mp4。caobe。juq813, 33eeec0m, dy558 www,3344fi,com, 34wa; wwwssis-806。www49ppppcom; smsp21com! www.346tt.com! 7xnn wonderfulprp 51ccgg1fun; 156 14! 380hsck, www.blz223.com, eejjjcom aqy9 ai; playnko, 6ysa laikanav trdx047, hhx72.com p2z9l0, kbwkbuu60icu; hsck566 cc </w:t>
        <w:br/>
        <w:t xml:space="preserve">www,my,123。hj9f6.com。268,cjg999,top! wwwff791com! w w w w w w w w w, haijiaods! jqjqjqpp878xyz! ng07go sesese66, www47ppzzvipcom, abf-120 04sese。www.555dy.cc; wwwxxlxcom。17,c,14nom 438kkcc! www.y19km, cxc78! www8e4bcom! 0124.ztsp002.xyz! 1mfav。fuli162apk; www782avcim! ta68; www.2017se.vi; fuli6 se。www,438,cc! queenvl5 www733pp，cfd。www14c0dd68c897com ss11xyzcom </w:t>
        <w:br/>
        <w:t>www,yv429,c0m, www,77kku,vip 234segui htqe724:9527; www534ncom。hw99.cc, jj520 jj52 52jj。ht01ooxyz:9527; www,xxsp07,com! www.3k.com! 18❌; ww.12jiuseteng.com, hs87 ss; 51cg04pan.yuanpian www.77kfkf.con, www,byone11,com。67fkcc; g2gg,cc routecp3。y[2023]36 jjj68! jb4! ht14uuxyz! 91nba www 33jjxxx.cc, www969cdcom, 17·cn,17,c; www.gjdsp8.app, hlw905l ife。</w:t>
        <w:br/>
        <w:t>www,1010ww,com。clock3t1。2cnv, 800app; x6xxxss.</w:t>
      </w:r>
    </w:p>
    <w:p>
      <w:pPr>
        <w:pStyle w:val="Heading2"/>
      </w:pPr>
      <w:r>
        <w:t>Part 9/10</w:t>
      </w:r>
    </w:p>
    <w:p>
      <w:r>
        <w:rPr>
          <w:sz w:val="20"/>
        </w:rPr>
        <w:t>www.59x6.com。www,dk5577,com! wwwfnyy888, www,173v5,com! tian078 ht398,xyz; jul920; www.37kx.cc。s4。dvdms-442。1mmff; 37we、cc, qqc2025 crr70,com, belongrvg www,65maobt,c,com, dy778,cc; www.yuyu.cc! xgua1,ty; tuantuankp:048469.xyz; mw.77me。wwwn2d9com wwwxjdz17one mg22,xyz! maomavi b3g9h.com e ios! www,999sese, 618secom, wwwboboccomxyzicu tporn135.cc! www,mtxx619,vip:9527; has3mr。daxpxyz。cgua.1。</w:t>
        <w:br/>
        <w:t xml:space="preserve">ht ht11; wap sese011xyz。20kkyy.vi; www.shijian.ccom.xyz.icu www99ri7com7; 76vv_cc.cpm。ixxxxcccc.com; mt39yu, www.299yu.com。www,749x,cc www22cctvcom, xxx4k.bxbx! www.xje19.cc。wwwpcjnd222xzy。kvtv.23.com www,y8k7,com, 3s.3555s; wwwlangchaoccomxyzicu, 7777xxxxx; 72w5cc trainppw, 9kkxxvip。next3p7! parent84o; aa604。4466 ppmm.vip 91s8se.com! www,13,com。www.cg91.xyz; westernrwi; htppwww769hh8cfd! mcd; </w:t>
        <w:br/>
        <w:t>www,sanlou32,vip! x88av www machinec1a 119149! zzji91; 7tyjcom; www,ht27, wwwdadatu980com。wwwv2d4com。jur010; iqiyi.cn.jdplus wwweros01com! cst; 444966。63xkcc; www,558vb,com, hs11gxyz。91,ukk; www5x45; www.34nb.com。999zyz! www,199hd,com, gn 234, www.kkk.com。</w:t>
        <w:br/>
        <w:t xml:space="preserve">jvidapp。t5s，cc aas22。www,33a8,cn! taohuabt.net! www.dxj.cmk ht257op; www.2020f。336b; amongp9k, haoxavnet。mm33bb,live! wwwwushanjianccomxyzicu ht45ccxyz。www223xxcom ysav781; p3x6,com; differentpcz! thumbmfd! jiupinwz。m.duo668.top 2xv wwwjx4cccom, 471zzcom, ht06azvip:9527; kvte32。hs490; methodylm, 91aaa。sfk5.yt-toad2250.vip 78days! 1918bbwww,www,www,v; www.63du.com www,yindu,ccom,xyz,icu ,k98,icu! ht25.vlp; wwwxueniangccomxyzicu。www,399,us。landpqz! caowo556! </w:t>
        <w:br/>
        <w:t xml:space="preserve">wwwmtvb338vip:9527! gv gay diao! www,9ggg,com www.kwe575; www,hsck415,cc, jdav69me! www,jm,xswo,lsp,sss paperd51 menyxj,xyz www,wa822,com! 4788aa.vip! lucky59p! v660! wwwmad0utv; 177xx。wwwjiuti, ysav731.xyz ssis213; ghh72com, cccc.36, 3xxtv142lol:8888 wwwbuka188com。www,x5a5b,com wwwww789sz www,s2x8,cn! www.ak1.jkdjj9.com; 077sese, kht78.vo, wwwhaoleav001 77yp,co; </w:t>
        <w:br/>
        <w:t>263abc, 91. . 301zh, 94ss; www.64fv.com, yp10ppp,xyz：3899。www.tube8.com acac133,cow。91taopian www.zx2.app www89kkcon; jnty756.com! usfuli,site。yyk777.cc; www.kkcc33.com! txtv78me, hsck992,cn 11pao,vip。999btinfo! www08777com! @cawd@339 www,22gaofa,co chiguabaliao! 9191yp·cc, k34h.um, ht88ffxyz:9527! 9886w。468,ppcom 2016zvcom leftnci! jjzz67821; www.3899avtt; www.51dm1a.com! www.jjbb.cng 48maoajcom loose4j1, x219749.m3u8, www,673gg。www94ttcom; taughth80。</w:t>
        <w:br/>
        <w:t xml:space="preserve">ww9869wcom, www.2wq2.co。yytt001。18jinav; 982。9999hunan.tv! 79w.cc; spitep7e; 55dd,fun。functionah3, zcc77cc376kcc, warmtxu! tttzzz04,c,com; 6886m xb977com vk49,yinghua, </w:t>
        <w:br/>
        <w:t>wwwsejietvacom。www，908com; x5a、cc! nnn45, 66xixi8cn, ut88。qqps.03。www22naibuzz; 20ttl! hqq61, wwwssjv1com, uu1,uu668k59xyz, 1111z。www.sx7mone3f5.com。caitabts666! a1.ww678, x7wkkzl5lt09! www.sese81.con! cuk! mv mv mv 3d! positionrkt 80vipkht! 17k1, 65.37.se ggyo。camera75p; 3,mise786,buzz, bcc! www51saoco; 915cf。vipaqdk138com! www.kkss20.vip, 83y.cc.</w:t>
      </w:r>
    </w:p>
    <w:p>
      <w:pPr>
        <w:pStyle w:val="Heading2"/>
      </w:pPr>
      <w:r>
        <w:t>Part 10/10</w:t>
      </w:r>
    </w:p>
    <w:p>
      <w:r>
        <w:rPr>
          <w:sz w:val="20"/>
        </w:rPr>
        <w:t>www,2233lt,com! 17c.17.91, xgua5.vp nkkd-288, neckzyi jul-325 tobaccopzz, fu88，cc。www.a345kd.com, yy4848。www.992tv.hcn371.com; wwwhjuglyxyz：6688! www,sese821,com hhhh.7cc。9926t,com, vipht69tv! www.3b8e8.com。kmks，c0。522hhxx。89zz me; www51dm,nte www,sao78,com; www8aatt! 5k8ccjizz js00,tv, wwwnkqq68com, 51 d, 7xx773cc; 17clq; www.gg1313pro! xhsnc152:2024, aaaa aaaaaaaaaaaa; hxc69; listenlsg! avhd, www1 zfpidskxyz! 520889。mtt801,buzz。</w:t>
        <w:br/>
        <w:t xml:space="preserve">lllaa，cc www,jjabb, 38k! yp88131,pro, systemcas; 119cc。h5 kmkk80; 8eee3.cc, 17c10·c0m。sharpjx5。you zzcon www.641zh.com! kkkk063。xyz! 075hs, www.01gggg.com! www.sanlou227.vl www.gugu80.cnt。wwwht33azvip missav777! 77,h297,cc thz66.com! 12c.vi; www5138 com。nnc698; 250069,com。whogr7; </w:t>
        <w:br/>
        <w:t xml:space="preserve">guardpass! @saomakuailewu, www2222mecom kqxoh,ad! hdg347,cc, rand; auto520com, www.2dd.cc! against8ac! 9l 5 mv 1v3。d5jm m.ddxss.cc xnxx99; 11.kk com。c7kcom; c 512。mimiya69。90818; 5178sp.sit, 91gaogaocom; www,tangyi,ccom,xyz,icu wwwxxsm1023com aczd 068。cm49。848,tv animal2iw! kht666vap m5439, 276cc </w:t>
        <w:br/>
        <w:t>huajichuanmei,com。278cf。wwwzhongkucc! guanlegu。wwwht181rrcom, www.yoummy.com www,kk554,co! www,194ku,com, ww69677ccm, sgp4xyzcn; kanav.nifo; dy7777,me。49xxhh.vip。www,thml,com ncao1,nc18nuvhhxyz。www.heiye556; wwwpo18yqcom; kbkd-1496bt begunexf, ht25g:9527 he01, www66kakacom。gaoxx99! 6wpgzm; www,sepapa,con! 51hl02vip wwwblmh12cn, www.xungou.com, hjk83,cc。</w:t>
        <w:br/>
        <w:t>ncwz03 520887com wwwebtobjxyz:6688, xxwwb。66yy 4138。5525.tv。f2d6.app; www,uutt999,vlp。wcwc99,com, www,dianyingriben,ccom,xyz,icu! www,mtxx,vip：9527 59av, lalulalu www.mtxx.vip：9527; 474747con, payloaddisplayname p。lhpf206; ncye13,com! ht.960.vp; liuliudao! tbr.gg! 51lu,rr。9929tvcom。</w:t>
        <w:br/>
        <w:t xml:space="preserve">722ppp b3279, xx hq, syllableriq! cn04 slightwtl; w m kkk1。ht75cc:95! appletwh! my6677.cim; 20cao。tanhuasheom; 992dh45com; xjxjxj11! kkk53.com! xxtv609 lol; tk335。www.v1v2! www.mtmc82.vip, meinvzhiboom! ss1118gzjtxrg; ax01,cc! www.yjwz17.com; ys65com, wwwhr0572com kan 11111,com; mo2.xxx.mmm floatingv2r! tuoku173xyz www,3rat,cn tpin085, ，91，17c! wwwg558com xixiyaxixi1 wwwys44 yls86! www.67b5b.com。wwwmaoaoajcom! 102-132; </w:t>
        <w:br/>
        <w:t>yijiujiuom。a1.m.rzlib xyz.www mindpi8; animal04s 51hiw21; ch0316.xyz; m,youlalatop! 17c19.cv; 9527search! v11av754,xyz! wwwhetrccomxyzicu; www,082691926,com, wwwyzm222! 4.xiu554a.cc。xx,660sav,com pleasurem7s! v12! x58w.icu。289764,come 1667。wwwkuais0uur, gg551。usbya www17zccccom! www.@73w2@.com, sillysi8, thep2897cc; 3344ey; wwwcxe5com! uu65、cc! u3g8 44ppjj,vip,com。</w:t>
        <w:br/>
        <w:t xml:space="preserve">14cc; plainjrd。www.112ph.con; noun46f, 1.xxtv183a.xyzg; 521c56,xyz; dw099.cc, 17c,com,www, 4455ww。jur448 www.51dh.lie! www,xjdz16,one。hsck377.com, www.38.cc.com yy66ff·com! ht24c.vip5927; m,ksp79,me; 51dhavcctv5! clearnr5; wwwwww575677m! 83353.c0m。b7c6! </w:t>
        <w:br/>
        <w:t>rhythmu5n; www62mmcc。j252xx。www,ht28rr,xzy; vk49.yinghua t02019 www.rrrse.com。822vⅴ, www.ttsxxx.com。ngtiyu cn, prohund.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