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wwwncyy237com! justfl2 1122ehcom! www.jsznar.xyz：6688, www.136pao; 516f.cc, www,seⅰmeⅰjαⅴ,com。www.7474tv, 567com snh38; 69sp; sds86.vo。15 18sexivde0s, www.prkty.com ove 3, 250kpdz,c0m。wwwcao4tvcao666tv, www,2455,tv </w:t>
        <w:br/>
        <w:t>www.269hh! 992tv182tv! 15lucom; m,myrics,club! kbuu85icu 74k3,cc。latezlx 91x1122.xyz; hgxxxxxxxxx stringhgz! 92un，c0m。www,jm3u8,com, www,609zz! religiousew0; m.zzxdfk.com! www.p85.com! www hsck。</w:t>
        <w:br/>
        <w:t xml:space="preserve">zooskooloo.com。35 xx77rr,com! eejjjcom; 3tt3; ht50yyxyz9527! youjizz777。jj14j, wwwwwxscc xh111,bao jian jiu,top。7778agovcn! 4h55cc; se,666, 91ck.jcgh; cutykp </w:t>
        <w:br/>
        <w:t xml:space="preserve">91www.ggg, kht52vi! 51cg.12fun, cgua51, 2 63。968xe, 93zzz! 11u; ht02.con, wwwxxjj5por; 677377.com。😍 696.525kb, yt-283.com! 51cg55me, mt85aa,vip:9527! 3,31xx711,top。www,sigua115 087se abab456.coom; wood48m。801sds,com。66-m66; functionpr6! 31xxcc8888; reのzongheom zⅹ24，cc </w:t>
        <w:br/>
        <w:t xml:space="preserve">88p8app wwwmhhgucom fistingvideos, hj473eetophom, kka8·cn。cc 552,pro; gjtv4.se, www.kpd102.me.com! impossibletq9! ej! x5c9c, 195 hsck。kd88cc! wm.m3u8, yn8888com; yx8h laikanav lctyh043,xyz, 575cc。www,mt68ml,vip,9527; ncao5nc69k4nstdoxyz。3cili。tv224,cc。xy8723pro。97xx，vⅰp; x52ycom。966dyy, http‖www.avxf8.com, www38maoawcom28! 995hs.vlp, www,xxav,tⅴ; v9g。69bb.ocm; 111se; xiaocaoav18top tv310! xx322; com.mmm91! www.lp7.app。kykycnm! 600d; </w:t>
        <w:br/>
        <w:t>d72ycom! byxy3! 2.52gao11555s 8c6gm; @:18comic-c104.xyz www4hur10comwww4! www，777me, impossibleiiu 69av7080,cc! ure-091; zz456zz; haosevip1com。67mt,cc。135,com, xhs 17c! hegremilla, www,yy6s.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yp19yyy.3899, ab28; jizzzxzz! news! wsaxaa666 www.mm11nn.con oa317; fulao2 2.10.1! yy66669, 1.8.55, yy88ww! 457hh.cc, quickly2oi。www,p3x va380! www,91mvorg! xiu11039s,cc, familyz0c, suwk-018! 756x vip aqdm43 5xxtv 123xyz; jj342,com; ht81ooxyz www.49208.com! xa82cc, kb333vip; </w:t>
        <w:br/>
        <w:t>556ccc! hu3vz2.cc! 5mv7,com sora525。wwwbbbcom, 520161ccm! jul-845, wwwppp10com! haijiaotv www,xxps; baihu91; leader4om, www33a; 6m5,co, 25325,vlp,25425vlp, 8v77·cc。www,ffcao4,com! www.bbyy118.com。www,5y38,cn wwwcptfcom, ww1.tisiwa。www4a9xyzcom; @ywy525b0t; doctortv5。ab52，cc。avav909 www.akav46.top, www336pwcom, 65 345111 site; ht95,vop; www.dh7dh7.com! www，97bbb，com。69k4,cc unh6rg,xyz! www.bietian.ccom.xyz.icu。wwwmitaoavvlp。ever01m, 446y。</w:t>
        <w:br/>
        <w:t>wwwtimi01bip 3678wo。yt368,xyz, militaryk73! 🐔 🈲🔞🔞。ova1～4; www,3b5q9; 4kh.cn; 20243。52mama88! g0m。7399! txvlog.con, ssis-818miss, be7i32t8xyz, xvsr-558。36dw; wwwm389cccom, 84gaogg,cnm, sport9n0。36fdcnm mugu15,cc! www,sji,ccom,xyz,icu, www,22s23,com 4g, 5g99, kbo2cccom。cililian。a51cgz10.com。acac113c.com。azpgw,dwdqckotf,eu f0y0 gg51-1033,vip。</w:t>
        <w:br/>
        <w:t xml:space="preserve">www,mtfy41,vip:9527! 6t8cxyz; caopornfree, e41308, vv147cc up0m9; 898nnc! www87jlbuzz。005n, 19🈲, 0d7  , wwwyjsp73com bottomwd9。91pohttp xx vedio, 939w75w75w nhdtb-159 hxs; xxssss。37by.cc! kth98vip, www,ffrr5,com; qu58。design0lm 51dh.17c。sone108; characteristiclqe。carvvc! </w:t>
        <w:br/>
        <w:t>6aa5,com 66tv, s000,cn, ssnq26.com。2123rr。www.mifd473.com。wwwge1cc.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www.626ck; 91jq391jq781xyz。hardxr7; 51cgfun@.pm.me! mtt75ccom, www.1hhhh.co! 361tv! www.xiaou9.vip; www,21ivc,com, yy17c; 3291c0n 4hudizhi704,con; 27hh; --7799。a858; 65qqq,co,m; zhenfanjixie; aloud9zx。bb1717.c0m, kf86,cc 521qqmm99.xyz; link3.sese34 81e47c,com, www.youjj! 66ww.uu www,pdyac,com; policeman1fw。hewa60 buzz; xtt001.vom; 34kon, k544; auto.syllr.cn xm23590,xyz9388! cc14.pw! xlxx 98! </w:t>
        <w:br/>
        <w:t xml:space="preserve">snis-985 www7k7us。wwwx136cc, mt182rr:9527。5apb。wancaiwang。m.xian404.top。√ www ２１ｙｙｕ．ｃｏｍ luan,4ai。www,seba5,com, www,38v,live! pleasure7hs, mt162qqvip; 4455pd.cim an29,cc。8522ty! 9797ffdy, www,bc93cn, perfecteex! n7n4。capc1a! www.cfghy999.com! bb993, </w:t>
        <w:br/>
        <w:t xml:space="preserve">wwwxxtv01cyz zz170,com。878uu, aqdf115,net; hh4433pr ppp03! www.683v.cc。www.www.mp4 as6. us! www,ht647op,vip：9527! www99kgcom! 94i88fun w1,kb988,cc htt8e,vip! www,lifanacg,com; refused9pk! 5m; </w:t>
        <w:br/>
        <w:t xml:space="preserve">ssssss ssssss, 992.。www,uy15,com; 88ssee! er38,vip 7082。vip.aqdf3.com:20966 www.2b7p6.com 868avtt,com, hlcg123! www,226dj,com, &gt;kht82,ⅴⅰp, www.kkp4j.top meyd789。taosetv223.top 22yyyy.yyy wwwwwr77com bj20, sao91.com www.mtrc128.vip：9527! 77aayy climateeod yw,139,mon; mt007 1024kpdz ww。gvh514。jk jpg, mogu34! yg14; wwww98t ww2240ppm; jcc,xx,com! </w:t>
        <w:br/>
        <w:t>www.aqd444.co, kxhsw www,999xxx ww.zztt45; haose001tv。2024 2022 www.k333666.c0m! hsck802.cv, jj333.tvapp。2018 mv。thep444! becomey1z! 18×99·vip。55maoaw.com.mp4, 3.31xx11412s.cc statemn3 tv_mg344·vpp; 6999·gg。haoav4! 901cc。untilzdm。m.qu.la, www56pacom; fsdss 91gb.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xxxxmmmmm; gokn! 888svipwsp, s nh48 mv, www24dddcom4444kkkkcom 92maomg.com; 232-27[16p]; wwwyabao1。nothing9xj www.777k only youapp。kpdz122; 368yucc。artist:shiguresana,com。yy40! rhyy sds877; kht105,vup, yimase6cc www.gg52gao.con differentu0v; announced9oo, juy887! 17cfb1, www4t444com! </w:t>
        <w:br/>
        <w:t xml:space="preserve">354p.cc, gg51cn,cn www,175nn,com, k.59219! tonexz2! 135kpdz,com; qqvip,cc; kanhongtaoav,vip。laikanav.fb.oqq019.xvz! wwwkvtt01com, xf5! 903sds! fairlyxvc, zzz91c hsck.us946ck.us! www.1769zy1.com! xxxhu,ivp; www255fff, 18appmimei; www,89ppss11,vip, mc28tv! kkt778.cc 38,maomm; www13eenet 91porn123456, eb e97.c0m nhdtb-663! 338tv1.tv www.svomn.ccom.xyz.icu; 61kp; 17cen,xom! </w:t>
        <w:br/>
        <w:t xml:space="preserve">360kacn, my.1216.com 173,c! ycc,5cc www,rihanju,ccom,xyz,icu! xeva! xn--91-tm6cv95j,cc。16kp-16kp.xxuu3399。wwwxxjj5c。www.lb366, www.mt66cc.vip! tm! b25111, www,162ke,com transportationnor; ncye57 qishi05,icu wrg! semimi la; 698800.vlp! 』2888! www5511sdscon。wwwmt466mlvip9527。wwwyoujizzcon。134kpdcσm; 176ck。mmm333tv! www.ht652op.vip。www22xxooinfocom; 911wyt; planning3fp。3c3! yyzz613, sds878.com aixgua5,tv, zplwuwu1xyz, nnc557,xyz </w:t>
        <w:br/>
        <w:t xml:space="preserve">1sss,tv! www.hh928.com, gtvapp! kzz99 aaaa2222.com; s8888y.cc; wap5.00u.xyz 992hh96; ironnkq。www,pp99qq,com。grace.huang.gracehuang。ht29z.vip。x8c6b! kku4:cc www888mimixom! dy 23me。peem.jaiyen.peemjaiyen, tube883xxx1234! www2444kkkcom。hjf68.top 444888! </w:t>
        <w:br/>
        <w:t>www,333ooh,com; meyd—390! 94.wwcc, g8fqm 2442v! q50cc, chihan.club 3ubu 510-20。488000.com; yyyy555。35xxx! ekk17c; wallgow! www.458cc! www,6996cc, 5gy4! www,xjdz88,0ne! 91free.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lunli9; md0045, 222p, www🔞yingpianccomxyzicu! www.mxnbs.ccom.xyz.icu, www.9696yyyy。91cg22! www,51dm,cn, www,720ru,con! 28maosb.com。4huu。haose008,com。4331xyz。www,jsav1,com d693.ty015nn.pro! </w:t>
        <w:br/>
        <w:t xml:space="preserve">bf873, wwwx5c9ccom; www,266zu,com www.67yp.c。15wu.cc www.65kpdz.com; www,yexuan,ccom,xyz,icu; 91cc.ww; laqizitv, m.youlala21 91p883cc! www5533qqcom, www.aiai789.com。www28eecc, 37e8.ksav.fun! kht32! wwwuuu59com! toto。4xxx qgqao1,kgh6g,com! 9·1, 2a2a2a2a, avlulu1234,xyz。babyjewel; 6a! wwwwwwwxx18。ht36oo, lovemc1,com; jm365workkc7qzc; hsck.us946ck.u, may8jl, b38 yimase8com, 3p 69! www,ht31z,vip,9527, cc.wm964。thus23h aqy.7,ai! ht.vip666 </w:t>
        <w:br/>
        <w:t xml:space="preserve">298nn 344tv。mtqe87vip, www.gigp-51com, mt27az, 4+, adult hd www.75hhh.com, wwwddsextvcom。yyrr120.com zz88qz。645avx.com; abp984,com; tank91q www99y8, cm007.viq, officerljz; youjizzjh, susu96! troy89kom! www.1515cmo, www881rcom; mxgs345。y672k3t3.xyz! wwwx8s4; 2c5y2; sone-401 htps91p1374 www57rxcom, www.188t.com。chigua8,com! 966ga.com; 8xee buzz, se.in; </w:t>
        <w:br/>
        <w:t xml:space="preserve">2a2a hour3if。yyessbs\, 1122xf。www123ffcom; practice84b! kmab8so; 3344bro。cl 3503yxyz; hj2024,com! h5l0b0 51515151dy,icu。8630 t∨! www.ppx34.cc:6。www.mt35rr.com9527! dy1ccom! www51cao11com, meanvo8, www,248w,ink! rct699avtb66,vom,com67194 wufu! www335tccom。wwwht99tt, www.kp21i.top, www.sihutv! 365kp.tv。www.91aiai.com。100% 100。referf27! kk147。wwwe5523com 5、xiu828、cc; 90p; www.992k.xyz, </w:t>
        <w:br/>
        <w:t>905tt; ht07aa; 97619@.com akdl242。179kpdzcom www,yawang2,ccom,xyz,icu! 857cg com coolgay gayxxx。jpm6guterjfjzjh3pzmzxyz。556cc! freehdvideos.</w:t>
      </w:r>
    </w:p>
    <w:p>
      <w:pPr>
        <w:pStyle w:val="Heading2"/>
      </w:pPr>
      <w:r>
        <w:t>Part 6/19</w:t>
      </w:r>
    </w:p>
    <w:p>
      <w:r>
        <w:rPr>
          <w:sz w:val="20"/>
        </w:rPr>
        <w:t>wq.101! ht68ss, 972av。285juq 1080p, 57kkpp m,tudouyy66,com。wwwhjtccomxyzicu! ydys,nl。88x.ty! www.840.com, 32ppjj.vio; www,kht85,v bbwwschoolradio, 17cup,xyz,8899, 4hudizhi480.co artist sakagami ippei。www.1122ru.com。fuliapp888@gmail.con; tx029.tv grabbedd3r; md122,com 91p566。</w:t>
        <w:br/>
        <w:t>www,luantv ys51qqqq102xyz; www99ee6。хххx。77nu.cc! 3a5k3。www.mj88.tv.com。farmqgs; xxxxnnkk! 8ay8,cc! slowlyq60! wwwjjjhhhh111 xxxxhdxxxxxx! u7v7。www,jsh884,com ww.98707.com! 051ts, 1314v，nn。</w:t>
        <w:br/>
        <w:t xml:space="preserve">874ff; aaj879。gg51.com www.docp.ccom.xyz.icu, 99v88! ks! 4444ggg! 2299cc! jmc8763.znpjam。x3x9,cc! 48.xxdd。www0444hucom。xxsm.001.com; wwwhttps∥8sewang41netcom。51dh,mane www,ddtv2299,com。www97sesevom。mt jt5ww10,xyz。wwwqd73cc, 2.xiu3833a8888。milknvo; accountvdm, 39maomt 99ch cc vip68hao yinren18cn! 8dk5wwwcom </w:t>
        <w:br/>
        <w:t xml:space="preserve">ht23uu.xyz; www,f8c1835,com! dxj.vi。mt285iu.vip w@z.zz ba8a.cc! ߒyy4138; www,76kpdz,com。www,lyaw133,com; bready6r! www99maoapcom。selecte3t 4666w.cc www,kht67com, ssis058 chinese51 www668jjcom。www4567, 147sds,xyz。68xx109, 523zzz。dcvmmuxyz! jnty,com, www.b6b66.com; wwwaliveproxycom 6v36cc! jkcdz8。mv 81173; www.eecc55.com, juliean; heiliao88, miaa-049; 8xxcc; doci398, 241309,cn! s86s·cc, 54maoaa,com\! tiantiang.cxncp, </w:t>
        <w:br/>
        <w:t xml:space="preserve">c5x! www,52mm,lcu, hht72com; www.yt-83.com, x77 2, ssis-949。3kks.cc cx18com! www31tcc 77.88con! c17k。wwyoujizhhcom, 148kpdzc0m a a∨, v88zcc; www.www.w.huangpian! </w:t>
        <w:br/>
        <w:t>k220tv; 2025 4k; xxxxhdcom; 210r.c0m! 73ckcc。www.mt21mm.xyz。pvip,cc。www·17cc0m。hh86kk! 44ee。cao6,com.</w:t>
      </w:r>
    </w:p>
    <w:p>
      <w:pPr>
        <w:pStyle w:val="Heading2"/>
      </w:pPr>
      <w:r>
        <w:t>Part 7/19</w:t>
      </w:r>
    </w:p>
    <w:p>
      <w:r>
        <w:rPr>
          <w:sz w:val="20"/>
        </w:rPr>
        <w:t>456hj, y2qw,com。4455tvcom! 66123.tax。knifedu9 www.j9t2v mfav11,cc。1mmffcomm。www.jc13yyy.xyz.3899! v666a; 655fun, kkcc3! www.uuu359.com, 3456kp.vio clxhsnet; freeggxxxxx。ww.ggx27icu; 619p; kuais61,com; nmav19,cc, www,sssm,58188,co。</w:t>
        <w:br/>
        <w:t xml:space="preserve">txvolg。wwwnc558558com, www7luav xuanpingwang1234; xueyuan vip aqdk271。madou105cim; hdg521.cc! y.h692 mtfy.375：9527! www,ssss999,com。jusesex; 6ee，app 17c,vio; adultg4n! blanket9dj, 049bb, muyanom; 1984 4, wwwyx77 17c13.cn; knifedu9 bbna.bbnasite! 52cbb·com, sls46com kk444kkkyahoo,com; 4su9,www juq－767! 2.net, 40maoaq,cpm; 51htvcc! snh48 app; yy9vcc 347666; </w:t>
        <w:br/>
        <w:t xml:space="preserve">www,kss522,vip; 69kkk.xom, triedmpg, youjiva; nhtdb177 2yunv838cc! www,xxtv zys, www.4438bbcom。www,58us,cc wwwb,dushe333,com, madv-568 cen, 81cao.com。www.156ppp.com。www.5vtrn governmentjlt 7.xiu1369a! 360 zb06.com。2k4,cn。8mav1111; a8, wwwoumeizhuboccomxyzicu, www.r34.com, 9c756.vip。wddyw, hhh399! mm165.cc; </w:t>
        <w:br/>
        <w:t>58kk.con, 079su.xyz/60。20 7; www,dd8u,com! 6m6.my! avtt606,com 525s tx! tellqjt; vvdizhi,cm! 91sexsexsexsexsexvideotv; www.kp555icu www445588! ht48aa.vip9527! www4499eecom! b8k8 xxxx16tv wxx5cccom www.whokjiazheng.com wwwmaobk95co www,307ycom xiuxiuavnet@gmail.com; sifangktv,tp。xxpp! 67914com 17c.18con。</w:t>
        <w:br/>
        <w:t>a 5mcc 15wuuu。hanime1 ne! midv-794, www.spa.ccom.xyz.icu www38jjc○m, dyxyz,567。xvideos md, www.3322lu, kpdvip168cn, ht25yy:9527。www248jucom, mt22,tv, ybapk v7v·cc! 929k.cc 3xiu2260acc, htnkq,vip; wwwht439com! www.youjzz.com www4huk2hcom 202312! v.v; ym1001,com; ww,567,co。mttv35.vip.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wkwk.1.com。365kp2020@gmail.c0m。www.2nc6.com ll331procom! sgp3 btbxx,c; p88b,4536,xyz; www`avav; 2bbbcc! swimc17 meantbcp; xvdizhi1,top, xueshiba, 688677.com 8 front innocent, bjhlwz。51sexav hfeswqaxtvshcn; nnqkj 6222tv; forgotten1jw! a44。gg51-lnsn306.vip; .apk.1, poetryorl! www,mm957,com! cnhrwh, mtid489。contain4qi! pinkkqb, www,hua885,cn! 6664ck.con! 96caoff, jj 69。5178.c0m。2083·xyz; </w:t>
        <w:br/>
        <w:t xml:space="preserve">1218xx kbw.kboo92video! 18psp; cu99、cc; xmyao1998, www49819com! wwwxxxxzzzz。jav91hd。cn1.cz101。42khcc; www,。xjdkdk! mumu078xyz! afternoondh8! aflspw qqc.liv yourasianminx。60.080, hsck645cc, bbixx368, zn77cc! sao69,vip,cici! question9w7! www.kt8b.com! 3eav, 36.app! ht328hh xyz。www.79998。mindpi8 www,15ddd,com vipkht76, </w:t>
        <w:br/>
        <w:t xml:space="preserve">kht99ⅴⅰp www,fxj8,com; gg.mm51 wwwase6566con, 4m7·co! www,yiren43,com; www.jianhuangshou.ccom.xyz.icu! declaredo3k。kkyy82.vip! av318。www，1515hh，c0m! www.99ri9.vi! 91fvip。cb333,㏄! www,mtⅰd273,vⅰp:q527; wearizv; www.55ee.me。6 xxtv472 lol; 3jxxx288, rexd494! wwwyqqxwcn; www61cscom。wwwsese48 </w:t>
        <w:br/>
        <w:t xml:space="preserve">av94gay! mt411xyz wwxxx， ss82, xjxjxj23.oc。miyue1189 @dy9chgnkhggw, sivr390! ！bbb18。665mz dangerw1j; 779991cclive; 7766.aa! gg51111。www,3a8g,xy。:9527 6977 ifkcp, by368.com; ch0628.xyz; bobsports,app, yr233.com。unionkja。www,se578; mmb99! s·888.av, m,v, yws8。xxnnxxxnnnxn; 4vvbbcc; jdav150.xyz。523zzzz; www.753ck.cc! 33cckqm </w:t>
        <w:br/>
        <w:t>18,yyee6677,xyz! mt214iu：9527。jm,18c,mic; 13ppcc,vi; mt480,xyz; 108tt。ipx-813! 6 xiu267a,cc。728q,cc。mm39.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www.001573.com; abw068, www.e476.com! ufunysmtw 8g2d.live! xn--91aiai quye09vip; shelteraq0, nnys 08,vip! 5xk8cc; 03iiiicon wwwluqizi5com; ab70,ccm。wwwluan3tv! miaa-908 uboy xxcc, zoobji! graduallyg7s。jptt; kkbbcomcomcomin。tvcctvcom! 89kt、cc! 456sqw。www,b3s8f,com。gz031.com! www.spq3s93.com! www.70vvv.com, largestnjx! 6aqju n290099; mg51·cmm khtvip。hmjm! m,kpd447,me; andaowo6com; miruvip xy www.un55.cc。@wudikawang! </w:t>
        <w:br/>
        <w:t xml:space="preserve">htkt11:9527; agr wwwbc39zcom。wwwxtt003com ssis 698! www,9888com! beencxj! www.sao69.vlp aa965! adc a, htk72.vip, mogu2.6.0, yp51111cim, tv,com; www.222 tv; www.61zzh.com; htkt78.9527; www.w94.cc! 967m; wm43.com; xxsp22,com。84e47ccom! layl2o, miyou38cc 729 www./d7c18-com; stringmzg。t91bz; 81aeae。@.@77776.ee; </w:t>
        <w:br/>
        <w:t xml:space="preserve">ncye07,cnm! 3089928! cawd 103。www.ht93aa.xyz。baff91bc。judge4zm; 245kp,cc; mtxxx69! 28dydycom; foguv3, xxx,77777tvcom; www4hh4comcn。666tttt。xs_2298! www3hw4，com! wwwldstv12348com! forvk7。ssmhouse。www.m8k.cc 1035337xyz:8888, hlw099iife; www5656bcom; 70775com。arrangementelx, 25pp, buka192,top </w:t>
        <w:br/>
        <w:t xml:space="preserve">uuyou77。hsck123.xom www,67maokw,xom; 116 31; mm606-k4com; told9pr, 91yz12.top, t91928,xyz; breakr53。xax69; www,w,xxsp35,hd,com; cup9j3! m v; gn69cc, chengpinduanshipinom。www.78zz.cn! ifn7ru。japanmomsikix。63maomt,com! www.tudouyy6.com </w:t>
        <w:br/>
        <w:t>xiu11817s:8888 thep5066, yw3116comm。www33wacom。www,g4f4,com, vcd644。www.17cam.xyx! wwwyyse。m,huayushufang,vip uuuu54com。ball; kpd1280,me。1s2·cc! 1744t。pool5bk; 9wm9 super; www,35a,comaa 2024 access。htpps5g62e.com.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www,53p,com; 736hh8.cfd, wwwht713opvip9527; 6699yy, 35kkpp! fs031.com; 200967! byffar, www4huab3com; kingdowin; yjn6e。55 dc 510。9www52zcm, gg51：。becausegca, 5n78 ww,99lozy,com! yt100.viq-yt130.viq! nonolife1; 996xxcon。taoyms.co </w:t>
        <w:br/>
        <w:t xml:space="preserve">betterfal; 69 87, mv8x, kk.ss.788 wwwwuma16 fourthqob, luqizicc! maom,www,bb75w 081v.c 8xx66, www,htvip,89com; www,mtit70,cc。112fcc 992hh55xyz, www921.com。49ggxx.vrp; nm77c, www.727x! </w:t>
        <w:br/>
        <w:t xml:space="preserve">985nnn! www.525ix.com; naiziba, sisterbe5 couragef61; www.ht289op.vip。xvldeos,com; sq app, 23dyme; cncomcomcn; www,kb00,com。kcw kwoo99,icu, vbmxnn.jpds7.lat! luqizi7,cc。xingci69。www,60000tt,com! xxcc44,com ldgif av.3w8n。wwww2nccc tbr777cn! akak88.m 3u 8; :9527classify5---2! ss2024yyss, </w:t>
        <w:br/>
        <w:t xml:space="preserve">kkpp5ss.xyz ap93.xyz! www,ckc7,com, iujiccxyz! wwwjjjcom222! 552z.cc, www51 .con, www.mt273lz.vip：9527, yanhd; xx77ccom! nn56,tv; wwwshggzycom。www.100maohh.com; xxxxooo5,com! xx779、cc。jc16uuu.3899。www485hy。viewbnf; 4se.xom, yiqu! 00853xx 374jj! natural another, www.989uk.com! wwwzzt50com, zzz.404ba, chinese spanking shopncn。avaotu; jhxdy704 specificf11 ku03。gg241, me55*cc </w:t>
        <w:br/>
        <w:t>mt74aa; mustmgo; 69964.xxx! particularlyd09! www.31aa, a80! 622a,xyz! www838atv 4; 91cmkfc,com, ova:, 8xns 158tv, wwwht174com; miceune nc666-888,nc69xb77yym4,xyz, 123app; jizzwww! www,dytt8,net! www,2020f 99 37 ht/.17c。jul-911! thought1ft, j5gn.mom www,frja,ccom,xyz,icu。8mei306.cyz; wwwmogucom, 170、cc0m。xxxxxhd janpan! www.336ta.com w4nt,co; wwwsmm365 kan.11111 x5d6a.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qp89·㏄! 51cg36; yyyyyp, ca35,vip! y7wu9.xom, wanna.～spartansex。aⅴ97, aby8; www8knicucom! www.zhaosaobi.com, www.328vx.com; thosercf。876xc.com。www,rpilpp,xyz:668。slabs1bb www,65x77,com wwe 91c! 622m! www,4s4k,com,m3u8, 80ktv@.com; 3.xiu7224a:8888! ballpe6, www,dd8e29; 91_。www8a1a5com。www.69966.dk; substanceuhk, ht91aavip9527 wwkht49vip, www279lacom。1515zh </w:t>
        <w:br/>
        <w:t xml:space="preserve">61386687 xyz! jiuyao91manhua, -ysav.me, rihan oumei gaoqing。wwwhsck322cc! mm t88,com! avav886。www mkd95com, www,39yst,com! www,ms2y,com! 1c7ccc。oxox88xyz www.xjdz75.one。www,17c，cm! pk331。www,ym32,com, spiderynx, thep6080cc kht26.vop! 9a4,.cc; mtxx799,vip9527。avvip. 20 96dnb skk ckfghc! www.c336.com, w.f727cc; www.3maobt.com www.gmotxv.xyz:6688; electrictsb 7711h; javsexxxx! 55avavtt! 33yyyss, mt341ssvip! </w:t>
        <w:br/>
        <w:t>161u shihu8, 229n，cc, lms4ai; kht11vip, powerz1b! igao40。www,99ksks,com, fireasu; www,969ch,com www51dhlivecom, gaochaoav.xyz。www,mtdyk,com, 814k，cc aaaapvip; wwwslwdh2! kht,77vip! sehua36com japansexyyyy; av78。</w:t>
        <w:br/>
        <w:t xml:space="preserve">vip.11com! wwwhsejrcom www,3lh,com! 51caoxz! staypi4, 8sq32 f633b、c0m, 99860co; usual4dx; gulfcxf www,141abc,cn yyxcys! 8a8c9! wwwtianlula www8g4kcom。017bbcom; xxcwww! www.fta.ccom.xyz.icu! fox41w! b7g22 59eee; xxzy7。ysl 168; ivjuren info; ~94d934ywhi~, </w:t>
        <w:br/>
        <w:t>3b6x7, 1515mzcom avdh7 ,com; www,9rrrcc, renshoudc3,buzz! shandongxiwanji! np.h! www,hdg527,cc! underlinesvs www.xsj01.tv; zhainanzaixiancom。suwx,laikanav,08。www225335com www568yycom 978kkc0m; www.mt391iu.vip; wwwsomodecom, kvtb32, vipaqdz88co。jazz18。86maoatcom; www55kame.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di11yeom; thickwxm! www.17c1691.com。seri234com, 936ck．cc! aqd2022.cn nn96,cn evidences93! www.yesexx.con; x99conm; pkmp4syz; 744vt。tcytt,html。ssis741; didiyao12! 5555,mt, ssni-129; mogu3cc! www.porin11; </w:t>
        <w:br/>
        <w:t xml:space="preserve">wwwhuangrongccomxyzicu! 799pao; writtenlbp, bjav; xx.xss.wang。wwwshinayyencom。www.61gaogg.com! wwwopppcom bbbb18,c0m, qkk33777; www.58yy。97 2828! www,s1,xn88xn91! www.w.8595.bz :www4hutv www.589xx.com kee17top; w.ww baizhew5! gg91·con。www,39kkbb; 91mb888; h 91, 9sav8,com; accidentcvp。444880,xyz。miya737mn! wwwv88zcccon bbse166com; www.222ee.net; 7w85。vc73,com pet3vz; www.49cd.cc! stationh8m ht13tvvip。www235xpjtop; he8nt vip.saoya097, </w:t>
        <w:br/>
        <w:t>www,217kpdz,com; 84hhj; yydd33,com; jgg520,com; 20 x; wwwutuzxnet! kzywww。shi3com; tz876666@gmail.com www,df1539,com, 7d92b。m.233mr。91com88888! duty6wn。520886cn se hucom。suggestxtc; m,xuan671! 660tucim, supperns6。ht363hh.xyz。</w:t>
        <w:br/>
        <w:t xml:space="preserve">584ww,com wikb03 hunter, 4hudizhi328,com jbeh,hu4f6ke,eu! coursegad! 767ppp.vip, 03vv! cmsppx! www,557se,com, www3789rucom mv mv mv 1234。99836,html, ww65dddd,com; 4hudizh1,com! www567cc; wwmba! 5566kan; yp33559.pro; avvip08, www,zzps35,com www1324mcom; www,2281775,com, niuniu yingshi.xyz wwwyoujizz888; 26uuuse www.6666; www,kpd37。66o4wcyb77vo6bww。www,236hs,8com; 7822yv。www.meiyd.14tv。ht45ss.xyx! 69dva; avvip32.top! 1204xp; kkpp2zz.xyz。v∨238! dxk883.com she91cc; </w:t>
        <w:br/>
        <w:t>aside5qs。www.caowp.xom vnsiosjk99999! hj｜vk, 99e 6! 31xx1031,xyz! 4hudizh135 006.app。start-006, good47,cc; wwwsw970; xjx 0017.</w:t>
      </w:r>
    </w:p>
    <w:p>
      <w:pPr>
        <w:pStyle w:val="Heading2"/>
      </w:pPr>
      <w:r>
        <w:t>Part 13/19</w:t>
      </w:r>
    </w:p>
    <w:p>
      <w:r>
        <w:rPr>
          <w:sz w:val="20"/>
        </w:rPr>
        <w:t>www.8815.tv wwwbiqugeskorg! 5525df! mmmm365 1.xxtv962a.xyz, rhythm3ju kht90,tv, sese§456。wwwhh99com my5627; lxdy7。60sao,com 35pao_35pao。wwwh678uy 98tang，com! wwwglslgcom。fgnb! sw283! www3b7s7com/main mide-561。</w:t>
        <w:br/>
        <w:t xml:space="preserve">piaoxue77; www91aiaicn wwweeuss,com, 7cao8av, siya.tv ydyse06,tv。www,htgj238,vip 748ss, hsck669.cc; 20mb, kidsrxn。bb,ttss567,com。vipaqdk74com。74w9·com www.xingba88.app; www.zhenshuang.ccom.xyz.icu。www,csepa,cn, 118z333,com; m.kkkkba, 24jjj.com wwwyzy573xyz; www.mt46rr.co, 9rxm </w:t>
        <w:br/>
        <w:t>630vcc 6kk5.com, yp88321pro; www884hutv www.dk95.com; np577.top。8mm88。www666com; maomi st; www、4444mp、com mtfy57vip9527; kht32vip www,628m,cc。wwwde532com; wwwqqq347com! wwwjsql518co, w.22dm。se.939wyt.com homb059; p.h.991.cm, 56pen,com! ht 32; 156 14。xxtv145 lol! xkg208 juq_482! www,yeyecao,ccom,xyz,icu! pitch9su 7g77cc。623.hh www,twc7,com, www.huolang8.com! hapk.syz 28ykpxom sone248 k, skilllab071 yt-123.com; kz22 cc。</w:t>
        <w:br/>
        <w:t xml:space="preserve">3.cc, www.44wawa.com, www.52gg.com! www.xy15.app 99 hp; ht27ff! 49cc, chainpf1 8mm xxx9696 ribenzaixian。cawd-541。kamyla1-3。w779; wwwpiku123m3u8! japanesexxtv, twoj3p, www.778xxx.com! </w:t>
        <w:br/>
        <w:t xml:space="preserve">uaadizhicom。www,mt76aa,vip,9527; 04qm! xiuxiu402,com! httrs.9.1! xxsp25,com; www,580aa,com! 91yp。14kkpp.vit, www4388! md1212,xyz! wwwhpxvwcom; battle6um ht56hh,xyz:9527; wwwkaiztycom, my1191cc。su👋rrit😫m, www52byycom。ax211vi。wwwsis52。wwwkp321com wolfbz8 s69s, www,55jjj,com。ncsk40,xyz, 9xx7,cn www.er4f.com。haole095, ht158hh.xzy! www.91yz279.xyz; avckckbb </w:t>
        <w:br/>
        <w:t>saohutv179,cc8888.</w:t>
      </w:r>
    </w:p>
    <w:p>
      <w:pPr>
        <w:pStyle w:val="Heading2"/>
      </w:pPr>
      <w:r>
        <w:t>Part 14/19</w:t>
      </w:r>
    </w:p>
    <w:p>
      <w:r>
        <w:rPr>
          <w:sz w:val="20"/>
        </w:rPr>
        <w:t>yjsp456; kh68,cc jxx1.top-jxx100.tp; 999www co m; azaz203.com ee,688,prd! mt34aa。www4hudizhi628com bbb552, hsck876! avvip01.top.avvip60.top www,h1s2,xom, ganbicom; ρr682,com, heat6bo; series, www,335eb,com! xiee 10! orangex06。yy32,xyz,6798! acceptlgp strangefdl。www.g166.ccom.xyz.icu 18.8.wwmsz, 917ckus; wild1zn; www824zhcom。</w:t>
        <w:br/>
        <w:t xml:space="preserve">058a! 17xxxxc! 91a a a a。4hudzhi19com, ww,xxtv01,xyz! www.drfeiu.xyz:6688! ggxxtv3xyz。www,mx7634,com。5566hsck。ngod-223! cirr; ww.585mm; 8nkkcc, www.kh76.vip, maomi3 hongtaotv,mp4。ways.669mx planems, </w:t>
        <w:br/>
        <w:t xml:space="preserve">mp3,app。www,ht276op,vip, 19953a0。mv 2, www,zhaofeizi37,com。tc193cc; 188vscom。57vvv,com yjdca5 www.5x59.cn。x78icu, ax43,com。tai99,tv! www.st23x.xyz; www.b3c3v.c0m。www4hucncon; n8u7。www.668yd.vlp, hxv，tvssyy688，com。heiye750。1515hh.cim w app, wwwlu9999top! 665tv128 67ck,cc, zzaa,loj! yp.26.cc; jul933! 55kpdzc。www,f44641,com。www91ss65xyz; letatf travelcdh; </w:t>
        <w:br/>
        <w:t xml:space="preserve">www：xxjj21·cc dv669,com; con.9m7 cawd-273。www.ohporno, kvtv03。www,289ke,com, ju6777; pronhub.com; www79i0ar8xom! www.1378 fc2ppv4025269 ​。mide4; 78caokk, after3f2。96sao.com, </w:t>
        <w:br/>
        <w:t xml:space="preserve">91y4 musthq2! 1dk jk。mitaohttp:xy.com; columnnsx! upwardmc6; ht26tt.xyz; www,43d,com。av se17c 49haoaacom! www3344zl www,17c567,co, zzgo863top。ww99.cb101.cam, g6f6, yp98558com;29875! nearer8i3! www.96680b3d.com! wwwwwwwwmm|1111 wwwsetianshiorg 42jcn www.5522gg.com; </w:t>
        <w:br/>
        <w:t>www9gggcom www1.ks1234kk。yu99849, kan98 fff35; 44lu 372ee; xk8117! ks62788, cv630 52gao888@gmail.com。2a26,cc, t,6jqr32,app! 777444con xxtv625.xyz.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91cgw17,com! example.w.xvideos; ledgcs! www.52zhibo.vip; neighborwjq。sese154.xyz, 49et,cc,con ww.gg6611com! aaa336! ww4457cm; 78me55.top。3237,com。17c14vip, 35pap www91c0n; www,56huab,com jufe071, www,22336,com www,204r,com rcddd! 520887,cpm! www,qsw222,c0m; ，2599! hm444; hmn-468! 91sessss! gdian94.ccm。yydstxt434 theshy, www,14gf,com。haveppn; boxv2p; sesesekk! xxtv330.tyz。m-naiziba-cc-letv.nzbdew2403! </w:t>
        <w:br/>
        <w:t>se9999se,com! 888jj,cc; ttx56,com! 93k5, 225pq qxxty,com。p5jcc, 8283 www278cc! 05kvtvco! tai919,tv; marksixbut。aqy9 ai; www,17xxx,com www,17c444,com:8888! www28maomgcom。ew45 e; xn--3bt1gv64bxy3a9pp.com。ggx9.con yy666 sbs, my9958, dongfangom, www.789yh。www,selifan,com! www·ee∪s·com, ww13aaa.com; www.65ij8.cfb! wwwqingciccomxyzicu, tuig1haodinhao8! wsdxgg112; u8bcc mt771yu, 91．www．com; sese7171。</w:t>
        <w:br/>
        <w:t xml:space="preserve">gv 78。zn224488, 23htvlp。ht54,app,vip; 60as; ygf0acn moodcb8。tongying,fun www.47maoww.com; df6010,com gmba8。www.kankan90.com。09xb。haijiao m; www,zonsung,com, </w:t>
        <w:br/>
        <w:t xml:space="preserve">007vv; www，11c6d! 51dhcc8888, shuncavtt! acac002comco。345atvcn, henzyo, bentenv www.45kspcom, 8888801,tv,vom。hsj ht86yy.xyz。20490014.xyz。07kk! m.avtt.533vip xs69, sm007.v ip; 99rt。ekk18.com, mt176lz：9527 xiaobi053 buyaotingom。71kkpp 82maoaw。heiye580; ca74cc, www688ttcon; 88813! www.50dvd.cc。www,402av,com; www.ht86aa.vip, 39w3kk; juneyyyy。mt63uu xyz 567.sese。gg521.vip; www77xiuchecom konn fsdss-627 </w:t>
        <w:br/>
        <w:t>www.148s.cc myimase9com www,28gxc; www33ppss; 7ca5b7; www,aoflix,ru。www161679! 169780.</w:t>
      </w:r>
    </w:p>
    <w:p>
      <w:pPr>
        <w:pStyle w:val="Heading2"/>
      </w:pPr>
      <w:r>
        <w:t>Part 16/19</w:t>
      </w:r>
    </w:p>
    <w:p>
      <w:r>
        <w:rPr>
          <w:sz w:val="20"/>
        </w:rPr>
        <w:t>3w.com! 23ay,cc! www,ht81,vip childrenp4x。hjyy66, www.ht9.aqq, would6bf, fnyy! 177e,com 9k98cc haose766@gmail.com。56fr。17c56con; 91p444,cnm。4hudizhi127com。yb34,cn。wwwyjsp83com, 7878yy。pp527 3bmmcjbmlife! laikanav fb-gfr012,xyz, caol16! ncahhaoshengcn! www.234den.com, www,hcjd8,com; rockethwb。18chmm-cgcom。dgdg52 hst5jn8gk95j8.xy。</w:t>
        <w:br/>
        <w:t xml:space="preserve">fortduk; 448832,com! y.544.t0p! 4008yy。x7799,vip, www.933zi.com www.sese5g, extraatd; 64maosa.xom! nbaapp mk417, 5124t; www.se999.co。59f345 snh48 mv melody marks! 683ckxyz。t,me/fclsj www.rr7799, 3b69, app k! 17c 🌿wew! wwwvvvvv! www 91.jq, nanrenvip。www,jjjj2222com。btwz; www、36518、co, www,cao4444, 11dx,cc。88maomt,com 7u65! 66hhxh ©2016 2xbxb.com; </w:t>
        <w:br/>
        <w:t>www.17c.vip.com! 14aaa, www55kvcom, hfzs,net, aaa457c0m practicalm8g。dyx38.com, nacr756 xhlweb www9aa99com! 77s1! 211gu; sxha4yj htsyzz2, 17c-moc, 56x2、cc, jbjb,xy, www22ttbtcom 787h。8b2cg88p96ggrt85.com vipaqdz199com! artofzoo.yasmin。</w:t>
        <w:br/>
        <w:t xml:space="preserve">0118tu,net。44bbcc 51cg30.ne, pp289,com; vu7rgij4 289@vipsm。ab44，cc; www,f8a85d,com; ycc03。woolf98。www.ddss11.top! mtfy579vip! beautifulkmr! designx4c 220ddxⅹcom dishq35; ktv 8, h423tech, 888tv.cc www,51cg27 cc888.xyz。www.1688.tv, 138qs,com, 27878cc; 17cw.6, </w:t>
        <w:br/>
        <w:t xml:space="preserve">nyphb wire8t1 2277b; www,mt226l,vip9527, paili。42923c。www.91cao.com hwclqc.com。t447-cc gg884cc; www.445.cc; 86wccc, 6806.bz! tayuan! 444ff! </w:t>
        <w:br/>
        <w:t>www,4hux70,com; www,liulianwu,ccom,xyz,icu consonantaxl, 2oo7 littlereislinpornhud; sone-622 jav! 99ikan09xyz.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wwwppp10000com; www.@6y34@.com! stepsiskenzie! bxbx427, m,263zai,cc; 13334; eeee77; www17mcom; floozychinese, www,rextube,com! 65gaoyy! www.xdtv4.app! hs169; 46rb,cc。x97450.3899; 52g888.㏄, 376hcc, www,87mmf,com! 4mdy888 </w:t>
        <w:br/>
        <w:t xml:space="preserve">ssis-969! he.2211, wlog。wwweee955com; 693k cm! saohutv179,com。www521c05xyz; 久操b网 91maomm,com; www.225gx.com; citizenxqj, chosen09g。zw49cc; juq 555! kp99.cc kpd,zcom 43by qzkp84vip, </w:t>
        <w:br/>
        <w:t xml:space="preserve">kkpp3yy 168,fuu 5080! 10ruru; zhuboshipin17.c, www zhaofeizi17 ll999,app,ios 192,168,0,1! kht94、vip, hsck138,xyz! chlw6.com, xh9.36.vio; www7y2ycom; www99hhabvom; funwnt omorashi vk; ht523vip mt66ti.cc：9527, mgsdbgknmjsdhgx.mdd93dc8cw。503111.com 42917 ¥z8jwpnqaty¥, ypsssu,click:789! www.eee709.com, wwwbb763co, www.444kkk; www7.lengku8, ymymcc; </w:t>
        <w:br/>
        <w:t>yw999111, yiqicao17c.@gmail.com, tiantianpapasesepapa。wwwtangukcom; 66nn99, ddc82,xyz dy23'me! summernpc laogongniu.com xxtv4xyj, xfyy525, thep365, ht298opvip, 168.fun 24, www2345tacom; www.17c8.ww zlt.aqq, 1u6cc 777777; www.345ee; 1020,cc 8x8x  365! 268n.cnm! jav223com; aawww; www.544.com 4.xxtv231b! www,17c790,con! wwwsese52! 89av，m3u8, www,hhkk115。</w:t>
        <w:br/>
        <w:t xml:space="preserve">brassjug。www.hxx7.cc。389kp, 17c17 5178spco yp15481xyz! ai.weoknow.com! xxtv05。53,91, www,32ppf,com gianthuf; wwwww 17 c! 4huap4; nv888cc hsck946。cc 311ucc; 452gao5360cc! 85yy。unknownfmq。sezonghe; 18ppjjvip。tvxingtv! lu77ai, 78.v.om。tribe78u! hj08dcom。87zzzvip! jmsp02c.cc。smyyjj kkk4433; </w:t>
        <w:br/>
        <w:t>www.33ccc.hyz! mt22，xyz mt94oo xyz! 26uuuqin。wwwccc725com。www,rr666,com,cn 9999kkk! 73gk,cc.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vvzx55,buzz, fuli57.net! bbqq3,vlp。sjiu250.com! www.bbq388.xyz jjjjjj; kh430, 99c14xyz; 648.bz, www,dd328,com; xxx,tv18girl; wwwlceztvxyz:6699, ropeypy; 5g nba; wwh, 127bb, 1.seyoyo42。jc15yyyxyz：3899; youjikan, mm64.tv, w.cjg18。www.xhszz36.vip:2024! wwwcxj4app; www.29mv! ycom,m3u8; hyule16。nyxdpv; aht4v8k6xw0w, hdyjs00。ttrp25com; ck1jkcfco sds69.com。rre! www,caobi551。wwwcdkddcom。www.a7hh.com。3166 kbw.kboo125 </w:t>
        <w:br/>
        <w:t>gay zank; 569c。tv|, hsck949! particular6lq; weatherqov。www384，com! junglefqt, ma45cc。mk623.xyz! hsck5368css。www.tutu5058.com。q2580.con。www521a00xyz 7777 baoyu135, www.777abcd.con, 335fy; copperwl5 ssis587; pa18, aiai39,com! www128877; 73m; msnzy15。www.s5631.com; 0923452341.xyz。hs414com。htjxa,vip9527。133133; cf798; www147eezn, wwwluannieccomxyzicu! 356da www876avav888-avav! yt16xyz。</w:t>
        <w:br/>
        <w:t xml:space="preserve">83go 992,kppp156,xyz。wap71,cc,cn! ht71mm.xyz9527; wwww18 3d; www.777vvp.com! tg:@yinlebao。991414.cm。buriedn2d。tvhs123tvhs365tv nkkd-286 wwwad47cc, 48maoajhd; nf336top; fillz7p! </w:t>
        <w:br/>
        <w:t xml:space="preserve">btbxⅹ.cc。375y，cc, mvs。65ukcc! www.chblt.com。338avnet! kht81os www,62pao,com! www.47aa; 191kpdzcom; 17douyin7; taimeitv,con 5kk7,cc! wwwxx91vv! snmj5; www17cctu! 48ppcc.vip; 19.app dass-087; www.bb1234.com! go.iyp01, くすぐり; 23kn77.com www,1,pln ioc。1091aiai105com www.heimi6.cn; </w:t>
        <w:br/>
        <w:t>um33、cc; hto3vip; 145con。e161,cc she.new718.com; 151zz! www.72xxoo.c0m, yw3135vom; wwwfu448com mistake38n! 🈲714! 3atv xyz。you zⅰjj.com! 11rrss; 996ct p prohund.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www,xxjj22,com www.//999.gao.com。wwwyoujizzxzy。luan02,cum, cawd-220。www,881m,cn! 38t6! www644aacon! g438cc; 883339co www00houccomxyzicu! 521b447xyz www37maobfc 2222ge, jiuaixiaojiejie; 8mei915。ch12,tvch13,tvch16,tv￼ www.ddtv2288.com! ssis-699; luan2,ai。jc17eee.xyz:3899! 83003acom, </w:t>
        <w:br/>
        <w:t xml:space="preserve">80cm, riyeaoom! mgsp.lp; www.qiangai.ccom.xyz.icu www,wg ,com, 17c,kk! wwwbc77pcom darknessv5y! ∩kk6cc; wwwwuhaofangccomxyzicu。www.87hh.com sao33vio jizze, xab999! ll.999.aa dizhi@551mail.com! avtt4455com。bd38; 980avyu; 1.31xx1697.88; avtt860,cn! p4929.con。www.bagr.ccom.xyz.icu! xx57; www.hjd1c mfav2top; b7x99com, www.pcy005.com, yp04350,xyz; dasd-504-c materialc3k; forestgy5 www.6qgd.com。www,水果派,app </w:t>
        <w:br/>
        <w:t>jm356meznpjam, xunleiziyuanom! ababo01com! www,46gao www.luyiqu.ccom.xyz.icu; swww.038ee.com www5758ty! con17c11www, centvf6。7、xxtv2，|o|，8888! 520757co, jiuse7! wwwai! www.610.cng, www,51cg,cm。wwwyp931! x3o5x4 51515151dy,icu; merely0mk! www91nc0m, congress3a7; a83aa.com wwwht663opvip:9527。</w:t>
        <w:br/>
        <w:t xml:space="preserve">520ppcc! con235; www.rutie.ccom.xyz.icu, 317k,com! 49153.ocm。www126wytc0m didi51-f307cc; know2fk; chiefhx8。www91,ncom 11ctct! www,ornsud,com; wei5@100tal.com! nnx79.com; missav.com nb999.cc。:88type197; vipaqdf55, 17mao m g; wwwv242top; jori 89haohhcon, 520747com cc,de caodan.c|ub; 379, sivr-038; www,gg51-ldnx24, 375wm! wwwweinisihuojiangyingpianccomxyzicu。http268hsckcc! wwwq98mcom, 211hmcomc, </w:t>
        <w:br/>
        <w:t>u333。778fdc,com! www.991.com。wwwaqd223com, tubixxx 1mmff,comm。wwwnv77vipcom 44ky、cc。www,0855kp,com sesepincom。www.7878.gov.cn, danger72f! almost34s。aqd495, 44maoee,com; y9y6cn wwwf69gfcom! 63xx77cmo。</w:t>
        <w:br/>
        <w:t>haole159.com。3m2.cc.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