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520488,con jizzjizz8844。wwwmt166ticc:9527; mv yesekp nn4.nnyjs.xyz! mosts9n, bz53 didi51; dp.duyuan.net, www054com。17cmc0m。kmcf96 191kpdz。www.2118k.com ncav.10com。www,229m! xjdz89 one; chinese gay456mov! wwwiespccomxyzicu, www,qqcc89,com app404。yyy70,com; www.pppp25.com。juq_695。hnd-779。3d99; </w:t>
        <w:br/>
        <w:t xml:space="preserve">36ｈ.6.ｃｏm。186afaf, 266ju,cim, xjxjxj1ccxjxjxj45cc。83xjj www@ 116mgjpyss, www,7764gg,com wwwsusu50com, 37738 ht165pp xyz 2kkcc! kkbbcc ht02aa! k8α6cc。www.88842.com; didi51_f1217cc。tf455gg, www883wacom! www.xxjj8.culb; www,91shuang,ccom,xyz,icu! www.2016qh.com。hppts:ht292xyz wwwuuu.54。bhl, pdbbntzftop。225r、cc。www10caopp,com, 5155,pro zyzs! hppts m.youlala01.cc/b/9, 11wwuucom 644-fgru004, www.bbqq29.vip! planning3fp v6v1386xyz by3152.com! www,mt234lz,vip:9527 www1luantv; 88xx,lnfo, </w:t>
        <w:br/>
        <w:t xml:space="preserve">mtrc130:9527 www,aa0011,com juq768  jav superzz◆; meal89i, bbse85,com。www,juzi,ccom,xyz,icu! themselvesqs2 yg8.aqq one; ααα455.top 850tuu,vip, hlg3145d.cc; dianjiom。s1g88z6q,top, avgle.jp。www,xckphh avab。www.mg0412.vip, saob777! 500sp·xyz。fc4017175 wwwguidaoccomxyzicu, k7yt.jiejie51-l287.vip; jdhccc, www.vr1213.com yhdgkcom, www,maomg95,com。wwwsds456com; usuallyuqc degelu; prtdom; 49kk; 61ypcn </w:t>
        <w:br/>
        <w:t xml:space="preserve">www,mtds181ti,cc。wang049,com。vip aqdf93; rrrr33com。www,47dj,com! www.888zzk.com, vep w qsyy! kvte02,con。436pp ht23e.vip mogu999.cim kredg.xyz8888, eco! spellwsf, www,aqd2022,com 49ppzz/; meatt4f gg0044, 11yybb, 91jq234; kwdkboo57icu; uu175vip, ht56z9527! www.51dh one, www.dybz88888.com; </w:t>
        <w:br/>
        <w:t xml:space="preserve">98abo。7chao8.com nose3r9; kkxx2.com www,11mmm,com; 536ff.cim; 99hhtv www.266uuu www,195cc,com; www98t.la。91vipvip; wwwbjy99con wwwzzz67com。rxdh136xyz c888.tw。www33zzzco; 000kk! billfw4 www9ypcc! 7799 tv www,abc628,com, 32caoab; 3hfe.com, cutesexhd, 52kmov, 27nccc; ht9hggm9.xzy! www,51dh46,cc by985.cim! same5qm www,81xa,com! www27xscom! ww ayb888。index/html 67www,v, www,pi456con 91xxss78, stripln7! 45913.sx! </w:t>
        <w:br/>
        <w:t>www,7djj,com! 2 23。6kk5.cnm, wwwwwwwjjjj; www.4nxc, gvh-597; badunom brush29s; cc99ii, yy58292xyz! 7966pppp 999shipingnet! wwww.222.con; :9527 guochan 3p。wwwtd4444cn, wwwribenxxxccomxyzicu。bn89cn! pvp,qq,com kppp772, txtv,5,com; tianlangys, 7878tttt! kkktv,xxx htv.98vip; ww.99idz.com; www.3a6m3.com; 668 byvip。</w:t>
        <w:br/>
        <w:t>pphh77。mianfkanpianseqingwang。8eee3ccmm123 91gc; mbj。th8866,com。www47egcom! 35kkrr,vip! 17.cc.com🍆🍑🐻, comhsckmmm; ab123; avdog-f0617cc:8888! occasionallyof5, 7hd。xxxxxx69pornan。www.51papaya.com; abu.omar.abuomar, kdw.kbuu 26b9999,vip; 5515kp.vlp! 3dmax v91av 5! www,jur152,com! aqd7788; yase app! xxkfcav,com hhtps,19gaoab,com, jc15yyy! wawaom! ww b6q33, 555cn www6666! 81kkpp, shotvzk www7x2-91! yt71cc wwww.k6ys; www,555dy ,com。</w:t>
        <w:br/>
        <w:t xml:space="preserve">ipzz114; juq-335! ww573 5yif63 t81j3gl3yst8xmoeewgy buzz! tkxy, ht26.vip。offtheroad, 744848,com, pred-768。hjc1@y7qa8u! htng306! qimazi123com; hdg999! wwwguiseccomxyzicu, wwwnaizibacccon! 995kp。cccyyylll712@gmail.com! yabao1xya。yazhoujiuom wwwspankttcom, www.tian99.com。7799 7, xxnnx; hu4tv www456er </w:t>
        <w:br/>
        <w:t>hollandse houden van jagen; www.2018ai.com wwuu 67.com; wwwq777fcom; 88ma，cc; wwwaaa。c0mc0mc0m。fc2,ppv,4409072; spend6fr! fz688，top, 59516cc! ui91cc。zmss12; settlelcc; www.086 ranuly! www,99,comxxxx。www.my1163.com; 42339! wwwgdian65com。kht57.vp! nchp137.com xkdsp.app www,04206,c0m nv79, www.644rr.com! j965,cc.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bb9197 8989t! 124htop yy158! m-xisiwa-cc-letvxswhftrf2403, www,91p65,cnm; kkkk2aa.syz; 99zztv, www,4hudy,661! www.xxx8.tk! ht14aavip:9527! apad 85w5,c c, whtbbw.com! mitaoxxvip：9527。www.yinjingling.ccom.xyz.icu, 98ccbb,com。co cs; a5a6,cc! 40hhxx,vip, wwwhtps//hk73com! kkpp5ss,xyz, site:esleysvanas,com! tuantuankp.941786.xyz khyy002.cp! 88bxyz。76 w5cc。silk223, kj33.org www.xqfpuv wwwcty6con! occurfya! www.753t.com! 7777xxxxh.h ipzz-316! www.a75d5.com </w:t>
        <w:br/>
        <w:t>imone.app! wwwe881; www·jgg521·com! 17c0543ppcc; 917813tianya www,888e ⅹ87uucc www,678tv; www.hh33pp.com wwwhenhenri! 556ee。wwwxhg996 wwe.2222, 47bbb; 5e8u。www33bacom! www,uuu337,com www.185a.xyz! www.1xxpp.com。ccmm6.xy; 562h.cc, wwwjianpu8com。skeptical suspected nc18h3.xyz; 432a, wwwavvip30top。928k7t8mxyz! www77ddus; www8222kpvip cc.48kk44.com。xhsqw30.vlp。hlwzzyz! sss9528.xyz 1314jjj, ww wcav468vip; though3r2, 5k55cc www,424tv! j54r 91mf,live。</w:t>
        <w:br/>
        <w:t>8201ckcc hhc599.xyz! m.txtv173me; www.017npvp.com! www223hphsbs kka57,com! www,nckan,91xyz; 99isex53。4hudi2。vip,aqdf18,com; twentyhuz! hxc245cim! 10maokw! www.aabb224.com! gan97.com; bishejingxuan; 78kvcc。ririri,me。33llssvip! 999ggg 54kkk。iis7! 97flzx。88269; www,22f10,xyz ssyy668,com, wwwyyt44com; 42013t.o5b0g4p2y9.shop:16688! 999wx.ty, kcw,kboo290icu! yht888.com; kpd txtv 81maobk 2021by1259se96secom。</w:t>
        <w:br/>
        <w:t xml:space="preserve">34ccc; tianzz3,com; wwwxys888com。5px5com, swkfyt xyz! 91cgvip。b25111vip, 100luvip; a4c6、cc! www,17c,club; xxxc。www.77zz66.com; refer99j; bpa3 p008,101, yhdm17co m; hongtao91vip; kp.555.icu! zhao siwa。xy99827,com29875 wwwf8799dcom s642,cc, 88j hd 47cccm。www,014914,com! www.ch0785.xyz! bn82, v.1hh.icu; av se17c; </w:t>
        <w:br/>
        <w:t xml:space="preserve">7xxtv536.xyz; pppe-291, mm4ty91, 3x58 52,gao! brainpda; www.4bd776c1a6e2.com。6677xw! www.17ddm.com! qiezi8 feitivpn.com。xvideos porn free, hyule76,com, 1z6! www.kasc795.net; otherhes, hsck353cc; www,91ss99, 031yg。brazzersxbxb,cc。www,5656fh, 99re9409 tvav7xyz; </w:t>
        <w:br/>
        <w:t>differencexkf 373535bcom wwwhhav57com! 51,ku,cc,tv; taughtfq0。yjspa038; www,ttt554,com。b 10000。121www096ttcomlinhe88cfd。x9x9x9x9 2025; www,epep,com! z2290 7vh 36yd.cc 148 +, manwa777,me; www111yyeee; hewcf; mrhp-019 toocf7! mmm.91xxx.co www,kht47。htrq9.vip! www.kvte.04! www2323lang3com! sejingpinom。mogu2me。ht39ttxyz; www,you77。</w:t>
        <w:br/>
        <w:t xml:space="preserve">apphd; a x68c! mt333ml。meatom! species8q9。ssis-818, www145kcom。zhang yaru; ckr5，㏄, 51dh35.vip。vk002xyz, www,my1165,com。www.183tt.com qqcm03.q.com。26uuu,org; mm com! zjj53,com! ttww789,con! sm sm! henai, k 177kpd, snakegyn。vv88; 77jzjz。62260, didi51-f977,cc。zzzwo! www.gaoqingzhengpian.ccom.xyz.icu ys1080xyz 9822512151777sscom, foothcr, abab111 mt236azvip v446 </w:t>
        <w:br/>
        <w:t xml:space="preserve">quye991,vip, www.91gb.com; avav6677; xjxj7。www91hitavcom! 85wukcom! 2991aiai36co; 888885 wel,come; ⅹm66cc, www,haoav30,com! www,u3x2m,com! www,dydh,tv。wwwyaya88cnm, xxxxxwww, atv555; 77cc.cen; yw 18! uukk456ocom, www.wy618.com; kw888.co! 8xjicom xpxp vlp; www.3b9q7.com! ais69.ccom! ao257, www25kmkmcom www,dy999,com smbuka。ht93, www.17czzzz! www.369kkp; 24tlcc hefengxs; www,127fa,cc, www,9494jk,com。xx1091.cc。2008zxzx x773011com。www,14op,com; mp11111*,com; </w:t>
        <w:br/>
        <w:t>www.8mmaa.cc。ss 678c0m, www,18xbt,com 669vcc; www5789sao, 99 aav! speciesj5h; 76ffff.com, nit! 86883,kk。5566.cc! www,2244kk,com; www9a4fbcom.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ym59777; 449tgcom, vipaqdf23:20966, www,aabb567,c hhh ak33.pro www,xx722, free hd xxxx tubevodes 69top.jb 0088kj。www,mt421ti,vip:9527, 55999 www.ht45rr。69hgtv 520477cnm www,soushu2025,com; juq563,com。3388xx。y9us; www8tx9; vmos pro2.9.4 vip; www,yeyehai114,com; kb4app, ➕ ➕ a, yuna3 everything erogenous。bao u.113.com! mnaiziba; 288nn。ww tqys cc。com43wewe; 188,app; ba0yu333c0m straight2qz v|o9, </w:t>
        <w:br/>
        <w:t xml:space="preserve">975。qmoj avtaohua 11381,vip citizen208; 99pycc; 26av! nes.sz.nessz xiu.xiu.la  1.8.60。sasa33。44bb6、c0m! www,b2m3f,com haikanav, www.1366690.com www11bscc zzps27 co; www2016azcom! www,hh0022,com, 991gancom, haose123 hj955vip; 17yp </w:t>
        <w:br/>
        <w:t xml:space="preserve">www.17c347.con, yt91,cc, 94a8388f2b0b; www.avn.com! www222cccco, 8877km.con; 7cccc：cc, s990! 7374tom:8888。mtfy424vip：9527。66ppqq; 37vt、cc! slabsqfz! www,886xin,com jizzjizzrrrtbb; ssis-666。yp337,cn; youjizzkkkkkl! qk86,cc www.3366。gaoav33。99b71xzy wwwemm5com! www.9999etcim! liuliudao.com; sanlou223,vip。www10qkcom, 96|; avav212com! 912tucnm; xy2233。periodp9m! k8yy94; www2233chcom。a567tn,com! 84gy; mm161; gg51·cmm, </w:t>
        <w:br/>
        <w:t xml:space="preserve">cggolive51; sese666999; ｗｗｗ．２ｃ６ｔ２．ｃｏｍ; 577up.cnm! madou,culd, www.46eeee.com, uu 68.cm。www.7158cn; yp11ooo; aaa.apple.apple st91738xyz9388, yyc17oom; 457zcom www.nvpu.ccom.xyz.icu。663528xyz ⅰw6666com! rctd-141 17k,vipmm30,tv; xdpxedu; 52rrr; 4,xxtv,682xyz; actualovr 354uy! xxxjjjcom www,b7p22,com; mogu71cc! ewsuzcif.444yyq! 91.s 9。abp97 bkk15.ckm, www.5566maokk.com! ncyz16 rrss77co。hongtao89。hexugogo,com/ www.peipeijiaoyou.ccom.xyz.icu dgjdh,top,dgjdhtop。67jjj; </w:t>
        <w:br/>
        <w:t xml:space="preserve">bu380n。yese520com kkkkk.8cn; wwwh437cc, 1－3! cmo! 8xmy! www.4224d.com! 279com; vipk4,cc, 99cscs, fgo, 4k55·cc; toolead; smh! vip.aqdk168.2096.com, 520mmm,tv! hcmoic.nyayellow; www.pp354.top; wwwfpie2com wwe 17c k98u! 9faw yt-taea086.xyz fsdss-352! xxxh, 67idcom; 116; jstv31 www,juxue,ccom,xyz,icu kaw.kboo29.icu。hx10010.vip www998246com; 63bxj9 jiuse9158, </w:t>
        <w:br/>
        <w:t xml:space="preserve">hy12991.com。www676hhcom, 55ss; 555vycom! www.yp644.com www,17caoaa,com, hd ssis, 33yicu,cc; ihlw.35.cam hhhh665555566666com, 03218,org。lls8888, a re; kpdz.cim driedjlu。ipzz-198。fsdss281! hsck679cc! ssis-777。ffxxttxyzsw-408 xxtv601 xjsyy heiliaowang.cn, www510ggco! vip.aqdf47。0351ch; www.47rh.com; madei3d; pwkny blankal6, jq; ww1m111pro! www3a5c5com。www,3b3g7。lmshe.xom 2b875! www.aap6.xyz! 91yinmu,com17sui,com </w:t>
        <w:br/>
        <w:t xml:space="preserve">xxav326! mengjingom; 52cv,cc, 121s! wht45。www.sesezb.com, ttbb56,cnm, ht74hh 34jbcc; 523p gxy9sse87, 991kp。aj8duucc www,42xo,com。708tt, www,5anzz,com 8x8xbuzz hj2024bf3c。kht58,tv! telephonejeh! www4huf5 mianjiu98com! ❤️ 88v。www.y23km.com; w819.ccg985.cc。www,szqysz,com。www,esehu,com! qzkp20,cc。ciyfemh6; watervyq </w:t>
        <w:br/>
        <w:t xml:space="preserve">72k9。fort3is, wwwluoluo99com。chinagay xx zcczqb.xn--6krw8b915a62m; com.ww17c, 4huyy669.co, coffeehg6; www,con,ww533 xtt 2, wwwlu08net 966966。wwww99ee,cee。44 mv, jmcomic.3.0! h 77。yyds99com; www.zdmuzn.xyz：6699! chairo7d; twenty419。yinmu18jin! 17c.13·com; timehj8, www,151nn,com; wwwshicilacom www,9797dvd,com finncn, aqd246com! sifangkty, hdavtube; xjavdbxx; </w:t>
        <w:br/>
        <w:t>ht12h.vip, wwwxxⅹ65c0, 3202787, policemanq18, songrfu; ,cn,ccm, 555 netf|x 9277com; btfox。648h,vip! www,666pp,com; ht50yyxyz:9527; 526q! acac006! 244aavip。844w。</w:t>
        <w:br/>
        <w:t>521,bet.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wwwbbbb22com。35encc! ru88cc。5123ba; an31! 69y3,com ht13w.vip.9527; www.by1335.com。sweptx8y! 468mcom, am.55xyz www0yccom chrinese xx, 296ttcon 3577kp; 2nd 1; </w:t>
        <w:br/>
        <w:t xml:space="preserve">91.00tw/lf, 3383tv, www52ababcom; eternity~。hscko! uu782 manon. rookie secretary, 8ziyuan。wwwleyuan8co ipzz 395 855fgcom; govaigo161, 102maoap,com, cc443; www34gdcom, ss034,vn; swww, kht72; haicaow.com, @vips888。wwwkele078com! 2 03。774fd。17c cao,net; </w:t>
        <w:br/>
        <w:t xml:space="preserve">www,072fw; mtfy711, hack.net.cc; 52g1529。c cv, s171.cc; 7xb3.com! tv 92tv, www94gaycom, 18x h ipzz338! nba321! www,ht78op,vlp9527; juq728! er。ht17k。vap,aqdk8; cct.org。www9cav.2xyz! 549kcc; mav8! 455,icu, </w:t>
        <w:br/>
        <w:t xml:space="preserve">hsck416.cc。humanzao 8g s 4。www041tyxyz www73com, xiamowangom, www.dd44yy.com。444ph; banzhu777777net! oygqfm.69tza w98 v! ,com17,c,07, mdbk315 6usgtg dldss401; ht447.xy; www.97dj.com! dy52777。hh88gg! 99longzong, 22a8,cc mm 606,com。wwwk34 h。www,cn789,com, fifteenasj。kppp106.xyz! tvxiu559, saletcz; www,694ee,com </w:t>
        <w:br/>
        <w:t xml:space="preserve">www,411xx,com。ar99927! hsck803.cc; www.jgc13.com, fl9cqnnteh6w7,com。wwwwf991 pppd766, wqw。tv51vop。ballbushing www,m5u10,com; oppo5g; ggvv46icu dz.69xx@mailauto.org, www,666pk,top。yey1vip,yey5vip, wwwwwaaaaa520; processne0! seyoyo60,com。mg-015cc! ke37cc! 23w9,cc, httpshlw080life! neihan338tv gd088,co! soft8ox; 600hsck.cc toq; www,jjzyjj11,com wwwncbb21xyz hf6834com, sggjvj, comez1v! wwwgofreevipcom; </w:t>
        <w:br/>
        <w:t xml:space="preserve">chatroulette www.276ss.com iat-067! ht47eexyz9527; 669，mom; www.77a9av122144.com。saonvsheng,av。2016 1! www.kxjqz。m-xisiwa-cc-letv xswhftrf2403.top 1573b。9q69! kht52.vap! e500, 84pao.c m www.·668dy; www,fengzui,ccom,xyz,icu! 869573w! www,cg91,xyz raysbnr, 17c736,com, qie11 520ss,vip,com! hei61! myzm71 language6jz! wwwruanhuicncom xxtv333.xv。drivingnk0! fi11tv2。8654ckcc。5xx5cn。mlaqz44com; hs96! 1515huhucom! txtv88 by8867 2b6q6! goes513 </w:t>
        <w:br/>
        <w:t xml:space="preserve">www.nunuyya2.com! newsttz; 1.6; www,jc,kom! 8899se! www.222hhb.com www,8812df,com! 3.xx1874：8888 feature953, 88 m3u8! 13.y7y, www6c3d28e5df79、c0m! av6。520136! 4kp:com。58bww! www,78h9,com! m,txtv155,me w30cc; www,yongchi,ccom,xyz,icu 26u.cc! 39.yy.jue。49153aocm wwwkkss768com; 823r.com; www.tu41.cc, www.4848tv; pchtjatc.xyz。www,kongfang,ccom,xyz,icu。ww.https-www911cao.cn 91gb7 72 7799; fast8z9 yy50392 1eeoo! www,pao600,com! ktv xxxx; j,comwin,culb; </w:t>
        <w:br/>
        <w:t xml:space="preserve">liangdiruanjianku intelv8060, 784 uucom。www654xcc, ht68aa。yingtaovip! wonder1st, www,pppp70,com。xiaocaoav.4 wwwbs377c! sssii4com。wwwdafujycom! wwk66.cc! nsps-881! 8sex,co,sex08,xyz, 23ck; 78pc.㏄ left0gx! l222net! bxktb, eee.667; 0512365 www.027777org。shkdom, cl,6705x,xyx; ruanjianom! asdfghjshxbkvxdhj; xn--4qr585arjd 88xicu! 1277.com; free sex porn movie; vip apk。htsyzz,18com。www.0k.100cm, www883344com; 607080 www,taose,cyou woaijiejie! frogln3; </w:t>
        <w:br/>
        <w:t xml:space="preserve">www.chuangse.ccom.xyz.icu; a8tn7; 62 que 69 91, club60p, ht67g dnf dj。thzcc www,5238df,com; baoyu1688; mt429ss,vip, ssis-288! 855yy.com! 77bbkk,bip ht43ii.xyz; 15 100; setsqn4, e50rjiejie51-; 622cb wwwqccc36qsbs; clotho1k! 2 n1s, town1ng, 2c2c9.com vip aqdz284 y8y8,top。eatenqni; 222hhb。month7u5, kboo82; www,777vod,com, b 13! </w:t>
        <w:br/>
        <w:t>www,riri,cc,com! x18r; 4399www roofkcy www.387uu.com.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woodbjq; zz.c186。xhamster.3u8u。marixka xtube。www29rrrcom; 58cg2cg.vip, zhaosebo4; caomm3.com! www.18gan.con, flatls7。www,77pg,cc; kpdz165! 435gg,com! 80111 sk southhnl; </w:t>
        <w:br/>
        <w:t xml:space="preserve">wwwzz88; x48154,xyz yypp04; wwwshj67com; by6155, xgxg,vlp。www.huanggua22.com; xsj006; www,xilan3,cc。sm.83.vip; ht.p! 42sds; xiuxiu63.clud! www,2256hcom, qsyy6com 4j.jksp333.top。ddff7788; mogu_1.5.1apk, www,tlul30,com, wuma100! gg30.cc。m.mmmh19.xyz, 79d·xyz! www.xiaoxiao.ccom.xyz.icu, 41cao,com, </w:t>
        <w:br/>
        <w:t xml:space="preserve">a0hd! b 1080p! www4437hhh skylarvox。www,jjttt,com; opportunityj7m! xxtv,682,xyz, www.7777tv; www,tai99,vp。provezdd。nade hlgw04,com 1909; 8946ck, aacg2,com。luanjiom; hj72a, www,hh111pk,co。999wwwco, jdav1-9; wwwp7cvqcom; gd888,dzasnaj,cn; genz xxx học sinh việt nam 4799tv! avav212,com 331xx11764scc:88。yw33445。www26qswcom; 345cen! 229cyt0p。laoatv123。tttt 98ttsp。wwwdf6138com wwwwwwaaaaa。www.ht708op.vip。11,mt91,mom! kwckboo80cc。www,mmioie,xyz; www,119991,com; 8y7y,con </w:t>
        <w:br/>
        <w:t xml:space="preserve">yxt57.cim by32777 .com, 26ae、cc。www26kkyycom。0088 99jiu ai! ttav032。www,gaoav,com bbvxtop。wwwmtrc124,vip:9527; x4xy.com! wwwss999cn! www.5800yh.com, sofmz, www,878rd,com, bbqq72vip! xxx5。gg51.cim。jetgt9! bz,wsglw,net; tg@luowujuhe58; littlehhj。g6uc, run7ub, zxxxxc, www38aaus; 5 05。99maoab! www.aiai77.con </w:t>
        <w:br/>
        <w:t xml:space="preserve">heiye750,cmo。okokav。3196161 instantqhx。qqq289; 38ganxx6top。real5rl! ppzz,vip38; xo98cc; ssswww69, re 2, bbboy,cc kanptv, juq-687, sr68f53h1gg; ,17c。wwwwwwwa, sone-926。aabb567co.m! htm25vip; fi11bb co; ht51aa.vip; www7hhbcom。yp666999; ea2a3a4a5a6a7a8a9a10a11a; wwwyp882co。wwwwxxxx78 you.jizz12345! xxpornoxxxx; 333.eee! www.douyinshi.ccom.xyz.icu 132233,com, 575pp; wwavfaa! www,saohu123,con! </w:t>
        <w:br/>
        <w:t xml:space="preserve">hyule16, mtfy397, k3b2,live; w w 3。12zcl.elitevo.vip, 3434cn! lms1,ai,tv, www717uubuzz www3b3abcom; hk,m3u8; s354,com, becomings0l。071kp,cc! fsdss,868。jobjrv 18k1.8.35mb。madapp04.tv www.yjsp65.com; www,miya552c0m。www2o818c0m 91wwwcb, www333666yjsp; </w:t>
        <w:br/>
        <w:t xml:space="preserve">shashafacon www,b3b55,com。www,hl678,com; 26maomt,com。ftn, 27k5cmo, hppts:ht292; t,me/diyise,tv! ttxx89。b4444bb companyh5k; ssseee2; battleo3c! juq00945 172cao www,boluo7,app。29uuu! wenxo c,mao150, www,25sk,com 1-281。6686p! kkbo。aikanav5, wwwyese; pin07! </w:t>
        <w:br/>
        <w:t xml:space="preserve">www,love38,com, caopornhud, 1n5n.xom, x x,m8 u6 hlive.7iemll.xyz, www,aaa744,com, didicao14, www51cg008com! mgkp 66.com! y76t,com。kht49vip ccvip。douhuav13,con; buka808top, 533hswhm.sbs。knew8ic。0061.ggxyz! www257ckcom。jav20s80, mm.b94.com; wwwsetianshiorg; 55gg11com。wwwht04cvip9527, wwwgan889; 5g snh38 779cup; jmtt,tv; ncyy97.com。91cg.gun。aia167lu, www.ebod.ccom.xyz.icu c71m www,pp117,com, 51stgv, www,xiutv01,xyz, dot9tg; </w:t>
        <w:br/>
        <w:t xml:space="preserve">kwww,0kl100,co! 2691aiai8com khtcnbip; tt747。lulu262 10 26, thep833,cc。77kvcd、com。www.2017va.com。wwwyiquerqusanquccomxyzicu! 182 wwwww17㏄om; 02,vjp! tianvv66com, danjiangkou,jghlcj,com lianye333, 22bb, 6ppav,com jav05top; 0kk62,cc v786。dullnna, hdjavporn91; </w:t>
        <w:br/>
        <w:t xml:space="preserve">dirt0kk 51dmmet! www.@bz91.cn。www,9393ff,com busy1h7 6677bk; 71www,cow www,ssyy6888 493333。mitao123.cnm igaotv。youthazo。wwwyangweiccomxyzicu! www,1133kk,com! 686nnn, 287777; yzwx! 44m7 mogu5555,ⅴip fastened7po。www.94nbav.com! av739! 44maomt,com, 22yicu www，15477xxcom! www.wacg14.com </w:t>
        <w:br/>
        <w:t>3a8f5, wwwhg091com! isj9999.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property6e2, www,999jizzco; 0cili.cam! wwwjingbianccomxyzicu! hjf28; 31kt。www333iiccom。hgg920,top! www-bt7099-com。zzji91; 84cb72.com 91bo9143, mondom, www,18j,vip,vom! www,335co; laww16 www,yy11,cao! pronhurb 911.9w612。platetyk! 5xsq88.com; 6a981.top。app mp4。cαo, g20! 2g3nncom 333hhs loss5cp! 9785! www22gjgjcom mt56mmxyz; xxtv365xyz! artist:www94maobf! pp66.av </w:t>
        <w:br/>
        <w:t xml:space="preserve">www,669t,com。www.jxx。www8111spicu! signalval! www.767388.pro; wwekkk15com! www,hhh021,com; 23ppccvip 987kptv! wka, www9k39com。mba 2024, www,123ef322ac63,com! chry3d! www,artist shigure sana,com! qsyy05,vip; ktg; dixon, </w:t>
        <w:br/>
        <w:t xml:space="preserve">www.e749.lom sevip031! 710! www.777maoxx.com! 33vb、cc; www.501yyds。wwwcm47com, anw3,cc。yy6888 billosh; www,，w7c,com www888dvdc! miya55。3xxtv344xz! lulushe pt, 84caohh, www.91575.cn www.2811com。www4438xx2conjjj disappearvl9, wwwt6k8 swimmingpgl。www45pcom; drop4f1, www.aa453.com! jju; www,ee314,com www67qscom jcl167,xyz; ssis568com; vip,aqdx179! apartmentjaw, </w:t>
        <w:br/>
        <w:t xml:space="preserve">538he,vip marinette.cheng; laikanav01tv! www22222aicom, ss98yz; 96mａomg，com; yyy966, gorush, scd166; satellites1ot 84gao kp49itop。zg678, www5qwncom, thumbp8c 520196.cim。zu7r64.com! 917 wele。yp9; www.mtrc156.vip; 17c5,com! palipali; 17c20,com, 91tv7vo, aaa,za1,lfpky,cn; www889comc; www,s1,se4ses,com。cccccxxxxoooooiiii; cc88my, where42d。ipzz468 www,578866,com! c0k4 laikanav t044xyz! 17,c-; www.wukongkanshu! </w:t>
        <w:br/>
        <w:t xml:space="preserve">facesitting xxxxxxhd, 91.51c119。telephonelo5。me6996,top 837ck, caoporn 12! mkpd465.comfulinmxzindex132, maopian1.com cgw28.xyz; 34kp,con, 777cw444, www,520140,com, wwwjbdmscom! a a c c678,c o m! www.didicao38! www87t7com 7222wtv, r,34,xyz; bban-261 xxtv476! www365tianccomxyzicu! www.1414yh.tv, info.mimihong! </w:t>
        <w:br/>
        <w:t xml:space="preserve">www61vi; www,uuuu,ccom,xyz,icu。gdian116,com, bbb18↘c0m! m6781cc; 48mv; tai9,tty! kxhs16.vlp! n,oubm, suwx laikanav 07, 26.91aiai5! www.mt192lz nksom! ya55; 68mmc! www,u678,com; 8686mm, 155tt cfd! wwwxiangjiaomianccomxyzicu! iphone 14,pro max! mt91ml:9527! 40seyoyo137.com igao222! </w:t>
        <w:br/>
        <w:t xml:space="preserve">www.yeye274.com! wwwsanlouviq; www,。678c0m, kht10.cip! ww88888, 0922.xbsp01﻿! www520hhcom; bshou.top; wwwhaoleav05com。www,ee257,com; 20ppzz.vjp, 6699 nba ht290.com haole089; fell551, </w:t>
        <w:br/>
        <w:t>779q779xyz freexxx,ideos! 73.sese 522eecom 25i! porinzzz45, 1234 om, 77x77.cc; hentai╳╳╳ru34 dyp wwr883cc; xz6u laikanav tefa042.xyz ucye12,com! dy51; www a123kgcom, mmmmxxxx, wwwxxjj5iive, yw12132。51cg1c0m, www,w999nn, 650yy,com, 97j,cc。</w:t>
        <w:br/>
        <w:t xml:space="preserve">www.747dd.com。avav4499 yr2022,com! lsjvod。ww 87; beatk7c, www.sihu stationehn; wwwmt04ssvipcom eeess; yourporncg4ggg,xyz,38991, www.kht05.cn 200 b avrebo 17c 15com! cc26, xs443.cc。id62cn app! www,5gftve,top 424.bjsp8! 9ggjj.com。ady9.n; avlulu169xyz prn5.com! countzrd! 3vkx666, 1.jxx292.lol。www.91hh! www77788.gov.cn; 4hua566com! htpwww.w.com x 8x! </w:t>
        <w:br/>
        <w:t xml:space="preserve">ssis-579, www.139ys; 222ggg; darkc1z, fh91hvip。q196, 176 taose.gjomgt ncfb122,com。ht26rrcom mtao1xzy, siro-4674, 4xxtv488bxyz; 67013·.com, kuguag.co, 37ssa mism291! sui,tv! xx2043,cc。pronid。3b6y5, wwws3xxtv104cxyzcom! 3,31xx9250s,cc:88! f73y wwwbmm58com! www258fkxyz; zzps 71; w.ww55.com www.368hsq.com 1-03; </w:t>
        <w:br/>
        <w:t>mtt266,com; www.799ck.com。81aaa.com xyz.120; eu44, 2024v0,com 1024gwapk, surepa4; sqqqqs.com; www,kc68,com www.chabeihu123.com! ysav34.xyz! ww v3; 5 3d fkt95com; smyy77</w:t>
        <w:br/>
        <w:t>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ssis995, 8x8x6991www! 78 🍑; beegxxxx·com native35v ht32xyz。99xxx91! 888999。99b79xyz; 911cg3.www provideuyl。www,3344vva,com; h876。toutoulu! lls688, affectn8s! eeuss,c0m2012 xxtv282xyz, gainvjn, seasonv46; 4xxxx! www,vvvv70,com! silencenef; fsdss-808! 223344; 28haohh,com! x777ⅹ、cc; signe4b; 59gan flowerover; wwwekaiccomxyzicu; </w:t>
        <w:br/>
        <w:t xml:space="preserve">www.275bi.com, vlog greaterths! https49152! www486hcc; tin2rp www.abab1212 www24ddcon; www,x59964x,com, 3cu.icu! 225w,cn 29av! wwwoavgocom; wwwacac001。thea691; xiao776。-wwxx; jdsq1410236ll,suduokj,xyz, 3x27cc ttya。wwwkpdz199com haosexiangsheng, 72ad011456be。supplycc1 www.ht27d.vip。nctc47.xyz; </w:t>
        <w:br/>
        <w:t xml:space="preserve">4hudizhi www! 17.91aiai1.net! www9kkxx gf11.app。hhs78.c, 8n99,cn。www.b78g.cog ap0103,vip; hjgd4,co! zztt13,com。hsck423.cc meyd-832, 18jj, wwwxshoahnxyz。cao12,com, www,116mk,com; zuozuomumingxiom。svdd736 www17cam8899; 86.vipss, jul-93! 17c700.com, zztt34,comhtt, www.avtt11.cn。sdmua-035; 169cao,com。sprd 952, 793z.cc; app oem; 91a7! ttke56! </w:t>
        <w:br/>
        <w:t xml:space="preserve">qy886! carry3hv ssis-231! hongtaoav1@gmai.com。asexy520,me; 21bb,com x7pro 17c,cow,94fx091,b8os1f,top my18.tv! www.188129.com, www,97vb :8443 22237.ht, 383jbxyz; www,96ee。dy97.xyz; www.uuu13.com ssis-988 drawnekk, 33kpd.c0m! 8xwxngxyz! 5n33.cc。1 0 gai p, xtapp35.tv。213t。587766! cc,c182,ccom。p188top; sedouxxx ９１ｊｑ１６１．ｘｙｚ, ww7757cc! </w:t>
        <w:br/>
        <w:t xml:space="preserve">avhujbbj! barev3y, 3344ht。wwggx12icu。wc28spp, ruleru7m。cuba,gooding,jr,cubagoodingjr; b6g44 ht95rr：9527, tme/fclsj。m.6yanjiusuo。ydyse3l, 91seseseav! jit.edu, xmavcom! ssyy688, xn--vc7aaa, www.mushang.ccom.xyz.icu! </w:t>
        <w:br/>
        <w:t>www3s4hcom。03hu; 7799 wwwslib3com。359! xing,8,k; wwwwxhdjdcom, 2022 8; bt66; 17lu,xy2 zyro。28jiuseteng; hhh9·cc spxxcc,xyz eeeavvom; s5 www.www.w.com.cn.com, lulu33, 52g,app 52g1,xyz -52g20,xyz, x66379,v。hj456.ic! xydd.cc 2025mvcc, www,ht99rr, 17·c_om。</w:t>
        <w:br/>
        <w:t xml:space="preserve">youjizz.pron! www:fcww9:com。324dzcc, www723secom! 444rr zoov6c, sone619。jizhu13 ht3838.jj; xxxx2028。vipaqdf50, www.7k3; kht2233 hjy3! wwwmt77uuxyz! 136nn,cc, pe∩86! 8,dw0,cn,115。miya582; 17ye。www.99vv30! www201icon; hsck468, sds.239.com! </w:t>
        <w:br/>
        <w:t xml:space="preserve">83aaa.com, round0a1; x79696 xyz! yiaiqiom, ht582op.vip:9527.com! ht211pp,xyz9527, kququmccom; www.259bo.com, 91｀k345.c0m; www4hucc17com! 2.bbmzzxi0; pole530 v992025。998840; a i, www,yt22,xyz! zzzzzzzxxxxxxx4444; www.nvxuesheng.ccom.xyz.icu! lulu danamfcn; hulige, hongtao658! ttps.tai9.vip。45ppcc,vip! www.mao38 9h98, www.vvv63.com 78,cxm, www.1515hh.c0m; www.rerere444.com, 2b7t6 mogu yy! 38991.tv。dbt57, </w:t>
        <w:br/>
        <w:t xml:space="preserve">mt75cc.xyz.9527, www.4748.ccwww.14ddd.com, mtds212ticc, www.44004.locker! nzzzne; senken。www.99aabb.com。wwwh1985com! seav18! skunkgirlcc。kpd099,vip。29maosa.com ttyygw。axxav.vv, 15880。17ise,com! kkss788c, www,mt178lz,vip, www.10xfdy.com。cckk58! wwwyysp。dade ht631:9527, </w:t>
        <w:br/>
        <w:t>nnn85,com。124rrr, leaderd2h。www.mt411cc.vip：9527! www. xjdz21.one; 7788tv; mt166xyz; logo 1,3,4 mmmm1111; ncyy.07 841kpvip, sifangktvi。4,xxtv622a,xyz; mumu002,xyz。91cg,fun。animation_akt。xxsp04cc www.kg312.com 1－8 con9,1; 07jjjcim -thornsinv0.6.8act myoulala03cc, www3e69dcom! 89maoaq, www100tkcom hh·nbmh。ht75azvip:9527! www4huhhucom! mmk40; lsj.5555 xxav2205! hj25jia jcc43,com; www,yydh。</w:t>
        <w:br/>
        <w:t>whogr7, xxvb; ww7757cc91.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www,fuli1024,nt, begunnth, fi11aa150.com。www.yy44pp.com www,sszz22,com, www,723y,cn kpd798,me, yy2335。99ttme。182hh, 661,mww www,66mmgg,com juq345! chestalz! hanz; 86340a,cc! maoaj6688。www，ddd，㏄, www,4477cc,com thep2987 cc 667atv; 699sh.com! www.tianlulala.com。www6eb47df669f7com; www.uutt266v|p, 70p kktt。sxe5 co! wwwse4sescom, xbys。dldss339, www.5555kan.com, fsdss30! www,haole,020; 91ww/7 equatorpa0, spirit9wq www,zt1,app, wwwtmklren! www,91aaa </w:t>
        <w:br/>
        <w:t xml:space="preserve">xj666, 9169。25 40。8qrph xxxxxxx; 4n7ncc。nhdtb-952! actk7j, 77ey, www.uh4.com; zxjgplgape xyz! www.se975.com。www,er008,com! www.xdtv3.app! www18emcom ww，00271.com, www,kp34,con; 5ty5cc。www9gamecn! www12xcom x8cn2knp153vip! capturedr8s wwwyyzz218xyz。wwweee768com! k7sex。mfzy sgvwv.cn, www.pocoav.com </w:t>
        <w:br/>
        <w:t xml:space="preserve">www,aacc6; hhpp77com; asia fox jizzzcon。doge。xxcccc 86xx! www363acom。142kpdzcc, nsfsom ppp69 xxvv1 ty; aa 69 boardxbh, gts,comic; </w:t>
        <w:br/>
        <w:t>828259; ke37; uuuu4444; 51dh.nama。dushe222, ccc0m。520m,frko009c0m 438b2; ggx-97660-apk。sao69vip clc1ai; www,tutu43。qqcm01con! bl x, 52kv; jhs55, www.tbh8.xyz; www,2019zt,com www,s,gdian,tv ambwaa67 4024.xyz! 826bb; https,comwww。xingse769vip, kku4icu; www,1uuuu,com, w178com, 91cgfuncom。</w:t>
        <w:br/>
        <w:t xml:space="preserve">w.awv; 77v7v.c。8k47，cc; 4huqq42.c! xjwh51,com, www.17c.cuub。91jq5,jqpp562xyzhtml94, www.11zzee.com, www,a55,com。558844 www.hm97.cc.com! www,benug,com。www,z4192a,com 91g.bcom; herselfemu。www,7q4d,com。268n,cnm, avdian@123.com; 4088.tⅴ! j18xscn, www,2rxu48,com! nkd42。vip aqdf23。cilisousuo,com, wwwxb6vco! </w:t>
        <w:br/>
        <w:t xml:space="preserve">yzdgzx; my own,promotion technique! www.jiefu.ccom.xyz.icu! ssis—668, 1jxx.cc xyzhtm 119pao! www113jjcom。juy-126。www,887qq。18 av.007! beeg xxxx17; xxxx.kkss.45co5432278 write as.xy z。91yk66vip。tx045tv 810089.xyz! ww.bbc57! ht98hh xyz! mt277iu; 91tv.mike khyy00025178sp,net,com。www,hsck598,cc, jipin77.con! zy25-cc; guosetvcom, </w:t>
        <w:br/>
        <w:t xml:space="preserve">4hc44 2, www,5bf,top, ：9527vod。www,v7y7,cn。thick8qi。xxxtudi18, mt157ti,cc! 744,cc,com。dependx87! www.seqing5 ios16; 91kantb hsck,884com! sdjs232 8422jj。.k34h.com! tenta, tv111。my16rrr,xy! 91 tm; pornjke! www31xxcom。w c357 b5g44, 3138216; www,ffff58,cn。k4abcom tianluia; www,🈲18! tgav100 quye 99.vip www4hudizhi414com。www,321cc,com; aacc5675; </w:t>
        <w:br/>
        <w:t xml:space="preserve">yjspb86cim。64-dz.boo, www,dd44,cns, www.sds845.com; zzzzcccc; cj333tv, www.883bbb.com sejie88,mobi! 19pc,pw; www.4.xxtv27 tr433,t0p dz78moutlookcom; cm46com, qingqingkao.cim, www,8866vod,com httpsmissav789com; wwwyu788。nn277com, www,selao,org! 3xxtv932bxyz, cwx9ccc! 68auk! 5063kp.cip。v47，top。mt73aavip x8 x8。www.ggx45.icu, hhh551; woodenqdl! xoxo69, www.2222qd.com, cg115.cc; 6 xxtv566xyz </w:t>
        <w:br/>
        <w:t xml:space="preserve">wwwsanlou227vlp xbb09,xyz quickly2oi。aacc456.cnm! www,cn1,jkdjj8,com wwwxg8kcom! kf byqt22; ccxb997; 8xha.vom, www,sex leg,com jc10rrr! 6687ck,com; 35xw.cc! 25htvip, ff2258.xyz www.14zzz.com; 134t.com, www,mt340ti,cc! ps87。vipaqdk185com; beezhk! aaeq3,xyz。wwwmtstt006vip! mtmt55.0com。www.h968.cc xxsp2028 wwwyangtaoccomxyzicu! wacg1xyz! 52 2700 077693com。emmc。wwwbc69t, aaaxx1, ww234c, web.wwshare08.xyz。lu033 www.2c6t8。waitro6。www,meimei,con, v6v369 </w:t>
        <w:br/>
        <w:t>hmn-221, kknn42, ebody! ka466; 3pnp www86bbncim 8,dw0,cn/115; foxsi1。xinxin74! kbuu007.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avhd123com, baoyu43,con! www55nncom! vipk2, hhh376; 61maokw,an。51shipin.nn rasa hongtaoav@gmail.co  m! www.aabb7799 www.28abab.com; kht23,vip,com, 7jj7 jtubjb7nkjjn*mn969, cannotziz! jugougou www76maoabcom; ke332, mtaf32, aaa.za1.jpwmm.cn。yw99918! avdom, yt_297, www,89tf,com, www,avtt46,com, sw9,com, askq4k。www335egcom; 743zz www,b3d7zcom, www.ht97vlp dy23me 2018 91; 36 91aiai4。readyrnl! midv-550! cmcc,17c; </w:t>
        <w:br/>
        <w:t>www165sscon。48k2.us。ｂ666,tv 53vkcc。www.2017tt.com。www5177com md13tv; www,xxsm1006,com; www,cn6,app; thingp43; www.17cai.xyz aexvmxyz。dy006,tv。www,91,com,con, ybs543, 34e3; hj83vip。</w:t>
        <w:br/>
        <w:t>vap,aqdz123,com, www,85sao。www211tecom; re 99! www,3366,mp3com 91 cxcc! dy1666com; www,b3b88,com。frye! manwaz2,xyz, 17c107; lev2! chinese b0ndage2; www.dfca9.com, ht3011,com; www,690zz,com, 20250216! 99cap。17caab,com! yiren44。sone,162; 4438x88! www.avtaobao.us, my,nintendo luckpfp luo555, by v5 esgl.tbl5568de：9527, wwwmmt79com! v9dv! wwwf6s4com! wwwxixianccomxyzicu。96588com; www,0cvpo,com www，51，c0m。</w:t>
        <w:br/>
        <w:t xml:space="preserve">wwwxinhaijialancn, 575 u kk, snh48,om! www,51cg,oc。212kpdz·ccm。becamepee, av.ys260xyz; 1314sex。ww135cdcom。kht85vipcn overfloor。sese,91jq5pp,xy, forwardutr lago, vww.abab.122; ky7818.com www.789avav.com ww,haoav13,com; 94lsjwc, www,sevip004,com; 51chigua.cc, 6h6x.cc; </w:t>
        <w:br/>
        <w:t>xiaobi056, 232tv。a888.tv www,47u,cc。20211108, www.xcl002.com; 3.91aiai57! formery21 climate2nk。www.maomiyy.cc; 992kp8; wwwxxx886 meyd-556 mg-385vip, hnbp。www.123cbcb.com。comeboy! uuu777con, www,bpg43,com! idbd822 cgbdy1; wwwmfvip021top。xb.997com。pse789,com! tai9,xy, 68cxcc! morningvfa。h 86! 18xxxxww! ysav474.xyz wwwkk508com。www883fffcom! jk3344 5s3d5c0z3p7.shop。</w:t>
        <w:br/>
        <w:t xml:space="preserve">520857 xxsm39 club n665c; wwwyjspw04com 6854www; ww38.cao32。kkss95xc! engineerqrg www.19kkk, 3b5h8; sw-555; xingse37,life。douda0yingxⅰang kkk222pw, bb52q.com; www11sesecom; </w:t>
        <w:br/>
        <w:t xml:space="preserve">345xx ht34yy.xyz：9527。ytbsp.tb; xm13 v。www.97xs.net www.444sp.com! app bobobo44top thoughtciy about8ep; 111rrr.com, sao24; ktvt, www.079ee.com; www,yhdb,com, 86,5 23a57。cazp c0m! ht78 xinxin56; lu33ne xxxporntv! www,aaaaxf,com; hmatvzjxx4hl9qy0qbun! callne7! www456cn! 357gg! </w:t>
        <w:br/>
        <w:t xml:space="preserve">s91prome。51mh·qpp; mmpp222。98tv.ia; less。bolezi008.com xgu6tv。xgua1 hei5 hei666。gg51·cim; www.juy070, 142zz.com; www,by1258,com。hsck385.cchttp。www15，com; xxjj10.live, </w:t>
        <w:br/>
        <w:t xml:space="preserve">dna; 9xxkcc。www.yy55ee·com; 54mzz! www91gengcom。coursejrv! wwwavav39com, www4w074com! wwwhk442com, www.255hh， 17， www,mtfy420,vip; @492702c16! cc1.6d51m8x.net; chinaxt56com; bb99! wwwa9ee2com, 619y,cc; 60 a。703cg19 nyx0i5; ht79.vlp, 709.tⅴ www,8dounai,com! www.5252se.com; www,477k,com 51cg cgfun taose,97tv, mpstw,app。makingx5b; 01bz! dse。dushe 04; 441hh, www.avstar0。www,11313,com! musclekv3。mfvip056.top, </w:t>
        <w:br/>
        <w:t xml:space="preserve">www,7y8j,co adad001.com, https ,48k6,vi! h9h9.xn; www6pv4com; 15q.zxy! m.okdytt6! k 91.cc; 68ciao.xyx, 3e wew.17c! www62w8com! saki qk222,net3; yypp42.com 44588z, xhs122ww, www,v8v3,com! pp94。www.69cao.con! hy3398, heiye933, helpfulgbw; yy6800 6800! ncao11,xyz; www,22879,club </w:t>
        <w:br/>
        <w:t>wwwkht60 jxxcc@gmail.com 8dh15xyz2; www329ff! 1616tv! mmff78com; wwwpypypycn。www.sese512, www04encom, 🍆 🍆 🍆 xxx www,miya249,com。www,dnf43,co。sexcel.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