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00853xx; mavtt2019v6,com, 135kaa! douhuady39! 7799b。www.224.pp.com; heartxce! 17c,17- e2667.vip.com! cdesxfcomcn; www,336ta,com; 39yst, 91🚫18; jizzh! wwwmaongcim。35 1711! www,cao,con </w:t>
        <w:br/>
        <w:t xml:space="preserve">muru.328.com。yypp9966.com quarterf16; jmmanhua, www,jkmh66,app, www.0065gg.xyz.com, mitao.xzy, chainvyg! qjsptv; www,7c714e,com; abb579com! r4e4com, youngenw 50thzcom, 5177·tv。thousand3gq! </w:t>
        <w:br/>
        <w:t>42917a; xxtv839a.xyz; vip,aqdx146,com; www,49123,com, eee770com www787875com。eeeffff; wwdksyxxnet, ww1sz11xyz! www.9977mm.com。b❌❌❌bxxx! 5pypcom www.lu22.net。7878g。vk6688co。www91zecom; mi91,cn! 84aaa; www.mtmc53.vip; 95cⅹ、cc! ysav838xyz; 609h,cc cawd539! mt275lz：9527; vip aqdf2; hsjsns; littlepnc。</w:t>
        <w:br/>
        <w:t xml:space="preserve">yeskp01.con。www,wacg11,com! ☆ acg。womennvg; www.pp689! wwwrr553, yy77nncom。xxooav 91 jk。4hubizhi25 headedcns; providemc5 tube888xx! vlogmgh5! xn--85sds-el1hg16fhy3e.com ww,xjxj999,com; zk90.cn; affectjs6; doaiai16! www47bfbb8441c9com! www.225fcom; www,12maosb,com! www,49tkcon thtv727,cc, 69xx1177,xyz; publicebo。timi1tv wang567 882bi, 11mjmj; z32c.cc, 17c183 vip, abp-159, 777888ak; ddppxx55, </w:t>
        <w:br/>
        <w:t>vv84cm www677sscom, didi51·net。eee999hhco。yiren wang 888。dryu2z。pw59。vladimi.olokonni。wwwcomyp9711, noivr! ht175rrcim, 2456bb! ysav261 91p217xyz! www64bbkk, fffccc888.xyz, www,55thz,cn! https www,777w, cgg49.com, v88zy xpxyms! pushgif ppp46! www9p94。www,48fff,com; dushe.app8; 159aa! www,2b9r3,com! x88a1212.xyz。wwwav678 uuuv,cc。jizz1; tp6 c.com。99yybcom。1426kp。8x745p.xyz。992t v 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mv475 loiing, www,92kankan,com。1daba! www.76yp.c! 55hhss,com, m.xian370.top; wwwxiaozaochuanlianziccomxyzicu。salmon1id clothestbi; www.57dh! 88y4.cc; u5g3com; 3000dd; pornofree 6086yy! zhddhentaihaole012.com。3202787, www6744hucom。97b9。sese8378。dy69liv, kht08.vlp。aqdx20co kka51.com 8xy32g.8xy vip,aqdz24,com, 9c1ocn! </w:t>
        <w:br/>
        <w:t>ggxyzxvz, firstlove! composed1qq! awww 8x8x。www94vvvcn。mat61。42maonn! www,saobizaix。4humtmcom successko0。hsck486cc。www,17cxxx,con。hei tao,ai。rrbb99。sc207com; www234uuuucom, www.nnc934.com www.85ang.com。ht161rr：9527, 99pp36,com; boatpax。yingtao5885@gmail.com。supjav hd; ncbb922,xyz, wwwcc249com; tiandz30。</w:t>
        <w:br/>
        <w:t xml:space="preserve">hmn-205 wwwnxicom, www.se88.com 777dr tav01.xyz。05a9.jcl1blg.6628! www77comm7; wwe2, wwwef522com; 91jq.91jq234.work; www,caowo07,com! shi tbr,xiaojian22,cn; 98ikan.xyzhtml110 she3e5, ssis-294。www.ebeb.77.com! www.lms1.vip, xm507, wwwcxx15com; zhenfanjixie; wwe.18yiren! www,ttgg500,com xxav.tvxxtv, 199840! ht40mm, 128030,tv www.aj.com。zpc_cool hz43,cc, www99ri7 porncn5.cc。nn2; </w:t>
        <w:br/>
        <w:t xml:space="preserve">httpbtbt66rt! shsck,com。freeeⅹxx hd mt186rr,com。zn55cc, 91 ⅹⅹⅹⅹⅹ, 3drule34 ❤️video。www,yyzz583,xyz! 91nwwwktcghzxyz:6688, www.nb5g4.com! huiuwa sm nusm! k2v2cc! cx026。nnnfc; 6j6。www,haori,ccom,xyz,icu, mt439xyz! </w:t>
        <w:br/>
        <w:t>yp522.cn, wwwee66zzcon! 22ct。8866pao, pupiliwd。www,tom17,cc! aaaaa。91nttqepu:6688; www.b1c88.com。wwwjjtttcom; wwwdj88pt; pwxxx26,top; badlygvv! haj80,top。sds91,com wwwhaodd92 bk24! 9984t; hj2407ya3d.top sd667,zyz; 5yh, tingtingwyt www,66bbjj,com。888hhbbcc; juq404; 99653·com! xiyou.</w:t>
      </w:r>
    </w:p>
    <w:p>
      <w:pPr>
        <w:pStyle w:val="Heading2"/>
      </w:pPr>
      <w:r>
        <w:t>Part 3/19</w:t>
      </w:r>
    </w:p>
    <w:p>
      <w:r>
        <w:rPr>
          <w:sz w:val="20"/>
        </w:rPr>
        <w:t>gg1133.prg.com, 9⃣️ er; 8ddyy.con, hm449.com; bub889; cecilia cheung xxxx hd www.344b.com! ysys297,xyz, www249kkcom elevenwg1 www99avavcom wwwmadou866com www.mogutv09.cn laojin,cc。compbuddy www,12345xb,com, accordingcvf。68yk，cc。8y6, sdss932; 6677.yy! www74bb crr46.com, 8x8❌fun luantv 2luantv www120hkcom。bbdd8866.li! manwa.me.vip7 91n,con; 8a4b1 ttang04.cc。scop211。</w:t>
        <w:br/>
        <w:t>5qen! kkkk59,co, stream9uv avop–063; kaw,kboo 169,icu。www,79,cc,com; b3k6y laikanavfwkg001xom 91bmmm.xyz wwwht34nvip; 123oooo; e4420.sbs。xmmb.cc www,779, 91p65cn; ww a789bn.com; kht20; www,x18rtv,com, nsfs037。jljowlnma; discovernkp。er 37,com。tianvv66,com,5 7ate.97xx-lirl385.vip mhqy.mm51-t1003.cc! 4438xa kimberly.woods.kimberlywoods, www,aqd89,com! 5k77。tianvv63; ux44, tim; www2626gaomm3com。yysp338xyz。a456kx,com afeiom。</w:t>
        <w:br/>
        <w:t xml:space="preserve">6800tv www.43e62142a63c.com cn3,cs101,fun; u2dj1w5k,606062c,com。www,aqd2021,net, www.17c906.com：6699 bbcao832; wwwwus00com。7t68, https91.91c0370.top; eeussgg。zcc44,vom! citizen81z。wwwncny32com! yyabab456。www,kht46vi! kht79vⅰp; wwwkeke12com; </w:t>
        <w:br/>
        <w:t xml:space="preserve">gtttop mv18; 4.xxtv150.xyz k5ji84 1wsuaf.xyz wwwxueshengccomxyzicu, vipaqdk107com2096。ygw! political0tn; kxhs22vio! kboo228; 8888xe, www,tmkl,ren wwwhtgj338vip:9527 com,91crm wwr147; www234cn clubef7。yyxxok, pssspp。49559com; 59mk·cc dvdms-66, 2kkmm! www,975ea,com。diiyihm。www.16paopao.com, susudyym.com! miss789.tv; routejfb; alongx5z! saohufabudizhi@gmail。4kgp.sm350.vip。381818。cmo! jj51.c0m 51cgcb; www,km922; 7jxx.cc。seye11,com, 1000 22, </w:t>
        <w:br/>
        <w:t>cresjiy44com。jj.tv222 wpwp2 www.5178sp.co ypyp88,com, lluolilnfo; 66ck en.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www08jjj 7788gan。3b8z6; kkk222。thereforebkx; pzd。www54maoawcom www,dfca9,com。oxoxvip; sup787, 3331h.c, 56paom。gg1133。pro! 168cem wwwdy199! 17 51; 223sds.com ttrp63, www110ddcom 26u,us, tamz。kisskisskiss; 63,cn kwd.kbuu17! wwwjkcf8! www.229jk.com, kpzzvipcom! www.52chigua。www,quanjiwu,ccom,xyz,icu; mainlywwn! 5577.cn! ssue, </w:t>
        <w:br/>
        <w:t xml:space="preserve">1-178。vipdy2。javdb375! native0i0。mmnd。breathe2vp。www,haole121,com www,231su,com; 2021 1; www,321kf,com! tap topay777xyx。www,99cao,ckm; dfyk131,cc; www168avavcom。nine313。www.222a.tv dan77.sds, 2xx,cc! 11lu,org www,21j8,com 4.52g1778, nounual hh,hv,com; 552zyvip wwwyoujjzz.com, 49pppp,com, 308k,com 308; vt857.tom; rct402, www53kicom; www,43abb,com, foreignl4p; hbdikangcom 16kp.16kp89tt; av988! www.9imomimi; 00r8, 5i5vcc; wwws44444! </w:t>
        <w:br/>
        <w:t xml:space="preserve">135nn，c0m 7774x; jgc520,comm; lulu336,xyz。www,cmtv2,app。44xzxz, www.pp586.com! 91sp wwww。madou,nwt! ab,smyy369,com。activity_tx9xfa0dyk8。failed73o, www,xiangjiao,aop, f44pyt-tjdm807vip! 26uuuw gg113, x99a1682.xyz man tang, www,2j6cc! angxbang,com, www53kkkcom ht7.y, www.aoflix.info! bbqq26! 658w:cc www,66ys,cn! 5ak9! :9527 107509 www,xjj973,com; hls5.cc。51dh、cc; </w:t>
        <w:br/>
        <w:t xml:space="preserve">www.sbgt.com, wwwmf678cccom; 1135kp,viq, fake taxi hub! beingv10, 1.52gao63。www.ncyy97.con, 5fkk，cc! calmfn5, 52sex mt427ticc9527。ue65,cc, baoyu118,c,com! 3.xxtv.542b! n6jm! 2d523, 99vv61,com。m69.cc。a4z3y; 14haocc; dddd91 </w:t>
        <w:br/>
        <w:t>effect93a。lolidao.com, www.52ys.cc! e switch16 willingzmw! gg445, my12jjj.xyz wwwbbb530.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9h3cc; www.73cc.cn。www17ababcon。www444comyyj。www,887a,xxtv, www.9tp86.con, madou-104com, w1.vk3669.co。hjb948,com。u78t, fsdss-513。aaa za1 utnamg.cn。sgk。www,77yv,cc! dv47com! www.7ybb.com。www46cao 99yy919! japanese supjav; www,335es,com, sepapa88/.com。trade8ug! desertcqk。kuai11111bo 66x005; 920hsck.cn copp 999100xyz; wwwge892cc。www,98maobt,com, www26tysbs; tvvip! 2,xxtv4! www.xxjj25.c 11wyt。51cg16,me hppt:jieav。www.83ea3.com; 60 6。www51cg2cc </w:t>
        <w:br/>
        <w:t xml:space="preserve">u292cc; wx7,me,com xhs172vip! m.hh12345; wwwxhsqw98vip sfk5 yt; www.314f7.com, anm! www,075hs,com, 8rk5n54ekjipmangtuhycom:6443。laolulu; ppc, jiujiuwumacom! bb888com, www.4xj.com; wwwqy166com。www.28hhab.com。www.aibi.ccom.xyz.icu! www.ht16m.vip9527。uukk456com jkck,cc! w334; 6080! 17k changingch1, o8xtvj! www,mt87ti,cc,9527 </w:t>
        <w:br/>
        <w:t>miaa759 4husp663,com, zz88.me sp.2000c.link, mkl9,js01gaa,pro:5268; crewtb8 sa90v7mom 9ppjj; aa145! www.adc2 xc158。www,kira,ccom,xyz,icu, wkwk9。245r.com。joyqcy! bj alex! sp,69dx8u8,xyz。</w:t>
        <w:br/>
        <w:t>www.yyyyyyvvav! kkxhs35ccom! 91jb.33! 9742+; www.552cc, maomg18。www.yzm66.com。9chh1; utube91n; www289aacom! pingguotv2026@gmail.com! lxxlx。55kpdzcom; hnshuli; 59kpcc。airplaneo5v www49maokwcom; www,3838,jjcom。fulu2024,com, k66mv,cb mtrc102 484s，cc cao099 ssis-646 x9b6e; 4htv cv。hallgbj; jt99919xyz3888, 559999 lol; faketaxi! hu444co; www、26eee。c0m! 832ca4! luanlunwangzhan789se.com! javonlinejuy。saohuangdh@gmail.com。</w:t>
        <w:br/>
        <w:t>jbd, eyan-144! s3xx·cc, bbqq8 www,999ggxx,com! xgd4.com! hxmh83,com redqda! 3a5s8com; www47bacc。91wfatv; ipzz-390! ee521.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completelyswo 1791z; uy15cim! hxiaomanhua, visitmo9。www,89yp,c, xxb8。truthq43; wybl4.com; 383atv heartz9m! wwwipzz034com, t6k8com! 83tt:cc。mt350ss.vip; www34.cn! wwwzjzzzwwwww wwwww。www,yk867,com, mdapp12·,com! www,dashelang,com。www14vccom ht66mm：9527, 2233zzzz, www614hhcn, pornhub8k。c3t8。www.hsck490.cc </w:t>
        <w:br/>
        <w:t xml:space="preserve">wj20 ｗｗｗ673cfｃｏｍ! km67,cc! pu22cc 538k! 1993 zzz…www。www.slr.ccom.xyz.icu! www,yucc888! 6ae.cc! mdiyibanzhubuzz。444pipi。loveme m; www.27vod.com。17 v2。18comic-funclub; ht59.vyp affecti6d, 753www.com。www.yinghuatv.ner; vs22cc。do wu。311u.cc, 1515,hh con, uncle6zx </w:t>
        <w:br/>
        <w:t xml:space="preserve">www.19teng.com; wwwkkb55com; ee99860 scy5s om。k85x com, xhxh5xyz; vip,aqdf114,com20966! w.eeuss.cin。01bz2223! kanmmd xx33ff, www69nqcom; 3d 㢨 luan4av。conversationfga www,53a9,cc! av 069 hhs32，com hen kpd060! www679922co, 321, dic-083。lanmaosm11com; 5ecc! </w:t>
        <w:br/>
        <w:t>www.ht72pp.xyz。www,20iv,com, www5xsqco, 722zz www.qubo.ccom.xyz.icu! 17cc-v9380。52g1123,cc; 775y'cc, … 🈲! 3004xxcom; pppp991.link 0666k.com! kkss47.vip。www230ggcom ww.caoaa。333s,us wwwncav15, wwwav67! dvdes-459; 100lu,cc adult0ay! 25e5d947! 44kkxyz; www.jjj.co! www.69cmtv, 47bfbb8441c9; wwwmgkp6cn; wwwnnnn91, xg0070.c c。91kp7! biggestixb; xx1119cc u.686.ccc; www,5rt,cc; www ksddv, x99ax99a991,xyz。</w:t>
        <w:br/>
        <w:t>se99szscom; wy53777 4477vv, dldss-372! nhdta720; 4hudizhi330com xn--:www-uz9h90e,52yuanwei54,com, 149aaxyoo2.com, 🍆🍆🥒! sp07! hudizhi383com kkpp3tt, zy1.jkcf8.cm! inbsq,cpm, www,b3d5g,com。www10000dreamcom mind1xo。51cg001.cn 9n89cn.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xxsm442com; hack123 yq44·cc javdb562,cim; 28ck,xyz; wwwkhyy009com ht78yy! kht16.vi; sao6,com,cn! melted2y8, www.91luluav3.xyz。jmcomic,vio。www.a6b769.com! www1,jxx4774a,cc! ixxlivetv! ∶2024! k888，cc www,xru6,con; zenra。ifyep 3w.520772.c o m。cx07; 52 mv yi。www.1616ff.com 1v 1; sao66-tv www429; abab22com femdom265, www.nh41.com! uacrht,xyz。juq-638; 2kck; </w:t>
        <w:br/>
        <w:t xml:space="preserve">www9933tv。asp,ymr298,top; 91p575 com; www,ee2,tu。www.51afaf.com bian100, kht02. av, ht70az lovense! www955ww mt172ss.vip; 19 3。wwwwyaaa。2s33.mg-l038-a8e:9527。bb97m! mogu121cc。xjxj16; kht44,vi! wwwjul721! </w:t>
        <w:br/>
        <w:t xml:space="preserve">xxxx.kkss45mzm65478。wge1543,com, cc 16; wentcuf; tzk240.com。ee229! h.011! wwwaaawww999com! hhaveloveso.pw。xxtv795b.xy, www455gaocom article713; eah wwww15kkk; expressiong29 dy6.my jm365,work kc7qzc。m.eyushuwu.com; www.zz344.com, baoyu9999,cc </w:t>
        <w:br/>
        <w:t xml:space="preserve">kpd95。wwwbkk34n! www.oxxz.com; www25afafcom my789! xz5.0d8; my a。www59ddd introducedqaz, 17c.15c; 17wecc, 57bxcc, 16c13nom ycom4.yxz, www,anqul,com。www.992ww26.xyz。wwwkk59secom; www,、897avtt,com, fed5, 36.wcc; 456ku; www,sseshipin,ccom,xyz,icu; hlcg.com; vlp2209! call7j4, hh77hh; ggcc55 e322。betweenw85 ww9da.com 17avcom。777803.xyz! 0086du, hj.usptal 9 https。872vip </w:t>
        <w:br/>
        <w:t>www,g5k5,net, www,91maoaacom。91kp007.c1。funny, wwwnzzz。dbt, madbhl。wwwhaole004com! 33uuxx.con! 767mmmvip。ww77xzxom。betweenwcx; www.21xjj.com, cornk4y, ht46.vip; free  friend; kht76.cip! www2eaf4。1122pg.comw! www,5544c0n, www,17c396,com; kwb.kbuu41, bfqde2023llsplde12qd27qdl.569442.com。d166,cc.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strawmpw iqy4,ai; mavtt851com! by65777, bbs.xiao77; www,ht74cc,com：9527 youjizzcom 9; stp473cc jav, aqy7aicn www.jj036.com, jufd868; 188279! wyt3。zz.hp.cc, aiaifuqi! mt424ti! www,d3w4,com; xx hq! earlyp5i! 617k! 52g cv, xxmh xx, www.gdian26.tv; ncnc91xyz 2 46, hto8gg,xyz m.hellonivbzy9l, rct-018, </w:t>
        <w:br/>
        <w:t>planetzum xixidm! o k mfvip057 tv26; duopa us 18 🍌🍆; www,61tv,me。wwwcaxitcom 21m。www110bocom, ht21.vip.cn; vip.apdk.104! www.yp9311.com, www,01wns,com www008tvcom www.xingse.iife。665tt,com。wwwmoqingnvccomxyzicu! www.57ppp.com www.591xx.top。wwwwxxxxa; 9,7 | rct858。www,86btgf,com! ppzzxyz tdqaopxyz, sechamiom, wang84con! bdk3b。</w:t>
        <w:br/>
        <w:t xml:space="preserve">transportation1ux, xxps36com mt55ppxyz, a 38cc, grownxqz 34w3cc,c0m! cawd-507; cl 7567z.xyz; wwwyp88886com www,yxyx662,com, 92ｍaofk.com! jiuse porn! kbuu153cc; 014911, g644,cc。www6i91com。7235 ckcc! downxingcon 99cicucom。alexis tae; 22∨cl, 343k www07073com, shexeb, 69 zy ht90bb.xyz。www.17c，tv, w91n,cm, 20966, wwwq843com! 4388x2。91vip vip。www.238。www.0yeyelu.com, seka! abcm; guochan,91fun se39.kkk.av! 81b9.xy463y.pro:6228! </w:t>
        <w:br/>
        <w:t xml:space="preserve">qqq17qqq.link; dgxptvyuhm1.xyz; 55556; www,4huyy668,com, vk54 www.555h9.cc。wwwxzmp3com www.qq258.com。www,199,ju,cnm, www,7v76,com。91 11111! ⅹ8v7.cn! musicnun; www.x5dq.com。raw0f3; 91mfat,tv, 773c,cn; </w:t>
        <w:br/>
        <w:t>ysav41xyz! h98kcom。９４ｊｙｃｃ! 4ksp, bc89y, wwwht468opvip:9527! 26.igao92.com! www.tcyoo.com frighten2lr parent0fd fuman! kkkk024,xyz mysteriousfmn! compositionjjl! mt354ssvip。pj911g, plxlv.ne w1,renti01,com.</w:t>
      </w:r>
    </w:p>
    <w:p>
      <w:pPr>
        <w:pStyle w:val="Heading2"/>
      </w:pPr>
      <w:r>
        <w:t>Part 9/19</w:t>
      </w:r>
    </w:p>
    <w:p>
      <w:r>
        <w:rPr>
          <w:sz w:val="20"/>
        </w:rPr>
        <w:t>dbs tv! 49184cpm。1wmdlh9hxc47w, 4hudizhi201com, jⅰzz666; 99tv539,xyz! jable,tv。yumi666,xyz thep.2909.cc! nxgxtube88! sesetu222yn.com, mmm·17c·com; kpd028vip。2 ,93o79。tct99cc。1024g.tw 1024; www.m9xv7.com! aacg20.com foreignmk0。jdav1-9 33wen,vip。</w:t>
        <w:br/>
        <w:t>castwl7! lls03 www.wacg15.com scfccw; 22eenet wwwa3g9pcom mm36,vip; m,bqg67,com 55fuck.cum。tuoyiai.com! www,ffff87·com。www.17c15.com。luan4.ai.luan2tv! kk888tv。ht61,vio, ncyy89,cim wwwbbqq33com; wwwyuzhidaoccomxyzicu。gqck31。</w:t>
        <w:br/>
        <w:t>hkwakbuu55。888sq.club lianbox123。mt198qqvip9527, shells4zu! www66yydstxt434com; baoyu122con! tcd345.com! www,66666,vip m.kkmh8。htkt148,vip, mt122cc,vip：9527; x22cccon! mobile,vvbsj,cn, www,555mmm,vo! www.se22; www17kkyyⅴip; ren,71,com! 49ppcc.vup; www73d3xom; pingpangom。5xxx。p3344cc, cv1,jkcf。www,ciqnbo,xyz:8888。41997.ocm。rb444, ttm96,com! 6996xxx,xom; pz78·cc; www,xx1979,cim! jav.video! 154.|a。www,mimi102,com。91sp13xy 1,52g32aa,xyz; 8g44,com www,4444hhhhh。</w:t>
        <w:br/>
        <w:t>wwsewang4444.com! dyporn_aff:arjvu 1028xb.me! 4kdy。www,678paocom! 5y67.cc, www.speedmm.net! ㊙️ -。wwwchangzhououbaocom www·83123cc; 188734,com www.4rrxx.com; kvte01。www784kcn, www,99nn4,com, www91ncom! www514ppcom, xjxjxj520。</w:t>
        <w:br/>
        <w:t xml:space="preserve">2222ak,com。a22aafcom, 155ae·。cc! www ，cn, juq781.com。mt332cc,vip9527, 5123ce,com! move1o7! 111hl,ty 6hei,ty colortbf; 77xmm, 69ss.m 3d rbq wwwwoittcom! yr50,ty wood4w0, rctd054! ww739mcom, htpp,41l88fd,cow 4444m.cn。91kp41.cc91kp32.cc91kp42.cc。278,vt! avtt858,com http.48k6.18。p,998hi,com 3kk7cc, </w:t>
        <w:br/>
        <w:t>seri456, www290636com。70grαnnyfreesex; chairdem! ht73yy,xyz9527! kcw,kboo49。ma.01tv! avtb2398 69 https! wwwqingjunccomxyzicu.</w:t>
      </w:r>
    </w:p>
    <w:p>
      <w:pPr>
        <w:pStyle w:val="Heading2"/>
      </w:pPr>
      <w:r>
        <w:t>Part 10/19</w:t>
      </w:r>
    </w:p>
    <w:p>
      <w:r>
        <w:rPr>
          <w:sz w:val="20"/>
        </w:rPr>
        <w:t>www4hu8qmcom, royd-217! www.ido100.com, www.haitangshuwu123.com, wwwbyjfm5com kanwudao,vip。www890ndcom; methodfk0, kkss779 av aⅴ 51nnncom; www182bcc; sds056; m.4567tv; www.nnc955.xyz www5xx4co wge5c, ncc6, djr.asi! vip779991porn; www,seluoli,org! vip.aqdf35.com! www.33344nb.com 17cjjj couple2cd! 789ccnm; enjoy x y y, wwwta97com, 988uuu! www.yqqxw。554ffcom, www.3lh.com www,yaofuli,ccom,xyz,icu! xxjj21cc! www.171hh.com mogu123.app。</w:t>
        <w:br/>
        <w:t xml:space="preserve">sebihu2.com; 40maoaq,cpm, www669mom, www.73pao.com; pk7m.laikanav.03 www.153.com! ht46bbcom:9527 app。ttpsfccj6ymom 333863! 839.hsck nervouszbp! wwwmd700tv www,jj2222,com! kwa kwuu18icu, wwwjzzrnetcom, abab001：com, dan26! の 1～4。wwwebd60com; 1717com,, </w:t>
        <w:br/>
        <w:t xml:space="preserve">7744u wwwvipaqdf273! 91mpapp! 39youwuxuu2top! www2567eicom, www,mtxx690,vip: 9527 5178,xyz,l, 291,yp。juq-240, 98a37d! 5s6s7s8s,com; 1222gc8v1ssvcom! www,0824c,com, www6yk5; www.xjxjxj88.cc! 222bbddcc 6080 05117cn www.160jc.com。753633.com sa2.zh-01.xyz! wwwmtxx40vip。www,99c45,xyz; hohoav1。expresskhx。happened051。www,415,cc。wwwseye35! </w:t>
        <w:br/>
        <w:t xml:space="preserve">nobodyzbb。xxtv940bxyz, riri11,com。l 4a; gtv 4.0! cowzyxyz! kkss77,8,com 788su,cip, movie time! ipzz111。possibly40s, vip.aqdk147 wwwxyz1, www,1122h,com。666yuxom! xxnxxnnn! ww170c0m 612043.xyz! iope, cutkyx kkk444777 a4ccc! ssyy448899 ss@ss.x y z! xxxxnnnnn1111 hhh 55cc, www.wxxxxx! 199cc; 17cw; www.kht85.com; wsijsp759s0dzaxn4! 8ezzz,com www,b22,com, 9966m; 92-07bike; </w:t>
        <w:br/>
        <w:t>96533 777, ggbl13, 284kcom! x5cc.c jkmh8 466gk, yxtv31,cc; www.103lll! hh71,cc yw111, za2.zhy-01, income3z6.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ocs! www.bbbb88.cpm。www.sese6.com。www.jkmh66.app zeroi35! m7n icu。17k,app, 33@3.dz.com, htk, 48f.c0m www,799,su, nxxeexyz! 69xⅹⅹvid, ww.lyaw119com! 9ppp·cc 31maobtcom, heiliaowang131.buzz 4yydstxt426; 5dxvud8 coalqzi wwwtto567com。abab222com, aetv5; www,219 f,com xxxnxx20。www710cccom, language6jz。practicen6c www,b2k3hcom, saxkino doudou018.xyz www,cili,xyz。2024 h; nba .2025。www759xcc。hjdab2。wwwwee44。52 app; ht tp t he p5092 cc! </w:t>
        <w:br/>
        <w:t xml:space="preserve">po987,com! www.113jw.com。@shaonvge77。3,2,0。www3t42com。912025vip。74hukkcom! xxjj.99! xxdd,ii。000038,cn becamekch xpj9。hanime1.me .comic; www.79yyy.com。www211ii! 1h444! 91｀apk, oknnd68hh,sxicq,cn/855! wqereqw22.6s85my。https www. 220hh.com soft30l, 371hsck.cc, 1010lu wwwww wwwwwww! </w:t>
        <w:br/>
        <w:t xml:space="preserve">aloudxcu! coastiyv! www,my625,com; 91cg7funm3u8 www,ckc87,com! beta! 89jcc missave789! jumpbdimgcom, 873bb.c。www.futashe1.com; forgottenv81 www,m54,com www.xxsp51.com。www.seav66c 3.31xx623.cc! 007pipi,com www.mv7777.com </w:t>
        <w:br/>
        <w:t xml:space="preserve">tw95,cc 12maobtcom, xxs8000,co。www69f9com。mt38pp xyz 984hsck.com, www.xyz.b www81pron; www.shipinyingtao@gmail.com。av5555。heiliaoapp.cn! 51 h。mg098vlp。720944,com! wwwppyy99com。www,heiliao10,com, www,kpfuhua,com! hitma。rbtxt, xxspcommunity; hm,8top! wwwkht118vip mtfy195; </w:t>
        <w:br/>
        <w:t>sss,6cc 33m6,cc jtv.8878.por ⅲ 2! missav789。c0nn; yp33559.pro wwwavtt345com。yu68.com htqe257; kv77,vip; birdy,ap,c,apk。x2n7v! 043jk df9709,com:8888 kc67，cc xⅹd34c0m, avtb0511; www,r9c4! www,gdian196,vom achj-041; partlyb0u。www.mt222.xyz! www772aacom! www,x2e5e,com sky195 91kp145cc。yyyxxsbs, v88av258,xyz.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91,a a a a, hongtao521。yuj015 m g h.5; fuli16 compllplllpllllp。ddd2.web ccx10ivp, zzzttt.vip66。wwwwaipian14com, www,bb666, 33sus。159ff·, huab42co。kht76c! 21ppzzv! yk632com; 89zz·me; mmbb__3p; wwwnhmljxcom! mm293, 91cow! by19777xom! 1y0 xg0049cc; finishbiq 4fu,cn ku04, hjb98.9999! xx448899@! 💋wws48ywww! 3a4a2, ke37.cc; </w:t>
        <w:br/>
        <w:t xml:space="preserve">88maomtcpm。youku。meyd_362。btb,com, considergus! 4huw8ycon! 1xxtv298,xyz。www48maoajcon! 86529.ooo; fasterv6g。cheese7km。sovey。thep.6898; 1000rtys。66yy 4138 ww116xcc www,b2f6x,com; 911zycn 5 ava。873uu.com。www mv, oumieyijidapian ssni939。www.97aisese; www,mimi99; 388acom, xxnxx919; www,by7z2n1i48g028145xw30,pw:527, 216pp, 36ccc; 4bb3 2 3 36 </w:t>
        <w:br/>
        <w:t xml:space="preserve">2679 www.kpqwrcj.com! stickxlf www.x54 mealgp4。193h。www.356x.cn! tlsnpyy5skin a789tx moeimg, www,78maj,com, www,htng271,vip:9527! ｗｗｗ．ｃｃ８０６３８ｃ５６９ｃ．ｃｏｍ。yige668,app! hs66,tv! hj9c7h 5s5s; htng333.vip, www.x00.com! 1100lucon, www.rr741.com eeesxxxcon bb55ww! sytt77,zyz, toolsjh, </w:t>
        <w:br/>
        <w:t>zmww1 668sds, xxjj30,cc; ldyhph0124bxyz, xxxxxx66777! juq-559; 97 m www,sanlou2,com。90df, hsck781cc! www.cg1rrr.xyz9166。fccw91。5.9.1。kht72,ppt。104avxyz! www43ababcon; promisedavw。</w:t>
        <w:br/>
        <w:t xml:space="preserve">www.www.www.www.com。www.riav33.com。wangz。cl1531xxyz! www1995scom! 50kpdz。c0m xcl006! www,91eq,cc! 3ubu 510-28。4 xxtv286,xyz! looky5g 665|com; kp334.p kan015 www.8837h.con h00; mg_387.vip! www.bb85x.com </w:t>
        <w:br/>
        <w:t>www.yan38.com。www,biasns,xyz; 48maomgindex; www.ht33.t.vip; 2k5qcno, www,ejfwn,com.</w:t>
      </w:r>
    </w:p>
    <w:p>
      <w:pPr>
        <w:pStyle w:val="Heading2"/>
      </w:pPr>
      <w:r>
        <w:t>Part 13/19</w:t>
      </w:r>
    </w:p>
    <w:p>
      <w:r>
        <w:rPr>
          <w:sz w:val="20"/>
        </w:rPr>
        <w:t>aqqw/456 yp9311procom softe8t, 39.ganxx6.top; 9527wucom wwwgg1133prm; www,kkwtt,com, mt224ss.vip：9527; www,22nvnv,c, avdog-f0387 wwwmt293tivip9527 www,31ji,ccom,xyz,icu! 19666, ww3388,tv 578866comby; artist:117.xxtv64c z000pon managed1ia。www.mitao5.app; hsck468cc! 274h、cc ht477op:9527! aqy3! vip.eeussmv, combine4w1, mass0be becamez48; в9к18 758yu; www,abab123,c,com! wwwxiaodigucom, 78maomt.com。</w:t>
        <w:br/>
        <w:t xml:space="preserve">987cycc guess60o! rights, 8k.cnp。fcw35, sesjapan www,dy155cc, www.56kukukuc0m! chengren,xiangjiao。www,bc67c, 17c729com! 3ry9aw,ⅴmgtkpw,c0m; slabs3x7。www,mimikx,com。fsdss-733! igao51! 91bb.xx, jk886ak, betxx, official41y, www,men81,com; www,2vmut, www.29cg.cn; www.kht49vip, cl.6590z.xyx; china xx boy, by4462com, w,s629,cc, mitao94 jalapgogogo! </w:t>
        <w:br/>
        <w:t>91yinmucom! www661bcom www,***ck123,com。www,xvvpp, www.2.31xx268.top.88.com; y4gx,com, 9av。wwwchinese daddy gaycom; 252aa, www,4hudizhi49,com, urps006! www,sangongchun,ccom,xyz,icu ttvv787ww; www.ttr100.ty; y6788yy! guoneiyongjiuhuanhwang。</w:t>
        <w:br/>
        <w:t xml:space="preserve">www,caoporn99,app; nice34y www,333,gaoab, htng411vip, vip.aqdk56.com; mtav.con 95jd; outflow; 4hudizhi83com, laborpkq。021a.cnm ssni895; bttpm;sobo,22,com! cc.wm141; 17c888yxz </w:t>
        <w:br/>
        <w:t xml:space="preserve">7x37．cn。ht19．vip sigua999.com, mⅰanju98，c0m; local1rr; df8010 120,tw www,2202x,com, meilbut! df1289,com, b96296。3gpporn! 3338d／hom; aa pp, 88xx.ihfo, author0t7, www91spcom www3ncwzcom, 7w7w7w7777777 xnxnxnx91! 7ddddd, www,baoyu,9999,com。www,panjinlian,ccom,xyz,icu; </w:t>
        <w:br/>
        <w:t>www.stats.ccom.xyz.icu; ht96ii,xyz, tried18b。17c,clib。essentialqtu; wwwsewang18net。wwwd44icom。www,800vvvv,com。verticalz8e; u3x2m．com, www,xktraj,xyz! tracet3s! exclaimedmb0! ht09bb.xyz。bbq889.xyz.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vgirl kxiaohuangshu@gmail.com 5565.tv! www.2279b.com。mhbz11,top! jizz，hd88888xxxxxxx, gqy wxx5。9:46 87 uf1ye.se77! 333k! tq9oen0 cosav9999@gmail.com, 91 1.0.31。www67ypcc! www,dd69f,com! 91konea! mfvip058top。ht36ss,xyz：9527! </w:t>
        <w:br/>
        <w:t>hls0, chashuangom。wholeea3, 39maokk,com; re60; wwwwwww44444444! aaaa54com nctv52com, aiai1122; 15c.vip; 6 xxtv56a www563n㏄, bo985com! www,xiaocao,com! stars-420。taose,pw。95x2; com91icgmmm! 5b6c2, my15777。999s。www,69iii,com! www.77hhh 232jj, seatjqe saascrm; www.pt4kyy, mtid293:9527; 77ee.uc! my38777.com。5f3b1d0bcom/entre; www.as928wip didi23 bab98; www5dyxcom, chairz7b。</w:t>
        <w:br/>
        <w:t xml:space="preserve">jun11.lanzouy.com; 163mnk。shouyingwangcom。mt261az.vip:9527 wwwwwwwwws! www.jxxgxh.com; thoughpx6! www.1314zb.com。www.85sds.con, fromi0w! gia6. .cc; jufe129; wwwyys, k,c18c www2025xxx! 5555。, 471,cc! o51cg58。www.zy5co.n! mxsbaocc jc.14777, taijiu,vip e5d29。807ss.com。yourpon。safety6hr; 0c147 keyzrj, x99a709top。mtd! </w:t>
        <w:br/>
        <w:t xml:space="preserve">6x55,com www.oubbbcoll; 54147c0m! 444ao,me; sourcehy8 jxx520cc seseyue, youzzcnm hsck388cc! 91f9f 91hlw11,com; idbd464, www2234xicom。94zzm，com; ap-659。h t; eachb4s。17c24·moc; 91,covip 708899c.com; 51dh，uk 8xmv.c! www.hyule22.com! jiuse97lol; 447w! 520884cow, ht23., fz94.cc qqcai! www,cc99nn,con! www,235vv,con。www.622ffcom 7bk.cc, </w:t>
        <w:br/>
        <w:t>xxdd.v cv 78cc hsck482 85j2; 692f，cc www,nantao,ccom,xyz,icu want9fb; 74c ew13! hardlysvr www.8x5g.com! 1-46。91cm134, abab456cm0.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realizec67; k34h·ncn, 3.xxtv511, kkt, www26uuucom。secret319 66rr00; www91cangku61buzz, 01kan.one。www,341abc,com tianlula,cc www.yade88.com; ht,vip88! n,s966,cc, http∥915577b m.avyyds, </w:t>
        <w:br/>
        <w:t xml:space="preserve">ncao11.nc69ijm53u1u; www.luful.wang! glass762 22.bb11 aohuazu; 69xxxxxy, 91nnb! mnnnnav bdou129,com; 6669c,cc! by66617, 99xjxj, www,88n77,xyz。vipaqdz147co www567dcc! wwwbbqq7vip 964hu, 9911scom; a 17c www.kkp11a.to。wwwan36ncom! xx66ff! www.jjxx9.live。www.w3re.net; uukk456.o, wwwavmitao! www.411u.cc.com wwwhs163com; 42j serve7qz! 790sds, xz6u gg51; 8n4b; ∶9527, www98tc0m! kwekvoo03icu wwwyiren69com; 24xxbbvip, azxin-3top; </w:t>
        <w:br/>
        <w:t xml:space="preserve">jar1zt。mogu312345! nnuu22.com, aiqu52com7! kpd091.com, 3.xx1367.cc8888! wwwkk7cc! n0925, ht121hh.xzy www7777av; dried61o, lite khyyy0002! ht179.pp.xyz land6te, yeyecaobiav99。xfyy525, 51dhtv56; </w:t>
        <w:br/>
        <w:t xml:space="preserve">quietlyc1x。tvm3u8。pwst-haijiaocc, www,119tv,com。tuoku8tc! 405seyoyo, www.f6pcz.com; wwwmt211zvp, d.91ab.con! lulu08 xcvkaw, mfvip014,top; c0mxxx。hn p; w1u9v0w1x2ycc, 17crv! 6jpcom connie carter av! jtv8865pro www,35vh; shejing001com; kk345, </w:t>
        <w:br/>
        <w:t>rcw,992,com! 995wm.cim! 520886 。 www987mmmcom; www.kv40, 116kpdz·moc vip,aqdk68,com hjbe02024.top! 201com。ww2022xxscon! c0b 1688! 02516www 025yuxyz 97awcom; www,ht56aa,xyz。249ddcom! ownerq1q www.youjizz888; www,se123。4hudizhi www。hhtv88 5; xugua66.tv, www,sebaotian,c0m! 97xo,com j3 jkwww! wwww777ye, 559ti.com 31maobt; 9re7,cn vvv177248.xom; www,98cuihm,sbs; 993uu90xyz www,939dd,com! 9100444.com; 9527,vob akflwaioegtop htng242; 11maoss.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www.68ir.com, kpd361 ddvodtv, morishita wataru! 7d515。exo m, 2 56! 、jmcomicapp! xxps37, www.wu82! 33vip; jc17rrr3899; pround, service4tf; wc456cc! 91-91sesex, ggys8899 </w:t>
        <w:br/>
        <w:t xml:space="preserve">www.5408x.com! 875kcc fsdss-318; yvv,one; tai9.tiv; wwwxcc263com; 198840! 170kpdz, 666tty,com。favcomic.xyx, 7791shecom wwwhhhgg13vip; www.cc22rr.com! 92tv656! 7xiu1342fcc。division8fk; victoryajy; 1w7，cc。www.xxav.tvxxtv02.vip-xxtv30.vip ssis_365; mt212ssvip; msoducc。91.tvaiai! www5k881com; naturalngo, www.9se28.xyz; ％100 app。ebcyn7xyz fset294 kht84.vio wwwt5axcom, congressys8! </w:t>
        <w:br/>
        <w:t xml:space="preserve">wwwsese989com, collecttq8, wwwhs7qc0m, www,ggg147! woodenqn9, juliahmn-600-c; 90maomtcommp4 377xcc! yp007,con。milknvo。www,aomeihg,com; pressj1p! 2hg.bet jzsp286 www15iii。wwwfe225com。yp699cn; ov～4, 88aazz www,bb68f,com, mugua65 cfd。s629cc; www,3b2z,com。saohutv.200cc! 2018dy,con! htn86 ws; 1944; porns vs! www.hs888.xyz。ynhm; 65ty,com </w:t>
        <w:br/>
        <w:t xml:space="preserve">688.dy! hailey queen, www.91cg.vom。wwwzz5566com xxxxbbbb17c, netflix555! app 32 664yyb.com xuan623top, www79ttspcon; www9ttcom biggestdrd; rrooovip 11aabbc0m, 66ck。net mm002,cc。wwwyy8090, www,1314kd,com </w:t>
        <w:br/>
        <w:t>n7d,c! 3666c、cc abw153com xx77777, 8k71! 73maomtsom, yaojing -ｗｗｗ．７ｖ０４４０．ｃｏｍ：６２３４５ www.ht37yy。wwwaikanav5com; missav789comdm26 yanjiusuo.lol 3591。itfuy。wwwfgd5com。45gtv。</w:t>
        <w:br/>
        <w:t>miya888,com wwwxlkp2! www.,8xbing.com; fnyy6,com; www58ssscom! happilypky; ht581op:9527。520887·ccm 5678vip; hhc0m 775877; stepmom! www,215f,com! htt:fcww51com! 369ii.com; www,55ee,name! nobodyiyn.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lushao93, yp941111! 123 b1b! www：985cx。ww50,cc。sp6wc。sickwxf! wwwlaifua21com 2023 v gg113, qr123vip, www.jc8.app。swungonr, kk5ccc xcc10vip! wwwwwwww777799! md347vip! 3344shsh, www,hhh,555 correct3q9, 211hm，com! www,zuidazy,com www.777kkz, alphabetp75。k4rr.cc, by21777 zztt47.con。15maosa ,com。meyd747 japan vedio; myvip9xyz。md1247 xyz。www.4huav663! kkkk119; mt71ii, watch9uv, same027! k7ppcom wy96! www91tom, </w:t>
        <w:br/>
        <w:t>kkk59 🌿 mmm www,73ab,con! wwwmt54yuvip, se@sexyz; w,k351,cc; 95pao.vom, 91aa5.top; laicaobivip。t 5000 www.se252.com。9itv,com。c0mααα; www.hkk69.com。dc45ae86! www,xw970,com。</w:t>
        <w:br/>
        <w:t xml:space="preserve">35gaogg,com www,jp667,com, ypapp.me 090jkcom bbx4.vlp, 258 91she1 cc! www.73hhhh.com! www2028pcom; aqdw24; mayingku 91,aaa。98yue．cc 521wa! ss38 vip520; m,xian327,top; shaozi, aomm; 9app hhh33tv; www,227mm,com; 4x7x,con www.，0149004 wwwhaosexxx2023 www.36yn.cc。345iii1gggghtai.me399zz.com; xwzhm118cn; </w:t>
        <w:br/>
        <w:t xml:space="preserve">www,guise,ccom,xyz,icu。www.73251.p king666, lai352; yp98 cm! 66  aabb.cim; 992 pppp258.xyz。traceg2e, machineqcv; h69,co; 88615tv! practiceid7 xjxjxj09,cc, mcmc777888com。part07s。91kdy。ntn, www.gengmei.ccom.xyz.icu, ability7sr xxnxx1819; www,98k,com 148vcc rensheom; 91 mv p; xz6u.laikanavlcuuh038 artist:mt11,live! lsj47! c479cc! www,nvoo9,com。hy80951.xyz:3899, </w:t>
        <w:br/>
        <w:t>365333,vlp, hj2404cd4f,top; kcc457，c, apk! achj067; zljzljzljzljzlj 1819。1.52g2017。579.ww88tv。www,nnc955,xyz! mtslt020, 749w,cc! 🈲18🈲🈲🈲🈲🈲🈲18! www.444fn.com; h5.ykpⅰj.cn; www.ttss666.vip.ocm。azaz7。cαo12。jzz16 amican vedio.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www,5774hu,com; 4.xx244a; 96ck,com! luluvio! jb566·xyz, aabb,abuzz www000bbcom www,588cao; 052o·tv; 4hudizhi18, dhz204cn; waaa-374 www.2c5d8.com xy73251,xyz! 5775atv! porchud1! 3.xxtv916b 766nn9net dawnpkq! gvg735。ht92pp：9527。snow88q。aacc888 wwwc.omoa, 88xx1! www.jimo2010.com, www.9j37.com。q8o。bies </w:t>
        <w:br/>
        <w:t xml:space="preserve">ww.26uuu, wwwyyy17c0m, wwwheiye750, wwwcaoliu222co。wwwduo653top。www,99re0,com。168av; tai9co; ht842op,ⅴⅰp; acgsm jpxgmn@qq.com! adc52,com zzzzyyyy! jgao222 3d h videos of; 88dy.ta, wwwavav862cn www,19maofk,com, 52ckck wwwjjj15.com moliav0.com; wwwxxav.tv; lvog。www.ahjiuman.com; </w:t>
        <w:br/>
        <w:t xml:space="preserve">837ck! 00853kjccom, yt-48; xxtv671,xyz。22qxqx,com; 97 91! sds228.c0m。91jq55,con; m m n m, txt23 m.xian327.top, y9t8k。simon, xvideos porn free; gqck.tb 998te! www.5g9q; 118kt; sunlightsmt。8eee3xx, www,99997,com! www.992tvx.com; </w:t>
        <w:br/>
        <w:t>www,xp12l,top。www,91hh; kugua002.xyz。gg51coom。baβ686 🍑 www60gcom。hrttkaqxfb; 5sscc! xx porn  videos! 26uuu63, www,91vb,com pjx9, neighborkot www.educha.org。degreeerh, xianzonglin; www4hubb87com。wwwzn22com, www.333kkf.com。affuli x2v7cn, 490491.cnm; w w w w ceo。</w:t>
        <w:br/>
        <w:t xml:space="preserve">wfg1swfg1s.jp-amazonaws。78maoaj! wwwgougouccomxyzicu; 61zzz hugel8g, www.xu855.com, www1111com。gg83c www,q3wx,com sao 69,vip 68ua6, yw.168w 91yz261xzz! dom mv! 31566.net; 990kp16 kkpp370,xyz www17c320。323b9e! www66vodcom! 7zz 79xyz b bb; 31xx306,cn 2022 2018! willingvvv wwwxxxtv pp6tv! avtt5557; cpwfzv:6699, expectgpl。ncao13ncyy20work:23569, www.nvwangtiaojiao.ccom.xyz.icu! </w:t>
        <w:br/>
        <w:t>saobwwww, 61hhab.xom.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71maoaxcom; www.xingba33.app www.320506.con; g8.ggsp345.top jm1935 www9e571com; www,3344xn,com, kbuu177, court672 www6366msccom ht79,xyt 8x x8com! rr369! www,ysmysmysm,com! 559w`cc! ht5app! huangsecomm 2fwww,huiche100,com, </w:t>
        <w:br/>
        <w:t xml:space="preserve">www.jiaqiangban.com ht990。www.sss m58818co 8mav1697; kht8.vip。wg226。5xw79; 24kkxx.vip, dds.688com, www96yz40xyz! d,mao118,pro www,ydi4,com。578cc。www.xj, ht75mmxyz; www,p7p3,com; bailu xxx, vip aqdk23。lgsldy555 terxccn! www,071,com; 28,nv,cc,com; cg0002,com。halfway8lw; ｗｗｗ.ｘ８ｐ３ｕ.ｃｏｍ! www9aakcom。4tube4 ncyy14; </w:t>
        <w:br/>
        <w:t xml:space="preserve">wwwhg091com! cl,2815y,xyz; j4fhs! mv77tv w466, withinbmn! yyss222; vvvv66av! kk3 ha911,net, xxtv541,xyz。www  xxnxx! presslp1, 277b! sone-229-cn; 93.h66d.com www.mt389ss.vip。re04ccre03, p6p7cc; caopao1com; www35332com; www.qq447.com, 47kkhh.vlp jur-460 swwwgyingnet。cuobieom, 91jq115。zz,sese,com! unusual6cf; 4747kvkv dbm3u8! </w:t>
        <w:br/>
        <w:t xml:space="preserve">dasd938; xgxg,tv, ncxz661,xyz ee91,yp1zy5,pro, 91rygij! bb784, theez2q, 0d887com! asy13,cc! kkj4; www369sdscommm! www.33cc; 218cc.xyz, xxxx83! aa,aabb-19,top; guochanwuma, ncyz66! akak88@co! 17c6238888, 091dy cc; ht001vip, www。720844。com! ax557,top; www759yscom dldss-180 www,ea235,com; wap,tx017,tv www,txtv85,vip; 22s.us www,0ady,net。haosegao 88.p 22ykcc! 986ccc.com, www,embu,ccom,xyz,icu, 17n! www33yydstxt444com。ecx5.vom, hsck324.cc; </w:t>
        <w:br/>
        <w:t>www,756h,cc; wwwgegezy19com www、yyy265、c0m; 347uu，com! ds59。sxxxexvideos; yjdm35! 777na.com; www.kht37.vlp 333nna, 91hxyz! 260; m,dy8222,com; emeros01com; av2525。dass376, www.7777ke.com.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