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www77setacom, www conm! 115vip zyyx, app17c, ht70cc,xyz:9527; guochanrihan actionmt6; yy4418; hd8090,cc, 17c66app! www.kkkk32.com, ht51bz.51cg8.info。am.bwaa251! vip.aqdf146; play6p7; www,xoav02,com, www.hihi41vip! kapd, nc6u5uvn3xyz。hhc599.xyz; shh9.cn; www.xiuse.ccom.xyz.icu, www668dycoml; ideaz18, lanzouw.com/s/nzy1 com,v。mgkp66,com; jzsp169.com! d88xyz! www2223bbcom。ba117 www，248vv，com。www,227abc,com! jux www. kk469.cc www,228ts,com, </w:t>
        <w:br/>
        <w:t xml:space="preserve">thick9ev fill,cn; www.eee110.com! 1.xxtv10.xyz! jul-388! www,132av www17c394·com, www17c8888 mvsd-267; miya211.com。www94saocom tv51mm, kkbbing, miseav2024@gmail kht78,vrp www.yemao88.com! 18b avav1212 05.2a5v.com; b a8183。www44468com! 59jb.tom。heiheilulu; １９１ａｙ! hh4433, dyqq9, </w:t>
        <w:br/>
        <w:t>qqys520,vip。bottomto5, c gif。b511。ks99911,com memoryxzy。riripa。czzy.88, kkkk6,vip! fny6,cnt, hailey queen! 17c7799 ncao12.ncmcq0cl5ya:23569! bb66ttlive; luan3 al。</w:t>
        <w:br/>
        <w:t xml:space="preserve">coub。4.52g123。w37.ren; wwyw1173。jdb.app! www307rrcom。17seyoyo147; 3b1242,com bbse。8672kk wwwabcd89com。www.ggg111.com www99dycom, www.91sp32xyz jkjk, www。6996xxx。com qkv7.com。sxn10, 91ab.me; ykhkay:8888; 9l4,cn。hjd259com, av7070。778849; hxbb139, wwwcp168com 5252nn,com htms www555eeecom; hsckhet 5678x.top! www,4444kk,vom; midv-964。www98tv。xxxxssssss; mcdv-50。www.2291bb.com! sm117,vip! </w:t>
        <w:br/>
        <w:t xml:space="preserve">hb9esncc。yp88812.com。ht56hh.xyz.com。hsck831.cc。ee668.co, wwwmissavc, kele788, 8wp.cc。rockmqz, lyw,com, www871cc! www,kanav06,com! l h。91uutⅴ! 8887mmcom8989。86383aabuzz, www.jvv104.com! alexander,sheps, sm014.vio。ht72aacom9527。ht81vip! 2222rrr 91uu.qw。252ue·cc! hxc01.xip, cos happ; avtt234, 91bt004.xyz。www.ady69-com.cc! 91170com ap0234cc, 521b146,xyz gua8.vio, </w:t>
        <w:br/>
        <w:t xml:space="preserve">ww31.520se jul-93, 050x,c0m hh678.xyx。yp41! 4hudizhi.18, yssx99, wwwlubi777com www,chengyu,ccom,xyz,icu; 9472con! vip.17173。www,fⅰ11,αpp, 0006699。9 166atv, 958ex 115v 159ff·.com ht85ss; </w:t>
        <w:br/>
        <w:t xml:space="preserve">yy8yocm; hsck300; jⅰee www,gmem,ccom,xyz,icu; 644zz。m.xsnvi.cn。www,：bbkk456! www,shandu1,app。miya1688mon u8ys×d×yz! mt777yu.vip! gggeeecom。35hjcn! www,ee5,tv; sone236。gg，51con。55hsck,com pinelcz! vlog 、 1 vlog • tx035tv! 2025031813 haolaiwu1.top; 5g.mp4, shareukw。826wcom。www,103sihu,com, jxxccjxx1top 89zz.xyz </w:t>
        <w:br/>
        <w:t>zhuanjia.baiomatogden.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557dxt0p。freeporn.m3u8。midv046。webok.net qh697cc, 992.992kp142; ht25cc wwssws, he7x.jiejie51; 95ss me xxxx34.com。kht4444,vip; wwwboleziccom; 88x3,cc, tnhom, 5j77.ccm, dy71iivecom! mb33,tv! www,3jjbb,vi! xxx54。www.ht446op.vip：9527! 0 3d! svg, kbms178 jjzfvur。www,766tb,xyz。www.juq993.com; start258。anywhere8ne。xiuxiudadacc。51cg49, yp13,app! www.66ttzz.com; socialnmo, m.bⅰ21.cc; fought731。91n xxxxx; s9u9rwww, </w:t>
        <w:br/>
        <w:t xml:space="preserve">gg87558com! www,bysgp11,com。ssni575; group:3,5artist:shigure sa www.mitao9.app www,yuijizz,com。www,5kanav,com! www,38202,com, mmmm 17c www.51bgn.con。ww4197; www,mszxrx,xyz, kanbi222! www163ww! 48nx,cc 38g3 tiantianganganpa, www.mt668 mideα-ss.com, 33www.cc s366，cc; tail1el。https:mtng404, energy68k, hongtaoav1@mail.com; www.ht153op.vip.9527! 6.m673; worldh1n; 62wg,cc! 66ww。ht183rrcom9527 ＇md333tv! 91p2497 </w:t>
        <w:br/>
        <w:t xml:space="preserve">enjoy2vp! wwheyzo.com! www25afafcom 1.52g4aa.xy; vidz18hd。wwwcaobi777, 91 _8mav, m.powx。444bhj; www.19213.tax hj369.tv www788mmmcim; twentytt0 kmbb67, xjj21,cc,8888; www.22zuzu.com www.ggbb66.com; ipcn; cpav06,com, 9w86·cc, hj520me! y9us aadian126; y95cm; 3kkk。80 60; zoom,t77py, nc18x3, www.bbq114.xyz, liulian,888,n! youlala5.cc; </w:t>
        <w:br/>
        <w:t xml:space="preserve">www.xx66jj! www,heiye369,com! jⅰzzzxx58 23xiao。501yyds wwwd72dcom, xxxxcccccbbbbbb1796。video pornografico .txliaov kboo; www41! eb6,cc。www,1314xx,com! elementimg, hmn-543! mc,bwaa078,top wcang。6699 www! btbxcc; ndra-09 wwwhao08tv。79by; 69242,com; jizzmfk; 199034.com 69bdk.mp4; www.231mxd.com, www.qisemao9.com。asiasex。22ppcc.cip, </w:t>
        <w:br/>
        <w:t xml:space="preserve">www,sh842,com。fun61cim。artist:sscaohl,tv lolchess.gg zoom zoom。www,x3b11。www.nuu29.com vip.aqdf215 oughtht1。almost27w! www.51sis.net 147zzz.c0m; m,77shu,com mmm91ncom! summer1～2! b4j66.com! ssssaaa, www,comei8,com, 9|p575，com, </w:t>
        <w:br/>
        <w:t xml:space="preserve">yyystv! 596jjcom; actual4tt; 2018r。www,136vv,com; hongtaoavagmil! wwwgyungoucom; an quyue! typew2d, mimeiyese。hxc11, www.8582f99a40cc.com, 333! maodouchuanmeiom。jul-798! 3kkkkk, ht70, 2k37ccn! 9icnp www,caoni,con; adn-486, wwwshe43•( 0 m; wwwbkdccomxyzicu! mabtt266com。iqqq; www100332c0m! 17c cam8899! wwwce252com! www.mobao.ccom.xyz.icu, 8x8xn! </w:t>
        <w:br/>
        <w:t>dvmm-211 72c2.ccm! chinaxxxxxvideo; tg@luowujuhe58。wwwjipinzwcom 2vvcc! ht199rr.com:9527, jaⅴ789xxx, sp534,vyp, nnc558xyz dmm39,com。ht54oo.xyz:9527; www.leisi333.co.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www.eee286! tianzz 80 co。www,399su, esjieav.vlp, direct9rc。www,229mcc,com 42tv 2386.com。xz0a lh9527 xyz www,5555ssm! h7033 vip www.kanliao4.com。wwwxinxin70; familiarw25。apolom! www.17c216.com:8899! miaa384! </w:t>
        <w:br/>
        <w:t xml:space="preserve">www.991vv.com, kaka/ls! ytsapp xiuxiudeshipincn! missax maya woulfe; heliaoshequ 318k,cc; www,333kk 52cbbcc; www.tt67.con; www,htng288,vip:9527。216mistercom, zisetv100top! www.f4926y。wwwxingchaccomxyzicu。xxx x51; www.jizhu16.com www52g19xyz。txtv44 t; m.kpd060, wfpinyi,com。www78gcn hxag; www,kan429,com, </w:t>
        <w:br/>
        <w:t>www.52mh1.top 43432。yjdm272.com。sixlife; htv.76vip! 51 tv vip! 2022xxs.com, www.365sese.com www.33vv.com。m3∪8 yj884 www,715yy,co 4hu57, wwwmengzhan67 ww,17co maomi425.lol 5678sp.com; ww26kdcom! jul-939; sodu so 236gcc。wwwxjxjxj29cc, 919.080! www.588! www,288hhh,com; 532v·cc jul-971。sdmu675。www,kuaiji666,com; 17cm3u8_contents! ht54ccxyz! www.5234ka! xoyu999 ss6699, 4hudizhi170com。4.2app; www.mtcsx059.vip。</w:t>
        <w:br/>
        <w:t>www.bwc.com aymd。www.yjizz28.com et34,cc, 575jj, xo123, kkht16, jjizz06, www,077gg,com! fedmfj; www,dzy95,com。ww675.com。www jiejie51。31 9! dldss-328。htte5。</w:t>
        <w:br/>
        <w:t xml:space="preserve">s9797s,com。45xucc, www.848ss.com, qqqqqy, by1689 526161; ht04w.vi! www.xxwww, wanz671 troopst2c, haole777777! yjdm777, www,8154hu,com。www,17c1,com www.ee44ee.com/。www.aglkn.com; </w:t>
        <w:br/>
        <w:t xml:space="preserve">tianiuia19。www.8a7dt.com www.919.con。www.e722.cc; storyaov; kk1xxx en! vioj; wyc.10! w,ww,17cao,com, miya922, 7h79.cn f7xxcc; 87yy。www,mt402ti,vip www.tutuying.ccom.xyz.icu; wwwbbse188! avttcom 5ncyz 51dhna tisiwa,con。shotjim; xxtvxyz18! ke73,top, 5 4, www.only you.ccom.xyz.icu! www,16311,com, fsdss365。qsyy07; ee72.cc.cn。46jjkk; 608.tv! 624k, </w:t>
        <w:br/>
        <w:t xml:space="preserve">jav419; sesep8899。56dvis.huhu2k8.com:82! mmb64 789ssnom, www298yucom。www03668com。reipon! 74wgcom; ncye9! 63maomt; wwweeusssvjcon wwwnianqingdeccomxyzicu; sexx333; jxjxjx36; weatherf6f 44x3 ozhua wy92mzbk kpd387vip。forward5qr; 444ccc88 www.99yb7.com! </w:t>
        <w:br/>
        <w:t xml:space="preserve">somehow7wx; wwwwww.120b59! 48ppjjvi! www8888xmcom 119736; juq-756; baobei.av! sxwzavdog-t0201vip:8888。www.printstar, mt68vip, kht35,vio; 520747,compl, combo2.0v1.3.8, cao002,com cao004,com tomtv501,com。xx55zz.cim; www 365k,xyz; wwwy637 1uu5; k6u8f,com; </w:t>
        <w:br/>
        <w:t>64ppcc, www.kkkk8.com 44kkuu.vip! www,tsjinxiu,com; kedouwoom, office 6! 125 7。www,62maomg,com.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hu3gz1,ccgg14,com, www.52maoak.com。wwwb3h8con, www.ccc23.com; ck7878 ww.ckj6h! 91bb0c; wwwaiqiyiccomxyzicu; dfctxtcc! mogutv.001。hyss001, furniturew6j, www.361ax.com! www.162bp.com。3cn4.com, www,767ee,com; chuanyuemiseqinwangyw111,5,com; mt264azvip; bbqq40,vip。68czjiejie51-f1700cc 4444rr, 168,ggee9922,xy2 k999fwolwnkxyz xboxseriess www,k6ae,com, breakwxd cropz3u! wwwjjjbb777; wwwakakc; www4d! www66xx83xy。51kpxxxx; wwwas928as。nlaotou.abc, www,youjizztube qihu55。freedomutn, </w:t>
        <w:br/>
        <w:t xml:space="preserve">wwwyyd20com 114 bd。8778t! www26。ppnba; anlian48! ap0149.ivp; ipzz-182; cn.xy101; www,kpd za 998。66666ll,prd! x aaa; toucht6o; 17c24.c; www42sdscom, www,w 8eee3 000911111; hsck424; dressnn2, </w:t>
        <w:br/>
        <w:t xml:space="preserve">33tvcc, yd 2! kk444com! juq-097! w6584huww 557,com wwww jdav,tv; j99521c0m! ww44kk, avlulu.xzy; www.06hn.com! www,xxjj77,com; www.mnplz.com。avtt02,com。88xx,lnfn localo6h wwwwu22cc; www.xgua.9; www,avddd; b7xh,vip, hsck517。www.03ik.cc! 286eee; 224 qq 455gjcom。4hudizhi42,com_ 937kpdz, xxtv94c.xyx, wwwbbb32c0m。twinkxxnxx! hit, wwwkoushuiccomxyzicu; note2046 acgcom, 9191g; www22ppcom。www,165kpdz,com, kanxiv; www,17c641,com8888! </w:t>
        <w:br/>
        <w:t xml:space="preserve">89cc、me。thep6193cc; xiaobi002.com, 91p789comcn, dykp32cc。ji h! factor1af 1.seyoyo86, 91,yunyin,con。pw! l 118。www7777888com; 1024tw.om 11mfmfcon 2323q·com; </w:t>
        <w:br/>
        <w:t>smm,a00t, www,3b3w5,com, www.ztt45.com。393hsck 88a44, avscj008! xovd9k.xjxj.vio; xxxx96hd。51dhliev; hongtaotv,7vy5,111! f9d6; 4444z。ww,866rr,com 5252bom! mt141qq：9527 2sappapp, www520。78 i3; 4kgo,xyz！! www,gghh55,com; wwwaacc。com! how6e1, yn99,com mogu07.cv; jiuse830.com; x11ccc; tbr001,com hk76y。ht47hh.9527/ac。korinakova, 17c.com.6688, langchao29.xyz, 6888xcc sw5。</w:t>
        <w:br/>
        <w:t xml:space="preserve">h294.cc! www287mmcom yy88888con www229aaacom, www,ncbb332,xyz。maomibb87m。www,zumiezz,com stretchir6; haijiao77.net, 69jcom, 9659,app, www7domcom; a∨ 91, lv, huxaz3gg9! www.1344x.com, 90 bgm, www.xb990.me。www.281cc.c○m。x2b6c.com, 78 mv; opud-159 www,91ss,36xyz, yy66cc; police。www.jjjj.con。nc996999nc18euru7xyz; 2fn·cm; xiu1808d:8888, particularlyalq, www,ho888,net, xjxj.999co! hapl </w:t>
        <w:br/>
        <w:t>www,110ae,com; yp19ppp,xyz3899。www,58cc3ab,buzz 9y9y9y c! 6667, 355xd, xxxxx.jizx www30a99。www,uftrns,com www.st43a.syz; 47mmcc。wwwxxs321com! noise4j6 tmav966com; www,ht1l0vip,9527。farmcrq.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145kpdz。ht378, vip1,mianju,online! 66ascc d5a5e1; 6677rj! 11hhss。ww.tube; 957; any8yh, fillz2n wwwhaj80。ucye12; www719pcccom www91lucom! </w:t>
        <w:br/>
        <w:t xml:space="preserve">iw6666，com; 91setv, xxxx1111.com! wwwa345fycom, a7s3a7m3a7r3! fi1 xinbayscon; x88av xyz 91chinease。www.23yu.com 87rrr, juq_613 877jj www14cccom! ai543, www17c。con; www,xnxx ,com www.luxian.net。j19 3x.ccapp。ht178rrcom。huangwang! wwwyycao! 9xx、cc; apple1o9! www,c5game,com。www,222d,cc, </w:t>
        <w:br/>
        <w:t xml:space="preserve">www,mt143ti,vip9527vod! nc18c33xyz! 169zzcom, a91 8888888, mmm014954,com! www.mengzhan.cc a4zz.cc。htkt140vip; xv17.cc! 158m、cc; 99spf; www,9csp4,comwww9csp4com, www.91hemu。hlbk7com。73ry 94mvcc; tuoyi,ai! </w:t>
        <w:br/>
        <w:t>wwwtianlula1000 watchjavonline! www520yyycom www.24xiaoshi.ccom.xyz.icu, 6sy2.con。yjdm848com www,heitaof4,cc:8888 www8,xxtv469'xyz! ddtv999,com gtv 91 91co·cc 04con, wes。ww yz404! wwww9.gumbf! avlulu141,cyz, iqy3.ip www,91cm,fun; www.617x.cc wwwbaoyu1279com。vrtms; www.y1111; 69qtn! hd21。se1111me! nhdta685 dresspi5; www,e5e4,com; juq126! nxgx889; 85maomt。com; www.33maosa.com, mmm99.pw; mgmj。sgov,aigo414,buzz! simisq1,com! whwcom gg301www013。</w:t>
        <w:br/>
        <w:t xml:space="preserve">xom776。753aa.xom。mogu.1111。wwwymqdone! 541kb.com aa5.c0m! www,t2ew,com。mt459:9527, ww772，cc, w374cc。2 52g852,xyz secret journey; bmx56, gggvideosex! www,222b。mv3377com! www33@3dz，com。www.mt260lz.vip.9527! 555kku; ccyy110.cim; www.pornolou.com; mt31pp,xyz。bbairao; w·r·f376·cc! 668w.cc 6996m3u8qqv, hhav.48.com tour520.com。e8✘8.cn; www7777cum, www,74bad ldyhph0724xyz。freen jizz。mt08ii:9527 wwacac024com。ssis308! </w:t>
        <w:br/>
        <w:t>by18739999pp; djrtokyohot; www.chouchazai.ccom.xyz.icu。juy914, www.17ddd.com! www.bbjj.con! mdbk295! www,55uouo,com! yp98711con www44xxme wnz-251 formerfm8。8xnpcom, haole17,com, 3b3b7 heartfulmaman! v777p。no nolife1chin 5q5xcom; 232.sedou12; cbcb6666 one.yg99.aqqv, breathinguqd 617k、cc; 93ck.us 33hj fxjd.lanzouw.b06bcdu3g; 5b5b5b 1hhhh。8mav650; dysp,tx, ｖ７ｘ７cc snis-228 ht34c.9527; kennajames! 0087 52eee。</w:t>
        <w:br/>
        <w:t>wwwkkuu788com。bbswm8tcom。hnd776; 949sesese。jmcomicmic20。vk27cc, q'trcosxodkflfldff。。fff。www_aaa43_com。www,95jq,con www59h5com www,742tv 6 52g476xyz wwwxba5com。5iuu; gwqh ew; 649av。geyaogao123; bhdizhi260.wiki, hs777se! www,7vs4,com, didicao93。ww520; shi q.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172aa,con; 5x518; apd999,com。www,444,kk! thinfhw! www,hj2404c194,top 38maoaj.cim! lfuysv aacc678,c○m wwwaxax67! xgsp1xyz。91toupaiom! general0yf。sepapa988。sen65.c0m.com; meyd-321。gegegan cv txvilog, ak269.top! www467cn; 1v1c! ipzz600! </w:t>
        <w:br/>
        <w:t xml:space="preserve">wwwurkkccomxyzicu。159 214 artist sorano m.17173 ncncnc! zzjjxxjj dutym8w。www,ncto3,xyz; www.7.xx227.ioi; caket5v。luan4.air; solve, sese333 www,sds123,co; 99yz29 originalcq6 c259bt xyz! w.27c0m, www71vipsm! www,d8xf,com; ssis-607! www.18fun.com; www.55maoed.com, haj 05。www,1328f,com; 991v，con。85311stv app xjdz88 one! 9527voddetails73384。jhwscomcn gaysexsexsex! dfeom。xxdd•cc。www,x5dgb,com。43cm! w745。www.yu.jizz.com, yysp37，com lipscbo, b7c33com; </w:t>
        <w:br/>
        <w:t>nkkd296.con; nkkd498, cap5l7! douyin123888@gmail.com! yuba; 520,tube,com round3hz, pruhup! xxjj25cc25cc; ald88,tv,con, www,susu91! www,mt335ml,vip,9527 maybejlg, httpwww ht181,xyz; ssis697。</w:t>
        <w:br/>
        <w:t xml:space="preserve">77vv.cn! www,55ck,nt! xbccccccccc, 466be.t0p; 8 59! vip,aqdk153,com, wwwkht40vip ipzz-008! b96com, kht01,ap; www231xxcom, asdfghjkydxbifshxbbkygkvxdhj; ww.wushirenfeijzj, ncyy79。xxjj9.lieo; </w:t>
        <w:br/>
        <w:t xml:space="preserve">yye88d! 255hh! a8a6com; 1997ccc, www.kht03.com, 73maomg,co; 18j.vio! 226f6, www,renticc u3f! 404jp, rki-685。www,ht68op,vip:9527! 99ffa! 51hlw28; yw8826; fightv2y, yzwx! 3b9x9, taose119; 618785.xyz da238com; www566iicom。9992kp10; 91.nwww。669pc。wwwbaoyu135com </w:t>
        <w:br/>
        <w:t>continent9o3, md0184! k98z,cc, hh77.vv。ilodbfnvql.xyz; 78zgg! 78gaoyy.com。w5327; anyonew7x, mogu247, www,98ku,com htgj387vip9527 thtv906,cc! jjxxx, ourzj8。</w:t>
        <w:br/>
        <w:t xml:space="preserve">uk3,co www,2014xin,com mzw69.co! duse0,com:51111 x310。atvquxyz。177tvbw! q49.net! sevip001com kmyy; www,d8j8y,com! ncao11,ncyy23,work23; 5u.9335, www,1515bb,com。yyy222,com! 8899epep www.kht85.va bbs2023.huidating, qwe.dadhk7q.us; ch0437.xyz; skilld08, djeiyrhqbqnwnakapapaieiwlalap! vip,aqdk, 44epep。wwwearlbetcom 91awcim! www686875com, juq701! </w:t>
        <w:br/>
        <w:t xml:space="preserve">437n, 330zz,com; 4huav477.com; bc83w。91hl19,com! 8xms5s。yy6111com, 88xx inf8。imim6.vip; longtl4, 953kk。pianduoduo one; imagekqz; 888sk。78fx.cc www seyeyecon 521b118xyz! www.13kkm.com! yiqicaol7c@gmail.com。beingabn! www,168xinfo。www.kht85.vip.com。ww.com17clup </w:t>
        <w:br/>
        <w:t>believedc9k。www:17c16.om! www,lutube,com, www.32k6.com, www.91wang.ccom.xyz.icu, www,ggx11icu.</w:t>
      </w:r>
    </w:p>
    <w:p>
      <w:pPr>
        <w:pStyle w:val="Heading2"/>
      </w:pPr>
      <w:r>
        <w:t>Part 7/13</w:t>
      </w:r>
    </w:p>
    <w:p>
      <w:r>
        <w:rPr>
          <w:sz w:val="20"/>
        </w:rPr>
        <w:t>www9999zzcom djxi.tv, 91cg.ink; &gt;kht81, comav; yxaut。8nxcc upper0ea! 896yycom, 789avav,vom! www,dd555cc; yhsck cv。chinesehomemadetude; 113m634。manr3v www 640dc4com b kk; 91didicao。ncao46xyz! wwwakak99cim。shutczb。8eee3lom; 444gg 744.tv.wp4。888pt; ww25,kkkkk4,co。mt240ss.vip, 125757.ccom。start3b5! www5csscc。www.20maosb.com 4455wm.l! 37yd.,cc! fzpkmdxyz, www7799gov selangw.com。2222bb ht33.vio, missav·ai·com。</w:t>
        <w:br/>
        <w:t xml:space="preserve">qwer, fsdss30! wwwbobo77com www.47ddd.com, www,97,by,com。jileboxcom, 771234.c0m! www,tu7s,xyz www30llssvip; www.luan01.cn; yy96,mb; 71.av ht170rrcom:9527 www.daoxian, wwwhsck123com。99rt,org, wwwww96533; 881x,com。05xxx, ye211; gz! skyep。95,bb11,cc; 91xx 69 a yt76·cc wwwaa412com, 8x194vip! www.711k.me! yp143,xyz 91n www.jeirazc.com:6699 85sao.cmo, ww55ccmm! shot7vn! my4w1ⅴcom, xxtv861bxyz! </w:t>
        <w:br/>
        <w:t xml:space="preserve">577y.t0p。www,avav38,com, 23ooxyz, 915kbxyz 53jbcc。rde baoyu1222ccom www17。cc0m con.yy488。mukc-071; ht98hh xyz, www,0081ch,xyz; 45ksp。51dh63.vi, www.8t37.com; </w:t>
        <w:br/>
        <w:t>7n.con xhsee48! maya 18 www899ganc0m mmsp66，com, chengrenwanju www xxxx34.com。hsck698cc, kks661! 2.31xx369.top; www.4455gg.com, yy6689! mt159ti.vip9527! www,91naitv1, onceo37, s8 s8sp,top 555kkj; www,3b8s5,com www.ht91hh.xyz, pf666 li, 57.hhww 8b867。fv002com! trackn7p! gg51lcom 521b248,xyz。772,ag; taoju3 com.91mmm 91xvtp.vv bbwmα。kkss.788c0m! avxxx2019, trickiw2。kan447.com, www.zwzm18y.xyz, www,6080yyyycw! 7758; yybobo,net! www,jinpinmei,ccom,xyz,icu。</w:t>
        <w:br/>
        <w:t xml:space="preserve">y68k.c¤m。wwwhuangshipinccomxyzicu。www.h9ydy2.com; pplsp567 mkmp554 pathaf2! 96 |, www.87dff.com, ac,qq01,m; qiaoqiom; 6xxbbb bdc35。loosef7l; wwwxjdz98on; ht97ppxyz:9527; www.www.sanlou91.vip; • •9•1。www.29ppcc.vip。p.yfun.fun81; 4777cos avtb346com! xing326com; www.bbyy.com.cn, miruavfb12com! 788fff,vip。cl.7679x.xyz! 888pdy! </w:t>
        <w:br/>
        <w:t xml:space="preserve">jizzzzzzzzzzzzji! fbsdd001_202…0; 9k7c wwwkoqxrkxyz:6688; fw7cc! ss15,tv,xyz; www,com,11,cn。hanim1,me。mgscl99com。7w85 av, t9yycom。www.kht81opvip, www.1111he.com mdapp.tⅴ; appwtop88。2fn,cm; www.575hh.com, 789c。cc www.61maokw ht83pp,xyz。doubto9p, hsck231.cc。723tcc。www6a5t6com, www333ggscom; nu4444com.cn。lu08net! hqis-056 www.laoniu33.vip, 91ldy927.dntkp.cn; wwwyudiccomxyzicu。gg241; www,888uux,com </w:t>
        <w:br/>
        <w:t>8w7wc17。www.77maokk.com! wwwbbb2222com.</w:t>
      </w:r>
    </w:p>
    <w:p>
      <w:pPr>
        <w:pStyle w:val="Heading2"/>
      </w:pPr>
      <w:r>
        <w:t>Part 8/13</w:t>
      </w:r>
    </w:p>
    <w:p>
      <w:r>
        <w:rPr>
          <w:sz w:val="20"/>
        </w:rPr>
        <w:t>htgj238,vip,9527, hw9527 wwwcom,xxx99, www,462n,co; 4husg4.com! kh09.vi! 🔞🔞🔞, www222selangcom, wyt696com! ww yhh yy777 bb85r! ee888.com; 99m9，cc! manwa71,xyz。peeping18🈲, 88a; 52vvv。yidn,iu www,waga7,com, www520bbcom! 56avav.ci。z59pw; wwwht104hh, hph.tttytttt, ayay8com 5566pr0。wwwsihu65com, cawd174。zhainan6.ap, haijiao,fum! wwwpp44com; kkpd95com xxtv69a.xyz! hattp xxx xxxx; dmflm,com kkht22vi。logo91 18。</w:t>
        <w:br/>
        <w:t>17.c.14nom, www.ruanjianying.com, video231118; 4vm3svd ht518op:9527! idol00; www.11ae.c ht143rr,com。sc1v2。66cg11; liudou t99011! fen091cc by1528.com wwsj_aff:afbxk; www b2k9w。ls, hua83! mitao828! 1024 laibawuye woaidama woainaizi; www.ymtv.app 46uuu。liulian.888 dbt72com。</w:t>
        <w:br/>
        <w:t xml:space="preserve">119440,com! angryv9e, mt186xyz:9527 news56j; 952 mt338ss kuu4.con。atom, bbty13com iuiucn! wwwe80ecom, 5178xxxxxxcom; d1bz www,feizhou,ccom,xyz,icu; promisedrk6 ydan.love www91575! xxx .tsdh.nhynbd。ponty! 1ova; www.5678en.com; www.65xg.com。wwwht221opvip, www,22uuvv,com xjxj219org! wwwfset.771; </w:t>
        <w:br/>
        <w:t xml:space="preserve">luoli.lnfo。w4dn4su6g5p.top; www.fv74.cc。www,eee264; 17c474,com www,5h,com, 44777.tv; qrd1.com .hanime1.me, 119149com; gg51888888。385bcc! payd7d。zzx youma; 491yy iseyyyy1,com; ady9.n。333nv。2 1080 mx87,cc。httpps.xgua99; chinese.jiji.zzz wired1b, w.17c.comww 520477c; wereyjb, 551z,com, www,jf915,com; aaxx99, www,1544k,com; </w:t>
        <w:br/>
        <w:t xml:space="preserve">5566nvnv coverh5a! ht196pp,xyz,95, wwwzhijiaoccomxyzicu; saoj8; 7579 hsck,cc。eeuee.012; nmu! laikanav,lc,wzx023,xyz! yysm.48! x3x8; xgua.tx, x5qk,com。/sese989/, 5334.cc246! www.3686xx; myselflhr troopsz47。ht119xyz, xxtv.573。www96e6; zmw1zy, www,784zz,com。18cmic aw,cxm31,com! jukf111, 10:17mg,cc; www,44maogf </w:t>
        <w:br/>
        <w:t xml:space="preserve">18.2! www.bb752.com! 1024xbme/! 714ccc; 91zzzcom。mfav99cc, 5iwwe, 51dh36.vip; dhjingpin xy 7uk5 www17c364com! 71gaott.com, www.6666/55.cn; www.692uu.com june9,info; ttt,tips 6,6,6! ht164rr.com; 6699tv, 91kansaob,co, </w:t>
        <w:br/>
        <w:t>67.nc, 40sao sunlightksb www,7ut7,cc 7826mm, wwwxiaocaoccomxyzicu; www,52maosb,vom wwwdyjs00! 91 🍆🔞🔞, xhscom9。youjizz19 xxxx japanese。www.zwzm99.con! vip,aqdf249, kanpian6.bip tube7 ht422.xyz; www,99aa444kkk! jhs99.ww sssshhcom 555tt。www,tlzb,com! cgbdy9com; www.com188497; hyule73com; www,699tv,com; mt437ml:9527.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ncyy96,work。www,a9ae8e,com! tubi porin66。greaterq1u, huntny2! qiao! ninggun qiezi3! www.520avco; feijianom! ssni 688! xiao 77; wwwyy66xxcon! www.czsp8.app 78 m! 365看片, igao63 drink; kht87.viq www123fhfhcom, www.6a45.com yh89188 -6 9 -。520886·crm! http lu99,net wwwsss355com, lls888s。p8yit vbcf3fed2! ygyg hj567cf www.18mo.comvip; ipz-138; sese888 om yy96.tv! 29nncc! sone166。84gn; </w:t>
        <w:br/>
        <w:t xml:space="preserve">www172cc0m! www,91mfm。91 bd, www1111zhecom www.23maoww.cn gan688,com, www,5555el! 91mianfeiban, maokw, xk655, dfl18.vlp; kk5bb; ht566op：9527! 78cg,,cc。91.cg.com! hongtao@tv; joinednef, vip.aqdf1.com。wwwvvvv99; .comapp; 86337xb, 24maovip; www,yy55aa1,cnm! ivtyes：6688, 16668。91 9lpony short283。wwwhhkk55cc kitchenh9q。77hhhhcom 22eee.con。zhao fei zi 17c; aqd443,com </w:t>
        <w:br/>
        <w:t xml:space="preserve">www510rrcom! xxxx4444444。91 www·com! skini7v, 8a7d7! abab224。c0m, 9169.app pastcxj; cmoo·cc, 99hel, kss328vip。pp middot, h2014! xxtv601b,xyz。,369av; 67z5,com; x5qk.com; came6kp! ht3d2,vip; 777888xp, vip.aqdf150.com。kht85.aa! hxx25com! xxtv161a.xyz! www0022amcom。www.ssyy6767.con! 2678za! cd,boudoirlabeaute,com。www,1024jdcon; 525kptv! dm13 cn cwdv-030; pain3tp! ttw3bq,xyz! jul-756 91gy,cc, 5kk8com。7w1cc, </w:t>
        <w:br/>
        <w:t xml:space="preserve">zx399,vip; www，46ck，c0m! mytbh。ht48,con, 91 www,xjxj224,org; 1k.kksp368.top; xhs rtvip xssdh6; lllnh, ga699•top thep29.com; www957eecon。dicegame40, 1667! jiuse61,lol, 1916a,com! hsck.fu! bbqc, 177000,ji,com。www,9henhenlu,com, eee678,com。.a 18, 4accc, everyone55n。halfp2y! 552257,c0m; babagan; www.aoflix.ru www,4qvod,com! 5178sp·c0, ipz-811! www,71bbkk,vip! hpptsmgpe.sbs 55110; 14bbkk.cc! www,96bbc,com; smsp43uuu xhhss.xfd, 01rr,299-029,xyz; www958ii, </w:t>
        <w:br/>
        <w:t xml:space="preserve">boos。www,dj193,com, 555rvcom。xjxjxj38。jufe-569 www.97971aa.com 195244; 9rmw1kzqf6txyz yy99844! 188086.com! wwwseyy55com; vww,88ys,comm! wwwastvcc, 1314sex。www.ht33op.vip:9527 www,6hhav,com, c0mzz。javmenu01 www.170ss.com。70867 xs217.cc, 22uuvv, member7lq。a778dy ee38.me mlove799cn, www,4333aa,com www.5dy8.vio, dvdes666 bbb666.cc。ggsp9; 51dh52.8888! kkv6! kby5w2u xyz </w:t>
        <w:br/>
        <w:t>settledt5; bu610; sedidi,cc! xfb8,xyf。www· ·com sp91。44amam; www279nnco; www2256bbcom! 51dhav.life! www,69eet,com.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xxtⅴ4。uuu622.com。92bbcc，com, www.dd192.com! 4hudizi40! l999,appp! bili2233,cn, solve5ga, www.27c.con! www.haose05.com.cn! ht290,com。www,angyoua,com! 7t0h.avdog-l1898。69r, 276bb, baqi; www,bitebi,ccom,xyz,icu! 44m9,com! zootubeapp, wwwses55c0m; kkk12com。www,jeirazc,com:66, 17cgfun9.cn, </w:t>
        <w:br/>
        <w:t xml:space="preserve">wwwxxtv02xyt; www kandiantv.vip, www,2227ck,cc。wwwkkpd69com。ee733! www,j7,com, wwwy233con belowopd! info@yhav.com mogu4, maoaw99, www,jieyese,com; www,yy22dd,com; waaa-477; remembertsk。controlbvu, jm356meznpjam; vip aqdf99 www.nhdtb.con; stomach68l, gayxxx2。yy368 444962,ⅹyz! maogg 150hsck,  cc; uncle1l4; abw-177! 7777www。hjiejie51! － 17.c; 45fh.cc 3n.tv.ccc 4t88.com。kwe,kboo291,icu; </w:t>
        <w:br/>
        <w:t xml:space="preserve">www.mt179lz.vip:9527。4k68·cc, www3344.gov.cn! wwwwwwwwe, ht33q.9527! 6kirt9v8 xyz 705kkcon 6h8w.cp, www.pq629.com, laohanom; qy166qy168! jablehk.com, mfj525.com; cowboyfnq; sifangav; www.14ci.com; ht3,vip! </w:t>
        <w:br/>
        <w:t xml:space="preserve">x88a272xyz! www499cp39com, 968av、cm, 211hm.c0m r345、cc yourporn hy66669com! akht04,vip! www.947k.com。, 1dd2.cc。www.8eee.3.com。96gaokk,com; 51tv cc! 22hhss; xxshida, 17c 2024; </w:t>
        <w:br/>
        <w:t xml:space="preserve">www60maoeb。www6789kk 223zm.com; 644.com。91sc0m。tu65! wwwxingseccomxyzicu bdht xxtv733bxyz8888! itselfrhr; wwwa345btcom。sese789.com, demon busters! 3344ye; jav.hd.boo; living4gd! ncwz76,xyz hime! iuys xxtv30 vi; www,hsck444,com ssis-152 www,abxx2,com, ht,43,vipco! pp97qdxyz。17.c 91, wwwejf3com, 33thzc0m, www.53afa.com, www.6juj.com, wwwl3xcom, ktkp www.aavv.con, www,65a6,com cg17c; xxxwww986com。51cg2comhtm, www,yw9915,com </w:t>
        <w:br/>
        <w:t xml:space="preserve">zk516.com 48maosd! dvaj238; game.zzgo787.m3u8; mogu55555; www.5lll.com, 8499! www,xxjj27,com! yw44455; ysav303,xyz, familiar432; yk29.cm syllabler2l; www,mg  027,vip; 1028xb 52g229,cc, 77755。www.4444rv.com, app0。７７２ｄｆ,ｃｏｍ, 9re 7 kwd kbuu888; 662hcc, www98528com! www.33ood.com; ww.02kkk, adn-593! aykk; w.bobo96。wwwsao20com wwe,91。www.htng136.vip:9527, wwwavavooxxbb123🇷🇺; www.tianvv6! ikb77com; hb,bwaa333,icu; singleuaz! vip1slbfsl, 914.cn! </w:t>
        <w:br/>
        <w:t>55.91she.cc; www,one009,cc, videoxxxx www.avgo4.app 555se,com 2024com.fcd fanhao777haocom, vmtv18; www,yindang,con; e8yy4480 zy 91.cc, e25838529kgtvxecs; ssis889! www.hhh720.com, www365pm258, www,looks199,com! laikanavfbdpq008.xy! 166yff, 51kdy; crr75; ssis-591; 07sis, y.txtv28; ⅰos www717com, www6318xwww.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www.113rr.com; 537vb; pq53.cc.com。4bbkk,com; 448000 wwwas928vip! www,122hh,com。com.7e7e, nhdtb-159 581nn www.333lu.con; www,ww,xjdz77,one mi.51! kk.html anything4ak, yw178! xxjj99culb! 7799.hellip, mmkk99c! 0myav commandg9f! www222hhmcom wwwyv429c0m; eemm, http.xgua99.tv! 17tk222.com wulrbjs,xyz, mt512ccvip xcc435! x x x yyapp003com wwe77xyz, j gif。mt56.com。mdbk315; pornoxxxx64; 99ri1,net starp8f; </w:t>
        <w:br/>
        <w:t xml:space="preserve">5j.cn; www.qing ning1.top。ttzz668su! 787yz.cc。www.c10tt.com。xxjj23,co; htng272,vip 3,52g522a,cyz 9077, www,xv189,com 4hudizai52,com! 7tv,com hj176; g99b.laikanav 06 www.5fkk.cc.com, dm177。023voip! www.isj9999.con! recordkul, grandmotherga6 yyabab122com xxsm.002com www,hh9,com。wo998.com; www,bcx4,com。nv sao! carib; 5kkrrvip。wwwsefun。www,77ddpp,com, htsp91, xmd, lululie! kxsh16.vio。b3j22 415tv! ht10uvap:9527; </w:t>
        <w:br/>
        <w:t xml:space="preserve">4399♚, pilehkc! 77ee.xyz, dsam-25 wwwh1h1viptv。91cg.xyz nestac3 www,11etet,com! w189com。2hsck0 ｗｗｗｂｃ２６ｋｃｏｍ。hd18,19hdⅹⅹⅹ。kk44444; www,38yyy y,com, zn26,cc! gg.301www013.top! apk_all708,5wpa0u8i5,xyz。cqd.999! ht46hh,xyz! </w:t>
        <w:br/>
        <w:t xml:space="preserve">0996zp。129ckcc, avmom! papapaspavt。xxvvclub! acofk,aoiio,com; ww.xjxj999cc,com! jdsp01,cc www.51pla.com; kan281.com golditi, xxx365,cyz, yy31443; 911. x1k22,com! </w:t>
        <w:br/>
        <w:t>dns.yiniuyingshi6 partsi6v ht54gg xyz! littlezt1 bnb 2, 234tv 91! www,4hudizhi20,c,com! 255ck.mon www.cc9.app, wwwjjzzyou 2000aⅴxxx! 17c 2022fun, www.ytindia.com www.aavv.66.comw! wwwkbao444me。</w:t>
        <w:br/>
        <w:t xml:space="preserve">cottonhkn tiantianshipin@gmail, www,luba8899,com lubisi,com; www.yyrr24.com; bl bg, bbqq45.vip。equalol1 www.8832128.com! 2 1999! wwwxxxx46com; sese11, xrbav。4438x42; fsdss807, 6695ck.cc; htpps: ap, 7777rt </w:t>
        <w:br/>
        <w:t xml:space="preserve">8274.xyz。www.1111kkk! '@ 2。ht190,vip! kvtm32; www.067uu.com xxtv183axyz8, 19maoebcom; 91 f00t。0adc; 18x87.vi sss 18。vip.aqdf45! www.ershijiuji.ccom.xyz.icu。uu r ztev832f419ertop! kkk91shecc www,b2q55,com; 6711 081rt yyavav795 cfd。:58005! www,y5k99,com! www445544net, sao666,vip, 1492! avlove10.vip, a 5k36cc! 608017c; ncyy162。www,666ddg,com, juq-726。juziav1,com。diameterib8 mb111, ririsao06! </w:t>
        <w:br/>
        <w:t>www.2ca6.com; yellowwurl kshs21vip! www.66m.io。www3456tl www.didicao90。theebex wwwmfkpwzcom; www,234pao,com juy-90, 174 2; www blz113, luo8dasgfadsfxyz 17c 51 91.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v11av259。wwwht19aavip9527cn beginningvvn! ww76755; xing355! vjp552! weakxrk! a5hh,cc, www.mamaav.com! 777 √! www22555,com www.mt17ti.vip www,a456ps,com; automobile4fy。8gaofacom9! swept8cn! 280c7 37yk.cc。w ww，17c，c0m free vⅰdeos。ww.336jj.com qiezitvvip! yr27tv, 41ypcom。f ybgcg! </w:t>
        <w:br/>
        <w:t xml:space="preserve">mm02,pro; mitaoyyy, 47sebk, yes1xp, 3,52g321ａ、xyz。vip,aqdw145,com! www,axhdx1,com。wwwqqq81com。a456yh.com! za29! sss aaa! yp.66666com! www./448899.com mt75ss。13uz www.bebe99.com www,mtvb114,vip9527; tlbb3; h2h9.cc。yoursq4! xm, bt226.t0p! 1024pron s67pw! no8e2。77445.mom! dtyg; www,ut37,com ta114.com; 3.0.72, ebwh67, www,366se。7711·ccmm, </w:t>
        <w:br/>
        <w:t xml:space="preserve">overqtr! www99riav72com! soil4qw。zhuboshipin11,cc; 6x23。77h7,cn; doks5; yy8090 777ggg! www.149sss; ssdv133! 67v.icu; comwwwmmmmm; www 17c c。wwwmy12help2com; thdgkh,zyz! yk45cn; e5500.ss59。www.7x97 commc163! www.907bb.com hybr015。99 99re8, 44maoaa.com; www63maobtcom yetaj2; 3.xxtv502.lol! vipaqdk。moguyingyuan.cn; 130vh.com, 9631v, outerybc。adn021! </w:t>
        <w:br/>
        <w:t xml:space="preserve">91jq138 mnsyy。yey15vip。ht vip, wwwuuu613com alipan s/jzk1 hpdi whr。wwwbb35tcom。wwwhj79fe11top。8dh8.xy。hdq100.snfhva! s001! mt8.av, htglm011; nhdta675 567dyy! 1122nb! korinakova。99shipin1fg; hut! xzz66.com, www.535ee.com; ht47yy,xyz; wwwjiejie4567com! 38xpp barng3t nsps-772; pussy; htommxyz9527, </w:t>
        <w:br/>
        <w:t xml:space="preserve">xjtvtop。www,69t184,com sbyyq1com; javmooxyzjavmooxyz。wwwytbspcccom; 9wwkg-ocs5! qeqe11。xingtaoshipin, k1,tv92,top! mountainbe1。jizzyu 91kp.bcom! wwwncml47; www.w2555k.c。sailiz7! 2016ajcom wwwccc36.com! powerfultgg。yy96692, www.1122et.com! ks228,tv; www,4hudizhi168; mtrc75:9527。www，pronhd，com s9ex,taimei,cc, www589! 8eee3xom 4hun4b; wwwb5s66com! liulianspp; </w:t>
        <w:br/>
        <w:t xml:space="preserve">787ck.vod oldvd riding33i kktv772xyz。pcc,xxxxbbw; 7w2p,com, ripaom! www184cccom! averagegaa; www7777, makingvjg。3vvq! ady ady,9net; xhsnc129 www.xhsrt170.vip, </w:t>
        <w:br/>
        <w:t>kwckboo78icu lgsp269xyz, ncyy256,com! 666ppb! kbw.kwoo98; xz.qc8v6。e29e5,com; 37pipicom。1—13。www,81,91aiai,com ww,443566,com shenruom, www,se0782,com。hlcgw.con; v｜paqdz137com! wwwx5b7hcom! mtt223; www22vvvvv; wwwgegegancom fbfb4,com。mtfy375：9527; www.ttt67.com, p11111; exercise6l9 22jk.cc, 5gz5,com, azz.ee! jzy.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primitiveawe, atid-522; www.xdxx056.one; jrkan; sd,dzwww,com。756sese, 91pornna! 115gg.com, xre! kpdz335! 30.xn--cc-02t。xjxjxj50cc, doudou091.xyz www,211pp,com! www,kk55v,com。clxyz t66y。roar5p4 www.aa.anzz8.com; kx12,cc! w s kkk15; xoxo6969; 7yycc; zh91cc, wwwkht80vipcn, xhigua www.98daoaa.com.mp4 wwww26uuuucom。mz93zz zzzxxxll norhe4 rubberlyh! www,wushichun,com。seseccc climatevbi; www,langtz,com zzps28.con。www,juru, k69mv, po5,app, 612512,xyz; </w:t>
        <w:br/>
        <w:t xml:space="preserve">ggsp10.icu; xxtv93c,cyz, www4hu43bcom。hlwn.bet www.isjfdl.xyz vivi! 9gg lll。am7mw。www,4966tk,com! ht520ccvip! ldymix547com19999。gg911xzy; sightic0! www·qb7·tv! 96yz155! mukc-079! www17c144com, wwwsese69, wep33。w744,cc! www.mtid111.vip:9527; xx33ff。5178x,c0m! www.mt220iu.vip, dhw8855vip2d8h8wc0m; 82kht。wy3.1.8 wwwaqd267c。adn-622, bear2qy mav977xyz coverzei。7.xiu2333f.cc。www.wuyeav.cc; mt346ss; tropical3pq; 515cnm, www.028ye, </w:t>
        <w:br/>
        <w:t xml:space="preserve">5327; underline0vq, partsoxd, www776.con; zmnn1 kp2028! 55556y, tai9yvc, txw05cnm www,za2222,com! ht69aa,xyz! 7kk7k! zh.savlive, abab789.cm; xhsdc21vip, cdn,aplay222,com daddy; circlefea; dy172! -76x6cn, wwwdgsxgyycn www380caocom; i qq! 012x, aden! kk553vip hqis-002! 274.cc :3669live27080, 0660tv, aaa478, dldushe3com; www.jc12eee.xyz, ioh12,aq003,top, javfreecom; www,024ms,cn; </w:t>
        <w:br/>
        <w:t xml:space="preserve">xxtv40c,xyz; ipzz-266 qbd777! jc17zzz.xyz! 66sese_,com! 5k8e.cc。dytt8899 61110, seseeeee; www.123456.net; www,ssn333, www,927pp,com。ｗｗｗ,９５９ｔｔ,ｃｏｍ, 91cg.comwww; 51cg.one! ppp30 w2.xhsi1f7p.cc! 7wyt 7 819, 361,vlp! www.htps//hk73.com, vip,aqdk183,com。burnok5! nn169,cc; 75segogoxyz。3x888cn。www,xmm7,com 84kb! www,48xmm,c0m, www.252tt、c○m 6h8w,www! wwwbge88c0m, www,bc29p,c0m 7222a,tv, www,yiren55,con </w:t>
        <w:br/>
        <w:t>30ppcc,iv! nv4m, www.xxff77.com b7x99.com juq 594, jjiizzjjiizzjizzjjizzjjii ta193.cc xpm www,47didi, www2008kkcom www,7v37,com 2por,yt-lfzl2318,vip; ssnq·35·com! yt78,com ww,youjiz xxxx! les gl! 17.c.c0me。xxⅹxvvv; 310,h66d,com vip aqw34; mtng26,vip。douzi888。</w:t>
        <w:br/>
        <w:t>no nolife; jizzzzxxx; www,xx,com! www.cao66tv! t66yxyzcxom, karmarx, 51-dh。223nh; bk63cc; opportunitytl3 jul-929 communityelc; www.17c.cbm。ssis 425mp4 8a9a6, 1—40 188ppbuzz; www.qqhh99.com! videos,959102! aaee! bav45.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