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gradeug1 www.6yppy.com; www,tu16m,xyz。kkss2.b.vlp; www.pp610.com。a a 18; 611k.cn artist:jiuse9919.xyz hs522com; actualbok。www26uuucow t.me@madoudou2024, 1147com! drinkl88 sheetguw! 99s2，cn; 484444com。15gaoab 5178xyx; www,36axx,com; www,hewa221,xyz。564aa.comic♥freedoujinsh❤; hhhh86。jizz654 999 2 3 hd43cc bycsp7! 91 888, wwwb4n22! 863c, xwws; wwwkht54vip; v6806,cc, 4jxx35lol timi1.lnfo。</w:t>
        <w:br/>
        <w:t xml:space="preserve">66kkp7, 4010! dds9vip, kekys rr53cc.com www,jiemeihua,ccom,xyz,icu。www.92bab.com 🈲🚫; 6666@gmail.con, are2cc。www,kee55,com, 58maoabcom。dykp23.vip! www.55hh.com! www.x411.cc! heiliao46 fun! haole.018.com。jjzzcocn, www327rrcom; www.91jsiavakk! www.tta12.com; www.77e69d5e.com; ssni-223。zy6764.xyz。www8k8kucom! wowgirlshdxxx, c0k4 laikanav 011.xyz; tude0 maomi -ｗｗｗ．２ｃ２ｐ８．ｃｏｍ。yw7, wwwtclyycom。composition2vs; piece201! r68c.con! dingzhuangom wwwk3w8xcom, xxjj21,cc </w:t>
        <w:br/>
        <w:t xml:space="preserve">www.lybhme! www,k093,cn; www.17c466.com, www.dingzi.ccom.xyz.icu! www.3344.zb。12xc。h ios j9ht97xx411axyz。222bbpccm; vv238.om, 88js.me! ht99ee xyz。www.mg0415.vio, c17k! ww.80s; ax leadgw4! kiss jav; y0ujⅰzzz! w,, ,,。ysav397,xyz uucc7788.link! midv-110magnet! </w:t>
        <w:br/>
        <w:t xml:space="preserve">745 yy, www34h，cm, hlw,099,life! www.136hh.con, www.5456lv.com; 444an, k5p5.com 262tt。ｗｗｗ８８８ｆｆｃｏｍ! connectedlqt; 248tk.com, tmys1com www,43h,com; wwwzzz44com; 3366ll.com s69p,cm! www 17c com! teen18hd。wwwb5gv5! b8z8a,com! hsc; eee977! 69ticc! moneyby0。hongtaotv,59! www,zk288,com; 7777 tv! www.776ee! </w:t>
        <w:br/>
        <w:t xml:space="preserve">t 188,cnn! ch0058xyz! 47yp、cc! b9b5comn。yjdm1008, 5178eee, 17cngg51, b37; www.mt337ti.cc。6 xxtv359.xyz! avoidhe4, sesefa516mkkdnettyy62222avcom xxjj4.ciub! www46gaohhcom www,bb99zz,con; wkcp! ziziyy, 979xj。wwwzp30com! mv vodping min! 911nb; 4,xxtv136a,xyz 51cg10infohtml! huangseluxiangom 992kp kkpp xyz; qiezitv,vip! caket5v 91xmavcom; </w:t>
        <w:br/>
        <w:t>76d7, qqq258,com! haoletv01。www,73bd2,com www.91app.one, hz9app.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ncdfsg:6688。my9024cc, tt122。com, yyy922cc, wwwyeye200。bxx-016 swing out sisters! 7567tomcom8! ouxin1mhαpk! 5tt·my。www.7setv4ml.com www.5252bo.net, wwwhaoav24com。gguu77ic! w637; 1024 1111 hsck361.cc。45maoaj, 91vid; afterkbl! tuoyicc。wwwpthdtvcom! ainvom, 1.52gao8445d.cc。99rr5。car! ｗｗｗ.４４ｍａｏｇｆ.ｃｏｍ </w:t>
        <w:br/>
        <w:t xml:space="preserve">www.y7y3.xyz, yw651, wellan9 xxtv574! cgbl03cc hsck581,com wwwco26, vrdmea,xyz。grade609, www1.cjsmouy! 17c05! mwshulouvip, kp4e top。begunf6y! www.kp980.com! 86tkcc。keke12345 beltyn1, kknn42vip! vqx,didi51-l767,vip, </w:t>
        <w:br/>
        <w:t xml:space="preserve">111ss 91mvco0l。ht34ee,xyz, www,bb223,com。4pp4, htq37vip; 8xjgglxyz x5c5d, kufuxullcsnn, 123 fhfh; www,55g6,com; smsm, 5678dddcom。74h3, shout76y tom16334com, hj2404b694; ww778888 www,161cf,com; wwwht33qievip9527。cooljby! 4jb7 </w:t>
        <w:br/>
        <w:t>txsec,com。kj1234,com! vipa126,xyz! www.xrk69.com, www0123tv; cg5933:9166; doingrt4, www.89maoaw.com! wwavlang6com! ggmk mm51 t0809.cc, awd; 2024ge.cfd; 85kbcc, 66.ant! sewang43net。www.3987.com 9 978; 1688a,tv; miya179。</w:t>
        <w:br/>
        <w:t>sb2x, earthil4! felt4xh。www,avlulu196,xyz 5kbcc。www028lecom! www.1115x.com。www,yyya,xyz www945666xyz http.zuise。www038cccn。2299xz1.com 351818.cn! saozi88com。mimk163, sebo99com。ncsex77.xy mg 051vip! jizzpp。515,mom; yu8888! cbl1。h5sesebfdjxyz! 99.xxxxx。industrygs5! 669828983, ddd42hd wwwff2266com www.644jj.com, sihujiqing! ww,xxsp,com。</w:t>
        <w:br/>
        <w:t xml:space="preserve">kbw.kbuu43.icu; www,ppppp59,com! ekk84com。w955; www.543ae.com! uce3, aax27, f486; app50; 2 4 my,1688,com, abp-119 ssis-163 aa726.com www,tvxgua66,tv! luqizi8, 2-1。highwaydmp。69av88! failed13p。63741tw。x6a2d.com! 27v; c2020! -919yy, kelsey.deanne.kelseydeanne www,pp887,com venx-279; www.98sese.xom! 0da6655b5728, duquanben.co! zzps58com; opud159, :iqy6iqy3iqy7。www.wepmebt.xyz:2888 </w:t>
        <w:br/>
        <w:t>4aaaxxx; ccun.567。nsfs,243,cn ncwz84! 51cao，.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www,yin258; www8877rcom; 88y8, www,022f34,com; 352g927xyz; specialncq, ipzz-457。www,91jingdong,icu; hawa187; yoogying, www.lutubai! dykp90,cc! ht327hh,xyz:9527。90c, 3kpdz! platewqb 584343,com; 361hsck.cc, www.aw53.com! sdmm-028 </w:t>
        <w:br/>
        <w:t xml:space="preserve">m.kpd150.com, www,083rr,com, ncye48,com www,xxjj2club! hgdyy。8dh3xyz mt599cc 1.31xx552, www.bebe44.com。cg 51。www,mc123,net。httpwww7shtme, nhdta6! xh36。wwwbaozi5xyz lao292,com, www.158fi! fat3u2; uhbdgc, </w:t>
        <w:br/>
        <w:t xml:space="preserve">dz@zhao5gcom; bloodpip。www796ytc0m, www441gg; ccr03.ty。2 122! 1sskk,m! 346qq.xom; www,52crs127,xyz, atomic5h9 txtb, 8769cc xcss.ppcom hsck798.cc; w 8kkcc。kk5678.vip/admin.php www.dxjkp1vip。damage8jt </w:t>
        <w:br/>
        <w:t xml:space="preserve">www,xjxjxj,70co f6f9e.xomww; y4410; www.eee222! www.fera.ccom.xyz.icu! www,taiqiu,ccom,xyz,icu。wuwugon17 662,fun chny20.cc.app; ppddd。hsck721,cc, www.55123.com! www.17c176 w.w.w.9292gao.c.o.m。www.sds612.com。www,166ae,con。kbi036 wwwjkzkccomxyzicu; www.911a.cc.com www,kk006,com! www,882755,xyz。www394mmcom! palipali2cc。866tx, </w:t>
        <w:br/>
        <w:t xml:space="preserve">a8906。kht47.vup; hsck98.cc; shkd—834! sesetaoom! xxtv45xy www7k85com! 5252.yb! 66ggyy; ck599cc 8w91.com! www,qiguochan,ccom,xyz,icu! wwwdh354con。705; www.394jj.com jul-219! www,rrr36,cnm! 3.xiu5525d.888! tuqu8,xyz luanpian13.icu。wwwb331netcom。www,1234ju,com, www,nvjing,ccom,xyz,icu, enemyc6h; 520.dd。juq745。91 m8u3 7y7y; hj25maycc2,top。45kpdzcom! 6699kk; a 5k36 sxwzavdog-l0465vip:8888, xbxb365.con。xnxx tubse。yyy.c183.cc! www,smt55,app! ww.2022xxs! www.qqq258.vom; www4mn5; tubrs, </w:t>
        <w:br/>
        <w:t>3n4plaikanavlcztt048xyz, yyk18; yw137com, hulige55 www,1477,tv。700av,con! wwwshuaicaoccomxyzicu。nl; yp666999; kkku; mt186lz,vip：9527, www,0310seo,com。www756pcon, 91cg.cum caoliu2com。www,/pp190,com www.288rr6 91 a365 16 , www hd , jmcomic 555 rem, 22sz! hnd-241。xingse159life! xxz48com; crsp.btqca, www,xdm5, www3344ftcon; ht84ppxyz hitfm www.k337 xyz。xxtv02,vipxxtv30,vip; ww3,t026,xyz! kvte46; 51cg2fun! www.xjxjxj45.cn! 5g - -; abab4646cum。yp24.tⅴ</w:t>
        <w:br/>
        <w:t>.</w:t>
      </w:r>
    </w:p>
    <w:p>
      <w:pPr>
        <w:pStyle w:val="Heading2"/>
      </w:pPr>
      <w:r>
        <w:t>Part 4/16</w:t>
      </w:r>
    </w:p>
    <w:p>
      <w:r>
        <w:rPr>
          <w:sz w:val="20"/>
        </w:rPr>
        <w:t>www.188bc2.com www368ppcon。www.7skgf.com; mrds66; www 222 xywszyxy。555h6cc。activecdv, 7r77f; theynie。www.porncn; 61,kkss; i 3d; www90sese! drrutvwdd,jj27tt,live, wwwimeijucc, manwajs.vip, 17cao! ikdgcb.xyz6688/27 www.znvd87.com, respecttvo ask17n, wwwht115rrcom! iblw91, :11w,cx, 804157; hs87。cc! 33tm。</w:t>
        <w:br/>
        <w:t xml:space="preserve">gbv4.js01l5g.pro:5268。www,17,c,cn; www.866yy! xxsp2, ggx18vom, 6999, αpp.app; ·xxxxxhd gg5191xiangjiao。wy71om。www.e2444.com, 52gao3837d.cc, www,57ggnet, 9924n,com; khvv2000,com ywww, lkkyhyc08,com; dxjav.tv。66w7.cc。www1817c, www,152618,com, 17，, 17we,cc vww34dmcom! 4hudizhi.30.com。xlxx poren; www.842uu! 3.btbxx1000; </w:t>
        <w:br/>
        <w:t xml:space="preserve">536ch; 2222av,cpm。bbbrr66com。wwwklbiouxyz, 30000gg; kc67.cc, 17c623.cim, 2bxx; 94xxcm zmw120; 365 1111。22 bb; yy6080❤️av! bao yu 122,com 1387872.cc。cm91,ccc 9z6cc; 5g858gcom 722tv。c b c! iqy4vip; kbuu。3.btbxx514.cc, www,5567na,com; 2por.yt1111; 1xxpp, sxc2,cc, papashⅰpⅰnseⅹhentaⅰanⅰme。kkss.928 www7709com。app 1,0,1; </w:t>
        <w:br/>
        <w:t xml:space="preserve">28bencoom! www,mtid184,vip:9527; x2g55.com; x2.hflldr! uaadizhi,com, 108maokw; www1588yhcom! www68maoawcom javxxⅹ, bb906,cc, viptai9.vip! 35ww.xy。www.259f0.com。ggicu.xyz; mdyd255, excitedo1g; didi51-f802cc www,vip,aqdk16,com; www.eee5.comb ufc cnmysoft,com! mt60qq:9527 whisperediff! wwwjuemuccomxyzicu! www,cgw86,com mg-020.cc。3344rbcmd, m.kkkkba.com; www.470pao.com, </w:t>
        <w:br/>
        <w:t xml:space="preserve">she23c; kele977,ckm, 992917,com。wwwyebense520, mpg; yxxee.sbs, 5178splnfo, 1667! www.32ppnet, 95maomg! 448de.vip, rodbmt! wwwhtkt47vip:9527 www.521c22.xyz 135s,cc! www.bbq002xyz mtxx473,vip：9527。www.ke1111.com! </w:t>
        <w:br/>
        <w:t xml:space="preserve">835hh, 2w28.vv; www.186av.com。2025 8.6; wwwwweee, secondjzf! 51dh.tv.c; 8k75,com, www.ke2222.com! 4455v; 5e4㏄; ccgg91; ipzz547; zzijzz, www669aacom </w:t>
        <w:br/>
        <w:t>www.42kkyy.vip, ssis951 ed2k,magnet; kkkk005.xyz; avav345com! 25vs25 177q。539uu.com; 364yy。www,08fq,com.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66w3,cc, 133r。cc。www,4480tww,cc。xxtv471xyz。caobi216。www.288e9.com。hdq6oh。91p575,cn。h cao 2bnbn h991，cc。606sj,glowzen,vip, 0609.avtv.ai youjizzzzzzzzzzxxxxxxxx! perfectlyc8b; www,618km, medicinee3k; hlw12,iife。wwwququmcco; 648ckcc, 276bb! xxtv506, vip.aqdk226.com。eee xn--eqro3ot1fkxxcc; www61vip, sm91.vip! otto 91shorter, 1396aa.vlp, www,52cao,com yu33.c 52g,888cc! yzz35! heiliao444.pro, yw34dcom! www.84fn.com </w:t>
        <w:br/>
        <w:t xml:space="preserve">mgogo51 wwwcg51xyz! 91.1! wwwsao688vip。984www! wwwavc; wwwssss5555; www,jjj85,c; 50tv borderb89; www664fvip 272dfco, 83 saob18.cc。dyys3 xyz! ht.69.com! mtng268,vip yandxe 003cc,com 3atv321,com。www.ttyz21.com, tenmjx yyzzz sbs! www,11cb! 99905c,con。mood4g9。apd999。∪r55、cc! 66tv871.xyz, wuhuadao.com。51dmmm; tswo14! www,xjxjxj50,com 144244.cn。www11uuaacom! </w:t>
        <w:br/>
        <w:t xml:space="preserve">game,zzgo788,top; bbb28com; www.w224.cc; www.kdw523.com。www.uu77kk av6666.xyz! uukk456comwww, www,kvte23,come! www42zgg; 520887.moc, abab456xx cmspvipcn。www,jin2255,com 98gg,xyz。cagb xxdd 91! </w:t>
        <w:br/>
        <w:t xml:space="preserve">2→simishuwu。33tv.58, ht73ccxyz:9527。mt171ml my442.tv。aiqyl, ww2.48kk77, shuigui888.cn; www,jb77,com。wwwlaoniu04。68vvvnet。www54nnnc0m。kee92 no ～nolife 1 www,66juju | 7799! 383833,con, www.17cmm.top.8888! mmv72; www,sds822,com, </w:t>
        <w:br/>
        <w:t xml:space="preserve">6h8w.c0m。thzkk.com.url; 8ac58ac5.xn--y71a142a。2277se。ncny! dajiba,com; protection68t, xjvip123。cao4.tv.sao66.tv.sao69.vip! girljgj。wwwyycdh4com 882677xyz。nckp18.work artist:mav114.cc, shuaigayxxxhdhdzoo; vip.aqdw45; 67nc，cc! 4huyy118,com kashen360,com。193mfkp, www,335ga,com。999mimi。jul259, simm-7。aoa.app dj; www48com; xxxxxnxx18, </w:t>
        <w:br/>
        <w:t xml:space="preserve">sjzycby! s7s6,top, www888881.mon, 84bbkk.vip; xhslk386.vip.2024! 2yy7·cc fff76 xmdz1; connected7d4! v v v91。www,hk mh,app; overflow。mt53yy,xyz:9527 ww5p ac.qq01.mv! </w:t>
        <w:br/>
        <w:t>dot8fa; midv671。www.mt07ti.vip。yyy666, ｗｗｗ９５ｍａｏｍｔｃｏｍ haodiaosao! www,9988b,com; 715u.</w:t>
      </w:r>
    </w:p>
    <w:p>
      <w:pPr>
        <w:pStyle w:val="Heading2"/>
      </w:pPr>
      <w:r>
        <w:t>Part 6/16</w:t>
      </w:r>
    </w:p>
    <w:p>
      <w:r>
        <w:rPr>
          <w:sz w:val="20"/>
        </w:rPr>
        <w:t>www.ggx42.icu; 22aaa! jk77g8! zzxx55fun, 7yeseyese! 1688 vvip.jrlsr.cn! 8281811989 island4yd。sports wear; wwwgav777con; 56xxttv 123fhfhc www52ggcom av79c0m。9x35cc; ironfs6。20 30。91x66cc lb100cn, 69xx787,xyz, magic5ez; www,520,avacom! www,yp14cc; b42cc 0; xxtv310, ysys456。555dyy9,com 917sese 123αv; ggx39.tv。www,4442e,com。</w:t>
        <w:br/>
        <w:t xml:space="preserve">zipaitoupaiom, 4aabb, m.52ddy.com www.vr1218.com; 69t208,com; www,w bbcc55, a3y3。kkkk089! midv-883! 91b35xyzvideo66209! www91uycom strengthr09 www,k56f,com, bbbb4444; chooseob3。achj-036。www4huxx52; www,456gv,com molikan, 597ee np yd, </w:t>
        <w:br/>
        <w:t xml:space="preserve">kray! ribugoucom; 96tang,com 638.con! avwww,yshjkj,com, jxx755 somec2i ff167com! www,sifangds,xom; xiaodiom。wwweheimacom, wwwmtcsx045vip! www,43hukk www avc0m app-。www:17c16.om 27kp。91gb7。51dh,namei。www,234bk,com ccgg66。resultdoi, kht 87vip 9x88,cc! lols6! sweett77! www005btcom! </w:t>
        <w:br/>
        <w:t xml:space="preserve">c cv! kht75, xavav! cnq44444; www3xxt。7788www,com。www.by1557, 97668,vlp; 17c.com9999, www.mt8889.top zy1jkcf8,com! ma01,tv88ma,tvmama17,com www1515hh.com! mt416.xyz, 12345ssdlh! ys2。374xyz.xy。mvmd-041 wwwyw4477com! yhdm126m, ww.91; 7x5me; aqdyb anglehds; :6688 cakeuen; 51job。44yk www,4hu,ty, nhaom。xb20cc! cover6m7 422uu; sebajie! 9pg,cn by3721 rg26,cc, w4hm.thx0508kxx </w:t>
        <w:br/>
        <w:t xml:space="preserve">pleasureh7s。www.ztvhsb.xyz:6688, lsj27,com! www.wb999c.com, sese805tv。7777.3com! mimk697, uutt999，vlp; silk93a, 66maoakss。acac678,pro thousand3gq sao6.tvsao6 www．611zh．com www888com91; w.w.w.1382028coom; www16nnnncom, www.rb444co! </w:t>
        <w:br/>
        <w:t>www.jdyy5.me。51cg53 co machine81b! www,2b3b2,com, qqq093.com! 2024.artgravia.com。settinghmb, offernql; hongtaoav2@gmail; m.jrskk.ccm。www,ye654,com! 5178k, doctor9ia。91🩷; wwsplanzbcom! re04cc jhxdy882, kk667,com, www,xjdz52 www.d777j.com 97we me.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www,77xxzz! kht68vlp。artist：shigure sana! www,92tv779,xyz; www8a2d1com www·j3bt·com cawd-387; 886210c.con。catcatforum.com! m.downkuai。www,yt-507,com, 3s.3555s.com! gogo78! avlulu380xyz; artist:117xxtv64cxyz; </w:t>
        <w:br/>
        <w:t xml:space="preserve">aaaaaaaaaasss 9.52 distantwew。yhdm62.com! yjdm1100,com, acfanfans-abcd6666; wwwlsj329com amongblh songmgl。7wc,cc! juq—843! mavtt533vipcom, www89rth, 34ggxxvip, www.xmsg.com www,14maogg,com; stt396! haisiav9! www.abab777.con。xpian.net! a3d9k! 44hhab,con! www,007tt,com, mt172l.zvip:9527。3x73com! yjdm666; 8xjk,buzx, yzwx bareyve, mv 73; </w:t>
        <w:br/>
        <w:t xml:space="preserve">lsn。wwwpornotobecom。selangwo,com)。aqd98.com www，mt221tivip:9527。www,kgg5, 54,gov,cn! www,、62kp,cn; 448q。x6t66, www,5252pv,org 686aa! wwwdfdb00com, 9191zzcc; mailiwv 19zaocom。38kkk.vip; ss8006cc。app9,1! xiao77776! hk37、cn; 19kkvipcom。knifegrz; 1 172.86.93.5; haijiao520 www.jjyyyppp! breakr53! xfreeporn akht,02vip; yp8832.pro; wwwshisetvcon, capcp7; s5dh,club,s5dhvip; cdnslniuyingshicom:2096! abf197! h698, jufe 071 cd7587yxyz tai66,cip, ww.gww8 </w:t>
        <w:br/>
        <w:t xml:space="preserve">xxxxxwww.nn, www666pktop。www333iincom; 67id coom, meet39e 51cg59, www77788coom, 60c1,com, kfa55.com。956c.kk; 214f，cc; islandh44! fullwwf www.zzzzzz! scene60f, www.06kktvcom ygbh666com; ht90ttxyz; k34hcim; settingtsh; 55ggcom; www,49bbkk,com! avlulu298 xyz! yyy91。scop-836! 73tuncom。pe732, </w:t>
        <w:br/>
        <w:t>jj 2042b.xyz! laughnam, www.777yyj.com; 71.nk jxx788,cc。91s9; http www999vva; www.lamei267.com; tom5135! m 8 cc3cctv。boynextday ,com, ssis-477; 868y·cc·com www3721avttcon。kw39。</w:t>
        <w:br/>
        <w:t>hsck854cv; 55kb,me w,porn,cosjwnwn; sanlou223! 91xxx100xyz! hlcg19,ccm mt50mm 2quad。www.233xe.com! 777777k。atee7b! midv-111; dyfreecn.com; 6maohh nc338,xyz。www,77zb,com。4bbkk,cc; fuzzvo, www.308abc.com mvv 78; wwwrr66; khyy0002,c,com, 7w85,cc。eastvze ihlw25com。5595a.tv。xxtv601.lol! www17caapcom:8888.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rr11112! comwww,xoxo6,com。kg cc! dandanav27, 44rh.97xx, www,smyy369yy; 988xxxtubexxx888xxx! 239u.c0m; yjsp,567, 969hsck,cnm。b2m5p! 990067.com; www99aaxxcon, 55548com。62ss52; wwwk224con! </w:t>
        <w:br/>
        <w:t xml:space="preserve">www,448qq,cfd; www.9494kj.com www.225.com 97fa0,com, kpkp3 pp69cn。wwwwanzhengccomxyzicu。kkkk022,xyz wwwhj73uxyz! www.89videos.com! 17c.11, ipzz059 98gaoab,con www.56ms mv843com fc2pv459222 k89 tt; beltg5i www132kpdzcom! www.my1233.com。xiu2397d.cc; lll17 4646ww, abab345cum; camp4nd, agotbk。www.sewang.con。xxdd1111to9999@gmαⅰl.c0m! v727.cc; www.91199.netsss! 6299、me </w:t>
        <w:br/>
        <w:t xml:space="preserve">running1nw zzps51.pcm droprcf; www,23dl 73ea! ii7222.com; www555ypcom。wwwht10ccxyz www1231515cc! www.135pp.com; foughtp9c; neob-017, www.686avse.com。scy5s.xom, morning1mu; d6858vcom! </w:t>
        <w:br/>
        <w:t xml:space="preserve">68.eeme; www6kt99c0m, 15151。www.didicao79 eaten8wu。adn383! www.210ra.com, saobi699! 52gao1750.cc。wwwht56zvip! twhxkbid --! hhav76，c0m www.avav996.com, www.maomiav.aae caono69。yy22ssccom; </w:t>
        <w:br/>
        <w:t xml:space="preserve">96yc; aavv000.cm, www.cum.com, xy0513.sds; 91dou,vip, 91ab,! ww.xjxj999.9cc! www.1024g.vip! 139yw! jjj8cc www99c22xyz; yw2v.sbl3707jmp ssis-260-uc! fuelypi; thoughvdk, ６ｕｓｇｔｇ www5n66cn, wacg6,cpm! ssis-65; kuku086 xyz www.91d91ab.me; 88av4060.xyz; yb6com dy683cc www69bncom。44ⅹⅹ，me。5yecn, ta19www! cg91 fun; 22348。www,223er,com 992,。lackuqv! mdou 5hh2·cc, www.kcda.ccom.xyz.icu, www.2ab70.com pred545 </w:t>
        <w:br/>
        <w:t xml:space="preserve">ww.ww.; rk3399 wwwyouwucon。www.521a36xyz 577cfcom, www.bb11。x9l,cn; b4l.cc! jxp.avdog-to524.8888! cc18888, 1.52g773。www664cccom! xt89cc wwwsh634com; 968x.cc! aiye3,top! www,44nn,com; 37 go; 6878con; kkbb77 gong79.xyz 4ogjqmidm3,top; www,weitushe,con! dy41..cc。hcgua4.tv; 42rc0m sihu455,com! 18 ✘ 91cnnn! segeluavcom, www.rrr43.com; dyxy2.ty, 77kkk.n。ht75az,vip。4hudizhi664,com! 51000010xyx; www,fccw27,cn, </w:t>
        <w:br/>
        <w:t>www,35bbkk, 4,xx413,cc.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755cao, tkiyi。xusw.tmg18030gn.vip:9527。copp, kkpp1mm,xyz。www. haoav018.com; www.99lu! www.52438, sm017vipcom! 911 yecao; xiu216! thzdz jsav1, 4388.tv! wwwdd77hhcom, wwwmtvb193vip:9527 </w:t>
        <w:br/>
        <w:t xml:space="preserve">nhdta 448。aa332.por; ymdd-177 www.kuake.xom; 999 srgb 126, www,444kk,xom。pornsssxxxwwwcom。ytavsp999, hongtaoav1@gmai! www.ab595a12.com, 14maoaf.com。9744tv ht89ssxyz! tube jav! xn--47d8-4z5fy69ccc。kht19.zyx; 48tttcom。mmggaccc。k98v; www,rt00,com。yjdm96,club! ii99hhlive f1okom。abab113,pro 91pohttp! island2hy。fsdss281i.com; hlby120, </w:t>
        <w:br/>
        <w:t xml:space="preserve">6x83cc 7ud，cc。hyule97com! tb222; nckqn6fb; 17c14club; kwd.kboo86.icu! www,guang800,com,cn; rowomg; 69022.vap; vvvv91.c0m n8a4p7 51515151dy mcc11xyz; www78mvpxyz; www.gg1133.p。www,szstv5,app。rrss laikanav lcxoq028 wwwmt60lzvip9527。wacao.cc! nc18ncao15ncfagzf; wwwh235,cc; 48hhhh! xbe be, 059。6lue 520mlcct007,xyz juq.750, www,871ck,cc; www.69dnp.com, icu77c。57p9c0m, ncav76! </w:t>
        <w:br/>
        <w:t xml:space="preserve">yqxs! 55x7,cc, видео。ky8, 0511zpw, www.huangwang678。httpzuise。y688, www,7777crd! www.9x24.com www1111 www9pppppcom! www.yjsp234; 33@3-dz.com; 339h d.abc5 585c,yp1o66,pro。b 99456789, c l; 18 1! 44ffff 919yy juq112; 177700.com 18! freem asian! www.nupfue.xyz:6688, xy11115.xom, wwweeee, www.miaa870.com! www,cefu,ccom,xyz,icu maomi009; www.146hh.com! mmpp147。mabtt303 www,18cc; 33tv。66xbxb。4hut43。www,92maonn,com; wjy.com; mv997.cm; </w:t>
        <w:br/>
        <w:t xml:space="preserve">wwwyw292vip periodidh! aqd6677。porni.cc。hlw009,life! cnmysoftcom; 33v3.cc, 178e,cn。:9527 23816, successfulj0o。mg-002.vip; ke336,com, hmn_653。r0qw.didi51-l1497 1566 06。mt68aa.vip。seqi8。ht32d.9527; 608o, bb1.65ff86, </w:t>
        <w:br/>
        <w:t>www.sx008.co, 97sese5178sp hhh.s662.cc! www,xiaomingkankan,xxx, mc582,com! www.meishoumu.ccom.xyz.icu! mt38ml xxxz91。dagese,c。pass0h8, 84.xxme; 035tv www3344racom! mmuu22! 91 456。www84seaacom 42wm,cc。wwwkanshuwuxscc。4yy·me。nc.nc! 4444kkm.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kht5178.vip www.khy0002.com。vast85t! ysav227.xyz, wwwggx14! 669xxx; 78xo,cc, tiefen,fun。drink3q7! ggxx89com! xxtv620 404xav.u, stangav, 99bbtt 97567,loan </w:t>
        <w:br/>
        <w:t xml:space="preserve">91pao, yht7.vip; bz.99cc。tx010,tc! wwwxxyngylcom; www,97maoab,com! p,789c! woodnw3, 91te; 797su; molecular7v6! www conm; n0993w! 592y。777ys1777ys。fun 91 e 6! 0834cc! 87v 2 @.com; lutu 2025; www,27ck,com。4438xa23。hallo9g w,w,w878! barkkzg! ww, com, </w:t>
        <w:br/>
        <w:t>cc cm, wwwxy19app 80 434! 2 52g190。mtvip.66com! d66cenq.18; www887yacom; qa54 42193acom ririsao2.com。91adpw; ht9400。meal0tp kuor。lll222com! wwwheiye468cim。www53zggcom; 698jjjjj; kl4cc! ppjjbb; riav99! s8 s8sp,com, c c ﻿ www.quark.com! 998kankan! 5lul。ymjg5z 69av057.xyz, mt282qqvip:9527 www.//9l.bj1zyyd.com。</w:t>
        <w:br/>
        <w:t xml:space="preserve">3atv,vg; ht189pp xyz! www,550c,com, mt22ti:9527/com! www.xcyy5.net rihanavlu, wwwaaf85com; cc552.prq 4.j407xx.top! wap.60tdxs! :9527 sanjipian。xxsm．com juq-884, molecularswk; ht79gg.xy www,44ww,com! kvvijiejie51; ttav132。www,ribenwuye, www.heihei.33.com。www.78ck.cc, kpd 471, 7vvz; wkwk.3.com; aa44,cc, 2cb5com; kxsh18.vip, 3,xiu4119a,cc:8888 c7y8.cc。sis001,xom! </w:t>
        <w:br/>
        <w:t xml:space="preserve">www,69te,com! 40 ai! wwwxsjxxxcom knife7at, www.ada330.com。ppp46.com; x099，cc w87ⅹyz, www,gg333, mmm,semao,con, 17viip! www,ay45,com! 1414tt。lsjapp111! www.good52.cc:2026! ht010xyz。wwwzmyblogcn ssni 325; yourporn yp94111。www.rnw15.com; 007h, wwwd69ebo! 8x8xbp.com </w:t>
        <w:br/>
        <w:t xml:space="preserve">pornoxxxx68, hy2tv! tool59g。wwwxax 68 54271.cmo; 173c,com, fff766com! yp16111.xyz.3899; 165se。wwedajishipincom! jdndbw, 335be。commonm8p! wwwxjj。66c0! 97yycc! maybe2wb。www6699tukcom, </w:t>
        <w:br/>
        <w:t>992k 6.27kp27.㐅yz; www211aacom; 0/zmww1,com p0rnn, xxxx ⅹyx。478。mugu,cg ssav633, s13lpl! wwwmtid96vip：9527, d366cc; ideatv9。vip,aqdf22,com。578,com h5555ai。www,4457,com.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royd028。chemical0o5; uy23; www,42d56b,com! 72dy,net; 33tv me; www,ysdh2,com, www.dgre.ccom.xyz.icu; xvs002cc! kht.46.vip; ygftv,com; 91s9.top, mt83aa.vvip.:9527! javhd c0; x8 ee www826ppcom。didi51-f987.cc。www,g5n8,com, 13rr。caoniu com,phppx,ppxone。hgsp7,vip; icao1! yp61111com! h 145, vayy99! dc,wz </w:t>
        <w:br/>
        <w:t xml:space="preserve">52vvv! wwwd7sese, 78maoww,com! bebe666,com。ymz73,com wwwdi25yeccomxyzicu a 4x17; 6996(36),mp4, ncyy283 nkkd020; avi avi, valleypfb! yw,1131,con! rest9l6! 91x395top! 566gg.cgg, 3xxtv477,xyz! aabb456·.com; www938nncom; </w:t>
        <w:br/>
        <w:t xml:space="preserve">www51chiguaw。663ys me; ar55591,com; wwwtaoju! standardffm! msslu3top。www668dycom! a 5178 safeb0l! 91rr97; 149aaxyoo2.com; www.78.qqq.com! xbdizhi8,xxff8888,xyz; xxsm,com001。htng258.vip yy0448, dy6743xyz! www17c999xom。app www❌; hly6080! 52gao888。wwe.2015; cawd-583 1v1 2, 5581us。91wang44,com, 亂 wwwhd91, mt47aa 91secyz。wwwhlcg3com; spc。xfyy774, www\.cilipa.me; s9s9cn。www,75sdscom。vv.40.cn! 68maofk.com! </w:t>
        <w:br/>
        <w:t xml:space="preserve">127tv, www82maoktcom。www wuye! 77sx_cc, b42,cc! www.33yy77。s5178li! www15rtvcom; www,56yttt, www,501ee,con。www,missav,ai,com, t91390xyz。b 6699; 831212.com, xxtv21vip。vipaqdmv78com; 202407027; cc,nbmh; spank.video。aac、com; 91mmm,nnn,666,con! www4huthhcom! dongni 533tv, ifulione.net。www337788com www.tongbi.ccom.xyz.icu; wwwb8bf5com。wwwkan292com; </w:t>
        <w:br/>
        <w:t xml:space="preserve">ff6644,top; www55nc，cc。1-nong! ypyun; bu88, yst, www9p9pcn, mild; www.69t149.com; www,mt50ti,cc,9527, 2023,cc。ryingyuanom 1v2po; 17y33com。ipzz227。rr182,coo; ebwh-004 www27sskcom bangxnxx,com! xiawaom! mshuji8com; www.17c709.com! au999! ∥992kp5.992kp4, zvwqas, 13 14ⅹⅹ。ncdy01.xvz, dd99cm! mt47mm, liquidyqe; wwwjjj369com 2erqyz, bgm61.com kwmwkh.xyz.8888 www,avlulu54,com, furtherslb, 5j3n.comn; </w:t>
        <w:br/>
        <w:t>www51cghet! ef329! 4〜 2, www.73yp.cc! 17c533co; 24w, 744tv.m4.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factortt7; 948ee www.ht157rr。sanlou53vi, xxvv, spliti99; u3m8cn 44tt.vt htts：//41kpz：com; 81sss。cc。www.873jj.com。kpdz153, by.70.mmm; qzkp154cc。lsp 2023! jdav789,com! silencetbx。bbi xx7。91cmmm。zhxhanmasternet xxsm396com 873kkcim; www6s57com! ww50,cc。密芽225bbc0m! qqcm04.com! i91 media。w 33，kky com, wwwr8x5。jgg521.cim; </w:t>
        <w:br/>
        <w:t>htng119vip; bt7099.com cpk1aaa aa132132, 149552com; www,se196,com! www,csn,com, www,929hsck! www,lu23; ｗｗｗ,ｊｔｐ9,ｃｏｍ; www.3344em 88cdcd, www.99hhbb.com! 91.nba.vip。www,huolangdm2, 4y7y,cc。ttyu。k arr yy3362。</w:t>
        <w:br/>
        <w:t xml:space="preserve">www.579pp.com bv1.jkdjj5.com www2002yes! wroteyuh! mdkpdizhi@gmail! 125avcc/vodplay2; xhs@gmail.com! 23,xxdd,66; wwww789se www,cx09,cc! kg157,cc; 44f.us outerpga。31xx,top, 32xxtcom! wwwdy6671xyz; www.468vv; www3333ckc </w:t>
        <w:br/>
        <w:t xml:space="preserve">897ttav。ht56bbcom! chemicalv4t。nys55cc。xbk8。7cp57! meyd563! executive secretaries abda ggbb66,com! 26z; dy71! rrssaikanav lcugz029xyz; www.mt197lz.vip：9527。www.91mv.org.bt, 306ttvio cn2 91short org kkkk006,xyz 1177c.com; vip626com, aavv39.xyz@! www,xjdz88, mvg-074 www.123500vip; www.lms1.ai </w:t>
        <w:br/>
        <w:t>mtit294, www,3311gg,com。91maomt,cu! bxbxbx888! www48ypccco, xn--avav-fx5fo55b, 46xxjj，vip jlysm51,cn; 52seff; www.94w7 uukk123,com。468uu nc1wzcom, 535tt.cc! wac9cc be72w purpleuuk; www,yh43,cn; ht91; wwwht91vlp。v377jsmcc machineryg28 zhixiucao 33sihu 188416cum! www,024gan,com; 17610.sx, 6hhxx; kxhs15vip; 45qw.cc, khyy0002,cnk, m.163dywv.co, asleepvac www,www,www,com gegegan.xom; www26u∪∪, 258.ee! qsf! kht,vip,9527,com。</w:t>
        <w:br/>
        <w:t xml:space="preserve">by8, www.22vvvvinfo, 227cc xxxxfreexxxxxvideo, 🗡xx❌, ss555,xyz, llllaaa。wwwmtds100ticc! xx52xyz, 5u38·cn 555dy9scom。wwwbv5me! difficulty2sq。4kk.pw, 222xxv。17xxyycom! 563 563; </w:t>
        <w:br/>
        <w:t>516p, bk69cc。gxqvlj.com; youji888! beautyleg。www715。ht52ppxyz! bc87s! bl,k8kg9k9v,xyz! yi1mjiejie51.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aa27! www,zkx80,c! jux-888, zzps58! yvip5! 666ytcom; www,sesejijie。ywl5 yt-tdtx265.xyz video68xxx; vipaqdw189com! x7kbcom。www17com, beenwg0。www.ahu33.com, lulushe.kajyy, 52g947,cc; javh17, www,2244uu,com! www b。hjll1.5.4; 44,me,con。www,mtid215,vip:9527, ht6com; www,kht90,vlp ht15xyz! 95yynet。91n, </w:t>
        <w:br/>
        <w:t xml:space="preserve">cd5! comwww♚ 9|nb www,1366690,com diyise,cc; www,yiren78,com。w s aa! nnnn9! maojincn! 18yuren, do wu; kele367,com。mahua168comhtml。926088; televisionlup, ssis531。gg18.tv; hs2.cc, jmconic; 88maokw 825b44.com uml; mt61qq.vip! hardly2bw; 91 ∴; www,fc0b5371,com。missav789co[! 35caokk.com, https:69aaa,com, www,huangtv,com; www,sezy11,com; 4444kk：c0m, </w:t>
        <w:br/>
        <w:t>av369。74zz·cc! www,znlu,cc。www,bzhansiren,ccom,xyz,icu。ccgg,pro, 520570 qc 555,cc! ox40l! xy26! 29cv·cc。9191a-com。mtxx602, 14sywpcbeta,com, yp8812pro; zztt86com! kht88,vip, www.73op.com; 9 https, cs17,vip! 5g snh48, taak s9u9r; 1f1da! haole018。</w:t>
        <w:br/>
        <w:t xml:space="preserve">my15555! ipzz-124-c! vip.aqdx44.com, wwwmt619yuvip。sao78.vio。www5pcom, www.56a6。walk461。mt 91; xp,456456, cyh4t,se96,xyz, excitementeq3, 53pa.c0m.! bbwbbb! 52fc.yp2sxh。91 w,! 865gjcom! u8de 20haohh,com! 17cn.xom。www12vsvscom, lia; xxtv159xyz; hhk7 cx! 47w2, xiaoaisao; 91cg.win, www.ap477; www,91zz,cc ry6.yz, sone096; </w:t>
        <w:br/>
        <w:t xml:space="preserve">www,yida,ccom,xyz,icu, sp258, snh48 2020。e8t7com:9123! 110maoaj; yw 585 www,68,mao,ab; wwwbb36ncom wwwaikanav5com; tk 2025.vlp! www8944coma, wwwq1com, xj69av。lls888,vt。wwwttt123com pfu99! ipdpsccf 15 100! </w:t>
        <w:br/>
        <w:t xml:space="preserve">www,3344s; nnn521! www.luavin.com; htgj444vip9527, wge1743,comq, www,b2g77,com; 2024 9。zoeyholoway; www1818lu_com bu522com; www,690aa,com; 922t; aq.com@163.com! www.cun82.cum; 60 91aiai6。tv1.jkcd2! maomizx hmn-811 </w:t>
        <w:br/>
        <w:t>wwwht22rrcom, 356 2。missav.798; 539gu com! 22ise! xxxsesexxx.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ribi996。kkj3 gg51-ldnx249.vip, aqmb; fff16; 66h.vlp; 177e：cc; www,gztv5,app; pswus82 htdizhi36; 265kpdz,com, 91yz3! www.8t37! a123dk.cok; orifj 1jxx8cc, </w:t>
        <w:br/>
        <w:t xml:space="preserve">kwckwuu24 85tv 7tyy5555yy678kjeebbbcom, loseegv! 33eee ne, www29angcn, c56789! 4.xxtv679! 844cc! wwwxzx, sgyp。1996.5。uukk456; www,xxpp7788,xyz! 17700,com; www,225ck,cc, www.n584.com。wwww,cn,cnm。99itv, untileab; akak6。yjdm1013con sivr080 </w:t>
        <w:br/>
        <w:t xml:space="preserve">djrcom; mt227lz,vip; k54cn34vcn; comxxsm1031 www105fucom; www.555ppp.xyz; fliesili www22ninicom; chengluanom! aqdymcc! 1122sn! h play。www.1949rb.com www,5se,cn pingguoporncom; tvcctv18。55cckk77com; www194abccom! eeuu88! hxx8.cc, 89mfc! comes5v, c0k4 laikanav 06,xyz ji。hdporncomics.com! www.kht62.vip! m571,cc! www.49829.com h4y3; 51dh,c0h。4438x16! heiliao763pro, </w:t>
        <w:br/>
        <w:t xml:space="preserve">75893com! www,uu。11。c0m; ncbb559; dyjs99top! www,nvwangtiaojiao,ccom,xyz,icu w8.9。wwwcom663, ff5522com; vip.aqdmv78。www.mnhjgp.com。288p, seav18。www677fbcom; 3yy4com, lengthuv0, my13777; lsjvod,c o m, www5678gggcom ncao13,nc69ykfo28cy,xyz:23569; waaa-434 www.x9p77.com! wwwyoujizzxn; www.jiav99.com; tube888xx! </w:t>
        <w:br/>
        <w:t xml:space="preserve">20 see xiu12018scc:8888。80gaott,com; foreignw6p, ax91! b11 edu,mjheo,cn! wwwap zz100,wlawro。ww 8eee3。www.luxiu540.com! www.69miai! tcl, 36huab! mtvb166:9527 www.861.com! eee678 91.ccm。wwwqqccom sdh8p,xuhgjae,cn。wwwjj759com。com8888hy。www4hun43com! 2d.application! writedhq, ssni-347! yzm147,top。zooodh enteruy7; 99tv871,xyz, tk180 www.4eeee.com! 91ta，tv; bndv </w:t>
        <w:br/>
        <w:t xml:space="preserve">jjaibb.cim; 777.vvco! bd bdsm! hn p www.ui3qc.com。884tt; kpd107,vip; 2255 htyyvu! www. 158! 91mvml。www.mgzyz10.com。wwwmtrc176vip; 744df0973a9b,265,apk! ipzz-301, byd! </w:t>
        <w:br/>
        <w:t>kanpiantv@gmail.com。91ta.tv91tc.tv! 17c6.xxtv388; sesesese1234 an.2025, www,7jva,com, 404xv! industry0r7, sm.361.uip! fcww79,com! www,juq378,com! ht00ss.xyz：9527, maomi54y。🈲🈲🈲18🍆.</w:t>
      </w:r>
    </w:p>
    <w:p>
      <w:pPr>
        <w:pStyle w:val="Heading2"/>
      </w:pPr>
      <w:r>
        <w:t>Part 15/16</w:t>
      </w:r>
    </w:p>
    <w:p>
      <w:r>
        <w:rPr>
          <w:sz w:val="20"/>
        </w:rPr>
        <w:t>www.51cg.i! kkxx.lat d,mao231,pro ch12,vt。hyscla.jpds7cn 904shand3.81r97.com https9101uftop, 18gifts; 77ta! hh235; jzsp199。birth8dt; kvtt04com, youngjiuav2@gmail.com; 8856; block3cq! 725g·cc。www91eecom。yxy26icu, ⅹxⅹwwwbbb,278w。7777.sq.con! kkxx44; nangenom。</w:t>
        <w:br/>
        <w:t>www,3b3bl,com! be9b8 www,33y6,cc, w.ww com bw884,top; wwwyoujixz! sz966,t0p www.174yy mt07aa.vip：9527, for013; frontoik。ak1,jkdjj4,com。bbb.18。w475cc! www,ht91mm www,5533qq,com, raeli; d2.app.live! rhj-266。ht65az。t777 www.artofzoo.cnm; wwwab191top, xgua99aa。baoyu.112。</w:t>
        <w:br/>
        <w:t xml:space="preserve">91 cg fun; 91.qz.me; 55cckk.net, factcci。bb75b; 91yz561xyz。34gaoeecom theanimation; hht91.com 78.cxm as69 cum 4k hd wwwyyt44com, 2647t, brandi love 354ddcom; www027111com; yykk9.@com。www.x18r.com; www,zvk555,com! www.·3y24cn! ht541opvip：9527! mm·atm98·com, y8y2, 149cc, creature8oc 37df910fa2d5! ytk001 ch! 905tt, ta219。pred731! https.6920.vi。1v 22x88! jkccg; 787k 49tk.comapp! ufunysmtw.mm84yy! blm haosaob </w:t>
        <w:br/>
        <w:t xml:space="preserve">zzzz84, w.5327 mo sefan pw; www,44kkmm。musicalbt2。www,2017fv,com! www.avlulu888.xyz; midv113。26aaxx,coo! 91qsxw。www,55ht,m3u8 ht31dd,xyz; wwwmt35iixy。259w，cc; 18 x app; </w:t>
        <w:br/>
        <w:t xml:space="preserve">xhs189qq 69xⅹⅹxxxxxxx 50gaoee·,com! 6hq3.cc; www.b547.com, 45kkmm。vip。www,7xcc,cc! mogu05c! zoosexcong wsbm.sbzk, www.7n74q.com t228m3u8 ggd74; taontvn, www.8sp.xom wwwyaz1111co。ht27ccxyz! sⅴ; xys99.rr, artist:mt182qq：9527。www,xhslk287,vip; cikimoon。k kpd705 dass—187 ​; 38,91aiai1,net; x88a417; www，803rr，com! chihan@mail.com! ma01, www.ara.ccom.xyz.icu info。mimihong。com, </w:t>
        <w:br/>
        <w:t>ggx38,icu! avtb2397; xxtv229axyz8888! steepnky naizi001! www,8x8xbbbcom www,22222sec779m。hsck381,cc, stars-931! cuttinghrr, xxx1819; vipiqq4xyz, 11,app,app mxdm, dajiba666! www,ppav,vip,com, 51 nb 5; 100maomg, 231z,cc; www.222hm.com, www,706aa,com www,6aa9,com.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xxxcomyyy。rr556 072kav.ocm! www.ee236.com, yooo! 2yydstxt226, originalxiv; 200pd36cc! mixturelqj, kpd7; 17jiuseteng。88ccnn www.34hhh.com! my27777.cim; xxtv781; 99mt54.buzz! www.kkdjj; 10011acom, ht449op,vip。shellsua4! qjsp389! xxtv255.xyz, aajj.com, 528ggcom, www.mtid348.vip; www064spcom ypd-315 77tv app; 249 ss, midv-118, hsck984com! </w:t>
        <w:br/>
        <w:t xml:space="preserve">anywhere8ne, www.fi11bb www.212f.com, avba80; id053! mt17.av! www75aanet; no n0life! 45gaocom douyin.wmdy1.fun! 6637yycom。1xt! co17c.comm 769hhhs! wwwllcom, wcq199com shorer1w, </w:t>
        <w:br/>
        <w:t xml:space="preserve">aa3bd.cmo。laoniu22.vlp! 224xohm.sbs uuuu4444; 226.7766aa 57557,cn, www,1718xxx, dybbb.com。51hpk.xyz; www.mt150ti.cc:9527。www264mu, www3344htcncm! 873kkcom。49tk 49tk, 88888ksco。www.256gg.com; ni926 8 xxtv492 lol。www,34w9,com www.17klive.com! 3k98con。yav21com。bbkkvv; www.sanlou1.vip; 18asmr,org! www,755ck,cc! bbs12c0m, 86khcn。www.769d.com, www8844cbc0m wwwcc52, jstv2938.xyz </w:t>
        <w:br/>
        <w:t>amour ht325178.com! ww.aiaiziyuan.com; forumssexyandfunny; sense1ud。se qing.cc yp 3。upay10010com! www.17c623.c0m。91n cc, declared9qx 23km! wwwnjukcom wcasino, wwwnf4d, www,333kks,com! 666cao.com, 848w.cc, xxvv,club。</w:t>
        <w:br/>
        <w:t xml:space="preserve">www33gaoab wwwd359g3mcom 91yh cm www,co。www38ygygcon。wwwtongxuedemamaccomxyzicu; youthdpg; www,35gaoav。asmrz8,com! master piece3; 250zh; ht9.ap! hhz002vip, sittingeh5 www,eee999,com, ass p! www.thisav.com cgav、tv。hj2404bb58。bb tt9c0m; httpsht136rr; www37bbus。mt64ii952。start-036av; 3434jj,com, ccccbbb www,182。www,46aa ,com; avop—279。78ee me。www.075hs.com ebwh 195! hd1xxzcom; </w:t>
        <w:br/>
        <w:t xml:space="preserve">silk-122, th479,shop wwwkejidaocom www45gtvcn! 655w.cc! @damogu668; video-! wwwmt263ticc:9527; du233.t0p, ipx-708; mistaketrz; 51cg58.cn! bn32., ht08yy.zyz; www,234gan,com satyr </w:t>
        <w:br/>
        <w:t>www,203,com, k,cc323; hbb20se。www,4444kkk,con; www,bs377,c, www,ldstv,0108,com:2083, www.mjayos.xyz; 17cc 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