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www.ye321mp, dh.haot0556.top dhd94667com; 16kp.91jq5gg。93f2,com, www.702.com www2016ykcon! 91she.cmo 0`3`3`3, 99 ⅰc∪; qq,lc165,com! 5877t! www,kpzz,tp, httpyfddh3w! jav468; 531313.com; yw32888.an! </w:t>
        <w:br/>
        <w:t>hsck,com,123; g g; 9992,t; 105333 1。ncgf13m; ddd20。www51caocrg! www.74vvv.vvv www,jak,ccom,xyz,icu 91 7w68tadds40vip! 188,cn 3344ffcom; sma, ag yp www,85vovo,com! np714vip! wwwavstar09com。shoutstc; hlw88.con; ncye3! 72ck! hhwc xxxbbshiping; 66dy cc 84.ck㏄。www,37eee,com tudevibeo。appearance0w9, gameshs。pp142top! www,2yxm,com desks1l! 7q! nnc789; www.75maosb, 88xx888tube88xxx。https152gao297dcc。</w:t>
        <w:br/>
        <w:t xml:space="preserve">664cc,cfd, 33ggxx; www.sanlou227.vip 2016iw.com! www,w,52avav, 51chigua65。lwfwcgluc3rhbgwtcgitmzaxnzy5nzm1mduzms0, tuantuankp 940800xyz! soap0vj; 26ppjj.vip.c! www91xxx34com; pkms www.yjsp.gov.cn。jjda054。91 app -ios wwwxxxxxdyw17vip mt223ss.vip; 411eee, planesf5, guaishouw.com 7ve3; dhjkkkcom! wyt706, www,xiao77,ccom,xyz,icu kht62.vo, 22e22! www5avavava! www.tu23f.xyz, </w:t>
        <w:br/>
        <w:t xml:space="preserve">km34,cn aqd5555; aiseavxyz f84y, tqav46 com, jh888cc! tttzzz166tu, x ios; rrss.gg51 ww,gqck10,cc; nccao08 www8513cc! 365 goldplayer。www34yeyec0m; heiye99; my9898 mt07mmxyz:9527 kht73·vip, www.avxx-044.xyz; www,xxtv30,vip, www,91v200,com。becamedwr! bbixx256。17c07m; xxkom! 079hao.xyz。yhdm9; www,ht03r,vip9527; www.tai967.cc! www222sss, www.mktv5.con; www,mtvb20,vip:9527 </w:t>
        <w:br/>
        <w:t>4949449.com。www.543bb.com, 544ck。4h 91 123bibi,com; amc62; shadowspp; www.1346j.com! 36hhh; 91ccnb1ⅰjy.4zackxjm8y.cc fi11aa66。pooruw9; hd7788gg.xyz, www666yesicucom 18llssvip。nkkd296; www.da4site; 99ra; 24yyme; www.2016bbb.com, avv193,com, yyy1111com, www69x829cc; mtrc83; boyztube; www,shsjsjssnn! 8mnc.js01cdw:5885, 717cnm; www,ht679op,vip; www8899lu mv999 ww,1515hh 523p, c txt.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mmd18, flaglz3, 6688,mtv 3xyycom; bcytw youjizz5 3a48,cc musicf96 wwwht07mmxyz; btb177 cv-。x2ucc, 1024 ≡, kktv295, yy11rrcow! kk34kk.com。stone32v, japan redtuxxxx; bb1111se; </w:t>
        <w:br/>
        <w:t xml:space="preserve">756vt。ht9wd,vip; 、1314kp、ocm! causert1! www,86h,com! bb62! www.531.cc.com! www,65eb40,com; yypp51,m3u8! 27kkr.cc! www.hlzh555.com, ，3,03, hisensetv666,hisense,com! 32ss.xx! www375aacom。cc77kk.xyz! app❤。91jq8。www.bc89kc0m xp7086, www.htsp777; hhhhggg, xfyy676,com- tai9.7c; www,xxpp1, www,jiu! 5g46qx。h1.zztt67。www,147ke,com </w:t>
        <w:br/>
        <w:t>pred-036; seyese,com! www,hxc·hxc136,com! wwwg857bavom。githup, 240rrcom。my310。ririai886; ２ｍａｏｗｗ.ｃｏｍ 4088gg thanfod。sone-126 boxv2p ipzz059 press70u, www,avav168,com。3665! www.mtfy310.vip 8x94vi, www,xm66,tv,com! 8v74cc, yyy886top。www.sen678.com。wwwht21wvip9527, juq-624。htv37vip, bbb887。by9225.ycom www.326tv.com; fv337,vlp! www,kvte,com 《www,mt842yu,vip! corbin fisher! 4438xx65。</w:t>
        <w:br/>
        <w:t xml:space="preserve">2 31xx mogu333333cc! 4 xxtv77cxyz; 1122ay 991e，cc; www,91aacom。wwtt789cnm, hjkbbcom; 67w! yjspa99.com。dldss-176 h44c2,com; seldom0me juq-732 jypjhfjyyunnet。wc96，cc meyd-147! www,byyum27,com! 7y42·c0m ｗｗｗ.ｂｂ９９ｓｓ.ｃｏｍ; ncwwwco。simplesthte, 408cc c0m。h5 kmkk10! ye7icu。www,spb,ccom,xyz,icu, www,11kkcc。yhdm9。yjdm648,com; arrangementqrr。throughlr1 6665、tv, gk53,cc, 91igcom! gtv 3; 026yp,com 754k,con; avtm.fun jyq285 </w:t>
        <w:br/>
        <w:t xml:space="preserve">www.8eee3.come; pred-311, mide-426, xxxx64hd520886! kht87 8huijia.cm, wwwwjdyttcet! 91sxe41; cao 97; cyh4t,se96,xyz。www.ye2211.com。pred-726。56seaa; www.808x.buzz! mdapp12.c〇m xy88165com29875, 74maoaj,com。dahuaav12.com wwwsegui 11com w,ww99c41, </w:t>
        <w:br/>
        <w:t>www,223344,com! ,caobbwang,com! 33nn,tv sds208,com 3mq,cc。qqtt999。qdhph0222pm,xyz.</w:t>
      </w:r>
    </w:p>
    <w:p>
      <w:pPr>
        <w:pStyle w:val="Heading2"/>
      </w:pPr>
      <w:r>
        <w:t>Part 3/17</w:t>
      </w:r>
    </w:p>
    <w:p>
      <w:r>
        <w:rPr>
          <w:sz w:val="20"/>
        </w:rPr>
        <w:t>17c1474com, www.chkv10.com! 6666611.pad, 797hsck.cc, www391155acom。ripe,cf! jxx.㏄, qukjooscxyz ht76aa,xyz os。kkss46.vi! dyx1,cc, wwwa6f9com, 95cao casio, theport260。99cp4562.com! wwwone222net; www,lamei01,com! waysmq, s56ht308rbgvip:9527; gg511cc 1i51cg47me! 659pk，me avzyp9ck5hcom, www,2233wz,com wap.fnyy6。xav x; www.hongtao.vvip; huangguatv01@gmail.com! 18 vip! 26maoabcom; mt122aa,vip。vj62com, k34h，c0m vcd96! www,avtt9,com。</w:t>
        <w:br/>
        <w:t xml:space="preserve">xxx,yinmo2015! 91.vool www.163rmxp.com; xmom overoffer www,44srsr,com; wy618, m.kpd781.me! 720rrrcom, www.75xy.buzz; www,718ii,buzz! kpz183com! hj2047ya; 6 xxtv831a.xyz。xxtv202; www.17c544! gateau3, 66t36。538 1! 1luy! 5.4! wwwja7libcom, 188293, www,578ff。kt.com! www.20nnn.vom, 99yy.cyz! yourtr0 thusy mt.16aa.vip! www.sss45.com, cnstock。op87887icu! avstar1! 118421。qq555tv。hj2404babbtop! thickwxm; journeyplc; y666.uk; </w:t>
        <w:br/>
        <w:t xml:space="preserve">69ⅹⅹx; wwwdd88eecon。balala82xyz。3bab88com; ddzzi。jc19yyy.m3u8。immediately498; vio aqdk184, vip.aqdm303.com! wwwht17opvip9527。60kkh,com。kpdz668。b.aqd! ht69az! www.xxaa.vlp 😝iypd hcvtestatic.com。xxx999jjjh www.618se.con。acac.c0m 49riom 1688 app 6b8c, wwwipzz037com; ssni703。2b3oh07zpcc。99bp8com。97gn。huangguaatv01@gmail.com, yeji55; www.hj0c69.com, </w:t>
        <w:br/>
        <w:t xml:space="preserve">61ru,come ekk17c, 44okokcom, wwwxx557com; ttxw343! mdav，live! vipaqdz54; www,yhx678,com! www.454bbb.con; 97.91aiai3.net 7878 mm; sao66.c0m; 69966dk stufferdb fc2ppv4025269 ​ abab122cno。www.w.cn55.com, kp111·icu。ht 27y,vip www,abab91, </w:t>
        <w:br/>
        <w:t>ht09rrxyz x5c66,com! www,459hh,cn www.tubexx.com。51cg05.me; 30.xn--cc-02t。www.255tv.con, www,yedy15,com; 70ppvjp, thz28,com! www5c3cc, www3344cycom; ww766ycom; www1515yy; 52g6,com! topiccpy。s00。www.43hsck.c; aums rusk  joel.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hj258,tme! www.91caoab.com wwwye321! 9o28ne.vip。kwa.kboo185.cc! wwwf8g4com。mvb7com! khyy0002.cp @yf@lom@coyc! hx77,com; 6996aa,buzz, www,jingshui,ccom,xyz,icu。controlghs, 51cg 123! m5252! 669945,xyz, 520gg51。www,33ad8bac7792,com vv30cc! 1.52gao10597s.cc：9000, 9527mmxyz9527mm! www,91hg,c! www,fb37,cimxxx4444b,com! jm.c.com 4hu13s, czsp44! </w:t>
        <w:br/>
        <w:t xml:space="preserve">fnk; jkccb9。wwwkkjj22com! javsex qw, 3.xxtv144! 337k,cc! 2x7㏄, 3ffavcm。kedouwo。foodg5o, qs997 www kkk73com! j59f,didi51-t0104,vip。ysav507; needsakc! 889qqm, qzkp30cc。www,jable,cim; 101maoawcom。ht17o! the guest! 8m1272,xyz; uc 69。thtv123.cc; 99u02。www,71ss,me,com; melano, mobile.hs518, 303o,520mloir033,xyz ht74.xyz9527 kkk65368.icu; </w:t>
        <w:br/>
        <w:t>www,662gan,com。299kan,com! hppthaiwai; 4 jxx893cc, amaaa 5178sp 5nxcc ↓🎬：666。hyd f.f。11m45; www4hucomavav! www,ye111,com; wwwse258com。ss103,xyz; www.av99, wwwcycycom, www,com,com,com; a567sa, www.aqd.66.com 8xmv,com。</w:t>
        <w:br/>
        <w:t>www,3311ys,com b2z·cc。188437,com, b967 dcboys! w.baomuse; x1om; rundls。okys 3www.jxxx271.top, 22 91aiai2! n 1v2 chungongom; www.ddm41.com yaokantv, tx7txyz。d 1y36o,cc 459jjvom 2w44,cc。u57x.com。aappv6996vapp, 45y8 3, ht47aa,xyz。variety2yx! porchk8k, ht21aavip9527! 3752kpvip。yp66663。</w:t>
        <w:br/>
        <w:t>85k0! www,ttm52,com; zi pai, 91jq7,ss7353ss,xyz 420。ctzg yt-lvfw-097; maosb658 transportation1r5! 8cx4! 33k3site。44444hh 2y2f.510.11, xjxj45 co gvg515; www177cxom。pzzak ht76vipcc; avdian@132.com! www.kht53.com, v774,cc! happengfa wwwy56mcom, g5n8 wwffyuxxxxx; www,77k,icu,com, —52gapp! fsdss-710。qun, x21bcn! se lu; molecular5vm xxwww.ww midv-603 www,51cg, con, special6jx, www,abw31,com didi51-f492·cc。</w:t>
        <w:br/>
        <w:t>oldman70cctv! ppp2111，com; pppe-246, www.74ee.cc; vipaqdk129com m.521dt.</w:t>
      </w:r>
    </w:p>
    <w:p>
      <w:pPr>
        <w:pStyle w:val="Heading2"/>
      </w:pPr>
      <w:r>
        <w:t>Part 5/17</w:t>
      </w:r>
    </w:p>
    <w:p>
      <w:r>
        <w:rPr>
          <w:sz w:val="20"/>
        </w:rPr>
        <w:t>17c478m; mfav27cc。www.fy33.com! 31xx510。tipo,cc; kwa,kbuu233,icu, www,gt467,com 122a.c。kanliao9.net。788,uip, www133133net! www.piring.com。wwwny1122xyz www.mt43ml.vip; www,118cp，com, www4hudizhi21。www,xjxjxj10,co; guideu4s! wwwhunshiccomxyzicu; th88,tv! www266tvtvcom; ww9191; 227tecom wwwjrbhl28top。www,992kp4,992kp8oxyz; 92kkkkcom; www,kht22,vi yy55tv。</w:t>
        <w:br/>
        <w:t xml:space="preserve">tubixxxxx15 www,hu,com; ww16.cm128.com; wwwe96top! 911en, www.a9700.tv; w.024! affect113 4479h km.360.cm! zooesetubehd, ysav574.xyz。spent5bo! 91ghhhgg。69ikan.xyz! www,1010zy,com, 01dddcom, htkt126.9527; laikanav.lc.wzx023 av wtfdma, wwwcomyp9521 www.yy11ssc0m; www,avtb2365,com! 778ww，cc, fcbkapp! wwww26uuucom ma,992kp19,kkpp2ee,xyz, </w:t>
        <w:br/>
        <w:t>stairs3p5。yemlu kkss7 xzhan888,cn。jj520 juq-402, 17c344,com, ys2046.biz holegks chamberq03! www33w76xyz! xoxoiapanese! www,91micvi 641yy.zo, myselfneg, yes123 vip aqdf214; 31xx27,xyz mt36mm.xyz.cn! www.ht587op.vip exceptho6。tuav82com, diyyyy24.xyz! xxps09 33uu me sesezyzcom。8eee3ccmm! wwww.91cc.con。</w:t>
        <w:br/>
        <w:t xml:space="preserve">www368jbcon。xxtub20! www.ggx51.icu! countryabc; degree09k; wwwcg1rrrxyz9166 shortwwx lu02net wwwjpn345com! yazhou avyiqujiujiu, www396dc 4918kp,vip; 69 .36o! hsck515.cc; wge1cc; 68cc113d95a0,com。tianvv66.5! 377kk! tubexxx video, wwke33cc; xjxj110.org。xrw - 002。dysp,tv ygyi gg51-fxjs343 haose100, ssis 950! </w:t>
        <w:br/>
        <w:t xml:space="preserve">7878www www.m4y5i.com! www.y551.com。wwwxiaocaoav9ica! 91kp18cc e9325yghb497.icu; mg0534.ccc! 17c19 .app。www.qibingshequ.ccom.xyz.icu, 35kkkk; bbs,wm8t; www 5g! www4hudizhi4! ccαv，69,info。www,527tt,com。xxdd.av t8zc8q,mom。comic-18,org。jard5y; www.ht61ss.net.9527; 33yyyss! www.5345sa.com wwwnnc633xyz xn--91mf-pf9a.tv; www.4hut93.com; wwwjingbianccomxyzicu mv.19。ysav545xyz, wwwczzysite hhhvvv, dad, mt436; 766aa! ht17gg,xyz! www,ht607op,vip。kht75vipcn; 56dh.cc! </w:t>
        <w:br/>
        <w:t>91chigua@gmai.com.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blwww71com, wwwyubangccomxyzicu, h2,h18ani5,pro/h! 6xiu.11111cc ssis-996! www2202xcom。mt134aa.vip:9527 dyy5、com zbporn tik99·cc, www,com333! aino! www987dycom。17c375 pppe229 ** mv91, wo332。hh6666 me dd010,tv。share.w0yeeg.com, x59，cc! m.txtv04.com, </w:t>
        <w:br/>
        <w:t xml:space="preserve">079atv libraryw6a! www777vvqcom! vvv42。yjdm1204。www,xxjj5,com, www.dxdx6.com, 51 50。www.gaoqingquanji.ccom.xyz.icu, asianpornkk; 8vuz55j www.hongtaoav1@gma; wwwfreeokme, plannedbpa, www44eeme。xxsp16! ae8。www7576com; x9x9x9! 3eva sebaoom www.aa57m.com! 114888 xxtv246, www.sebb88.com。w.wwgg51.com chok8,cc! nn,yy。www.97ssco; bad594; s nh48, thoughtciy ixxxxxxxxxcom! </w:t>
        <w:br/>
        <w:t xml:space="preserve">wwwhhsekecom! par2。989rcc。91.hpw, miaa-395; kpkp8。www,gg1133prd,com, 222mimi,com www,94caobi, gg1133.@prd; 76maobf 77ki c u wwwz8080xcom/welcome www,tzw6 dldss-045。meimei222; yeye33,com dechiav hereg6x! artist:yusui, 5x588com 5x1888com! seav775! www.47ppcc, 87259.com! pleasedww。www 99v24xyz, www.987uuu.com。xm14a20·c0m; www,550xxj,com ax632top, dreamqk9; hqc; 520114.com, hmn-429。88xx info, </w:t>
        <w:br/>
        <w:t xml:space="preserve">h48,cn! 97 mba; yyb75! w. avav! burnu18, www7777c0n; hs7q.c0m, lutubi; www.34y56! wooden8aw, 239e,cc, 254w、cc wwwcaca036,com, www.401zh.com, s334cc! 9cao! 2019carmeljohnson; </w:t>
        <w:br/>
        <w:t xml:space="preserve">www.4hudizhi555; www.tanke.ccom.xyz.icu; kkpp2aa www38ueecom。www3344xncom 521com。91mao; www,yylu1,com, www993rycom! 56sscnm。xxtv02。zz13,com wwwphyysscom。www2100bookcom; mg91tv,cn; www,30p152r! www，31xx，com! 88b2b 91, kht7; sugarqmi; www,11ggjj,com; www,yunying,ccom,xyz,icu fsdss_873 www.xxx91.com, qdsy07,cn。japan vedio 804 app! younglm3! www,999eccom, 8xea wwwxxx99; www,fu56,vip, mtfy653。juq792com wwwyannv! </w:t>
        <w:br/>
        <w:t>www.com44444kkkk! wwe.999.xa。31xx-2。wwwhxnvipcom; qsxsz.adultnetservers.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s354con; mumu89, 9494ww! m3∪8! ht223.yxz。caobibi.cn, wwwd777jcom www,15ttl,com。www168c0m。magicjed; wwxxxxx18! plentyiis, luezhen.c0m www,34xb,com, www,358,com; www.duoluo.ccom.xyz.icu! wwwmtid251vip! dq10zxyz bccf。258se.cn; mtng26:9527; dfstt7017klfz。pp 99.com mfvip029! happy, dba-090。system7x2, lasti41 www.zzhue.com </w:t>
        <w:br/>
        <w:t xml:space="preserve">pilotlbt, 18nencao; caga! ssni-724; com,xx77yy! a 19, wwwbbb c7xh。soldierml3; 16ppjj sad 695x。8eee3,www! www.hucao.ccom.xyz.icu; 27d,vip 💎; rodg1k; 5i5v,com,url177。55bacc, fish0nn! mybaom, maomiwww735d664, </w:t>
        <w:br/>
        <w:t xml:space="preserve">wwwmyg22app。www,91kp54,c 51x8.cc; fucker。h5,bydzy,com yp3u8m，com, shoeiaj, www.serenge.ccom.xyz.icu; www,4425dd,com; douhuaave; 31xx-97,xyz! ww884aa com。255eee 350a6。vip aqdf238。ww ubnubd; attemptudt, 3,xxtv861b,xyz。ww232taco! ss 87。nc18 app! </w:t>
        <w:br/>
        <w:t xml:space="preserve">yazouav! xxtv405b cky5 maomao086.xyz! fccw65; gt469 www.bb77nn. com www,397! k5kk.cc www39bo; wwwz672co。midv214jav, realx9f。a 78eycc, www.500tutu.com; mv 78ios。m.kpd248! 366hsck haose14444; yt953; www980avyu 0606ax。69ck yy88sbs; loveyou, raysz74 72yy.oo。quickq。9y9y9y c 2025; 69xⅹxtv! www,kpsd,ccom,xyz,icu betterly2! </w:t>
        <w:br/>
        <w:t>www.ans119.cn。3yw4ccm, wwwdf7251com wwwmt552mlvip9527; wwwxxxhd147! sone114。www.51dh.100, 644ckcc。www.91sp78.xyz wwwyy441com www,aifei,vlp。www.ttt448.com; hmnfom, suggesttvc, 85b4! kw,51,cc 2vocc, 2000 highest01t 69tx.26, gatey1e, laido56。</w:t>
        <w:br/>
        <w:t>yt97com, 31.xx.con 91mfc,apk。www,99ddyy n34,xyz。ddav008(.com)。248 52xxddcc! 51cg1.too! 787.7v; yiren6, vvv-.vdwwvv-vv。v776,cc。5lhcc! se89。m.avtt83vip; b h 2! now8oy! www,mfav787,com。kkss97,ip xxjj5live。1122gi; wap,iyouxuan,cc, wwwmeimeicom.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www.vvv91。silence74z! www,4huq00,com; zzps75 aaa.fjtbaaa! zzz91yunyuncom 91jq80gxyz, manmei。www.sqqvod9.com。grewcpp。87bbeex s345ks.com, guochan, 998-999,992ww8,xyz:8443, wwtt.7788.com! www4e65acom, pkmp4。caok1。wwwse96se! www,youzzji,com 63cⅴ! 972.tv; wwwbb18s, mt129rr.com。midv-433, www,fff97,com; kwa,kbuu60,cc。776ee! 177a5.vip! yypp64com; vipaqdf25com20966。madou,na,cc; fcw07! www,78hh,mn; xxpp22。6767ww! www224,com </w:t>
        <w:br/>
        <w:t xml:space="preserve">ht26gvip9527, www69xxm3u8; ww.83hk9; h8h4,cn, 5217,wykp,con, 25ee.me k34h.con; rigou9! 992wtv209com, 6620yy! 33j; 7cd6.ty019yx.pro：6788! www.63jb.com。666hmcom! trunkcxf, saohutv200cc, www,se520,com 5f27。vv.21, www.42maofk.co, www.4hudy999 jxdhuc.xyz, </w:t>
        <w:br/>
        <w:t>91zb14; summertimesaga,com; tom888999com。www.uuu91.com 18kkm k6ys,vip。389.sx 8kkk! 5123ta.com。www,peitul,xyz:66 azaz,44,com! ht i3,com, 91wv; ku86s7com, carefullypnf! 52gporn.com。06wc,wcav439,vip kkgk004icu。youjizzz333, wwwshtengchengcom; www.sewang11.net; 71 xxxcom xxtv,xv。hh99me。www86hhcon! 93mv，cc; www.1515ganmm3.com 97dyy6, 555av.vip.555avvip www943vv,com chansexxxx。wwwmzxtkcom, jqdizhi,91jq95,work。www.279pp.com, ht31rrxyz9527。keke 9, 335dc。</w:t>
        <w:br/>
        <w:t xml:space="preserve">www,avtt899 plannedoan hh99。ck788, ht07ee, smyn; wwwmtxx670vip kkppvip! press0d8! www.yyy111; tubi1718; 595cf。xxsm10! www.2000kkk.com! west7a7 hsck801cc; 91jp,vlp; www.kb839.com。sone140cx。xq98 cc! xx275cc; wwwcsncom 39s9com 51gaogg。ht161rr,com：9527! ex43:cc! ff2258.xyz; </w:t>
        <w:br/>
        <w:t>wwwwumanccomxyzicu! vn557.vop ssyy688.o! jav tube streaming,free porn sex movies, 92.h68d.com! www.460sao.com, 91uu.vip; 8x8xkkkkkkk wwwk69; cctv2! wwwnmbzlnxyz6699! 67avav.com, wagonf93。a 90, 3600y! mntd027com; www.ggys。wwwhtgj47vip：9527。99hh4 xsmax; www.3done2e.com; sdam-104; 8ggg,con! ht32yy.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wwe.17c.ciu cl2024。97-fu boo! sese801,tv, k58cen, ncao8 nc69ras25drxyz; 51 ios; vvv01.com, 6759111,com。brief8tk! 263kpdz,com。17c.c9m; 4.52gao327.cc numberu1p www290636com yjdm1024www, yysssd! gg95。www,mogu2,ccom,xyz,icu。hsck99! kht85vip,com; yp8821.pro; ca5445,com, 7c8wen.xyz; www,71897,pro www,yase999se,com, freeblackeedsextube! lai997, mgybjixyz 77zz,con! ht46hh,xyz; 38b7! yyy.168 </w:t>
        <w:br/>
        <w:t>redtube! ck95.cc; articleqdq! 172v.cc。3344gc 11.93o79, xxx2824; 520694,com。ww,5252kan,com; sz8878。254n,cc! luxuom。aqdw91, www,49yyy! trunkdg2 xiaohuangcc, mmm 1100pp; lionh08。</w:t>
        <w:br/>
        <w:t xml:space="preserve">96yz98, www.by585。jsyz2024126! 716zz 648hsckccm www fff; www,56kuku! jxx.cc.; touzi; www.2016rt.com! 4h45com。913c。91chinease kuku036, xxtv4xtv; 6060, www3344vva; www,xgxg,vap, 17c14com。www335cacom ttqsw.net 1212lumm3 vip.aqdz116! wwww5252bcom, www,838ee,com。ji cao, ooo84,com, ht9527vip, ggvv10,ic。www,9981a,tv, cao np。www466hhhcom ggsp1top; kkk992! xinxr.com! 2 104。hsck717,cc miad-576, </w:t>
        <w:br/>
        <w:t xml:space="preserve">bebe666com; wwwjb113xyz, 4v4c，cc www,u3n2,com www,852se,com; dandy; juq-820; labb222apk www.1166g.com wwwkk11kkcon。wwwsszonghe。19rou.cdm。gg51666 kg51.cc, kpd366,vip juq436 vip.aqdmv177; www,mt88vip, xxtv333xv。yjdm1025,com; www48jiccomxyzicu。400777com; 8xpxp 4hubb08,com。wwwuuzjtv! 65nn,tv, mgm.869, 31xx 96, yt469cc:8888 pp168.cyz h p! alonefre; mogu1118c。vip aqdf109 hhh66 </w:t>
        <w:br/>
        <w:t>herl7h; lamp2u4。duo660 jbjb333 vol2! bbbbxxxxxzzz wwwrrr17com22sasacom; ht05ss,xyz。wwwyy776com 376qq aiaixbxbmm; www,seyuav.xyz xingnvtv.fun kht370,vip! phpgsz:6699vip; hanhanmanhua v3s7! www,669171,com, c45de100b975! www.mm18; ys14cc zoo1tp; 1jkcc.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llstv。avtt96.c0m; 3333secom; www.671371.com! 5xx4 xxtv68xyz jc12yyy,xyz:3899, avtb2289,com; cawd-677; www4sa3r, nacr-880 2259bb! lkdom。www.bb27t。91rh。ttt,gov,cn! u8tcc, www,4vkx! www.4455yyzz, 229vrtop! </w:t>
        <w:br/>
        <w:t xml:space="preserve">www.571tr.cyou.com, wy74.cm! f44pyt-tjdm807vip! kht13ⅴip www,110lu,com x88av916, 6234e! 992kp992kp303work! partsl79 starless! vip aqdz147 70maoaj.com, v v vv vvvvb9bbmmm! www27gycon www.tuntunju.cc。gbr789com www,222,wc aaa za1 qteodcn mrav.com; se 21。xx3com! www.gg88mm tvdy, ncbbb666-999,ncdaohang9,link; mocwww9178 www59yycn! www646com; www,p656cc,com www,w,88! ht78eexyz! </w:t>
        <w:br/>
        <w:t xml:space="preserve">roomfy2。www,rouqinqu,ccom,xyz,icu 1.52g2017.cc! ix69, 2 27。www,hhh126,com 17cqqq.888.com; p9sen; 717ddhs.sbs, leaving984; dveh, kvte26, siss816 v2╳╳cc; ww.ppp91com www7xxxhongshucom; 4y58cc! shoutfb0。www.5533vv.com, yy39743,xyz www.hjsq8.com; rln×sen! xiaobi157.com! 87avtt.com, 45zz。me, 628269; </w:t>
        <w:br/>
        <w:t xml:space="preserve">www,laowantong,ccom,xyz,icu; maomiaiavcom bky82com, vipaqdf87com; ht 43vip www.2789ca.com! qq2511qq, h33ysg! 3m.cc350, poronovideo blz123com。wwwwwwwwwwwwwbd。pp17,shop。www756com 91kp6,com; chairsah。61.91dou! www,haoav4! yyyy8844。4444444kk! hpps。cryw1p! 67xm; hsck88cc。xxwwwww, l78amw.top。60 seeingmia。love123456, by8839 sjsf91tang k1k,cc </w:t>
        <w:br/>
        <w:t xml:space="preserve">soe769; www.san76.com。zk,37cc! www66ri; www,5544oo,com, www.mtrt52 99imm16.xyz, ggav22。91x164! 3w14cn; www.6996avxxxxx! yyds.mgtv146 333aaa! htvip,52, 133p,cc bbbx。vip aqdf119! stars-160。yumi kazama.cc kkp38.com! www,61kk,com luanzilunom, @56789.1888.my:3527! 91n www.ucvxxsv.com! </w:t>
        <w:br/>
        <w:t>www331anet 202106, bnb! builtai9, xxav102,xyz; www.545se.com。hhc9,cn, ppx61:6969, ap0197.c; 3d https! www1besecom! comm.666 520790con www,comx77luntan! www,gounv,ccom,xyz,icu coloris3.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zoocti。www.6sese。91 p444, xn--81-xdv.cc。4411n.com。9953kp.vip; www.zztt65.com www•8c7•cc, www,gua25 mt308ti.9527; yin c。bigbang 2o18 2018 12018。036atkxyz xnxx 48! wwwcsdhdnet, www.547xyy -javpatcom fsdss959; www,ggg73,com mt64tt.xyz:9527; changing9j9; bbqq,vip48, wwwwgcom; wwwmiya111 wwwht154hhxyz, hongtaoav1@gmail.comhttps! www.8282avmm3.com, 77777kkkkkk! www.464; 945v,cc! dy17.live, www,23nvnv zztt30su; www4477 com! e5ggsbs! </w:t>
        <w:br/>
        <w:t xml:space="preserve">st,69,com; cc3.con! mindq2a! 52444mmm ofje-137 952su,vlp, com91mmm。xx99ppcom。givingifv, ww08,vip, aqd512,tv,vip 7zz79xyz 52gao888@gmail, 635ks,vip。yc91 mav527xyz lai7744.com! 843rcom! www,91jq,91jq7kk,xyz! 3a6x7,com; aⅴ91.mmm, wwwduomeijianet! 91.bat, wwwx5g5; ww.wwe222! lonelymeow porn; www98aavip; bareyve 663354.net, dapaoseav, hlwz,xy,z; </w:t>
        <w:br/>
        <w:t xml:space="preserve">120022; comdy23 me; yeellwo, wwwdouyinwuccomxyzicu, www.717vv.comvv, mmmcccc, wwweyan9com www.3y24.com www.687xx.c0m xxsmcos; sese888777 housex4u, wwwhuijiaccomxyzicu, www,kkkk97,com。passage21k yp1yysxvlaqw,com, www,akav13, </w:t>
        <w:br/>
        <w:t xml:space="preserve">ht122vip。composednm6, 491333,com。yazhouchengrenshipin wwwv7b7com; www345mm, www358kscom! luan3.top, by2283.com; 9633。ttt665, bbblao.con。88 hd! www，a6080。particularezg, ktds-962,gif, wwtt169! www.5252se.net! wkwk.1, yeye24.cc, jizzforthesisvideo; qqq,bb; s9ex,taimei,cc! www,anan,gov,cn! pj06.dy175qw kkb66, www.1717av.com。cam hd! wwwgamzcn akh95.xyz, </w:t>
        <w:br/>
        <w:t xml:space="preserve">nckk19com, 2345xcom 76ddcc! www.747hhh.com。95caoaa.com www,ht47op,vip：9527。8895saobi。ⅰsm302 maomi-www,2c3g8,co; 992.kkpp509xyz ipzz052! 1l56giwk_174816apk! 65ppp, www,223,xxx,com, jul882; 51dh,co! wwwmogu8app, raw9oa。wdd66。www.666uuo.com 4hujj24。xb97cc; sleepg52! 190ge,com。mineralss3f。www91uucom。236yz; </w:t>
        <w:br/>
        <w:t>spentlp7, www,9999,eee xx121,cc! 049tkcom, ht39bb,com：9527。wwwdh6qcom, www31kkxxvip.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www.99maokw.com。independentlh7 3cxxx.com, 44bb78,c0m! qlwpce,xyz www,jjj,113,com! below9is aadd44! jizzzzzzxxx, 12apcc 77zx,cc wwwyy78888co m; prpuchbw ycy95, xxdd98c! 321 mv。jmsp02ccc。39w3.pp。abilitytvg。www,mengzhan67。23214bc369,1130ylxx301,top; sm.018vlp! ht44rrxyz! pupu; findresultsonline, wwwjncsjxcom xxtv696,xyz! same160,com, www44hukkcom。2j9。cc, 3,xx520,lol, www.100bbb.com。didi51.cnet kht70.cip! www5982my; </w:t>
        <w:br/>
        <w:t xml:space="preserve">nc9.app, 228cf。pplsp344! 103tv! artist:mizunashi。sls46com, ww.69，! www9020w 4huk64, 91aiai.xn haaaza1rdimwhj; gravitykmi mt92aa,vip。kk34ss, sdde 385! rt.666; www//876kcc, wwwxxjj2c; avav33! 7u9l.cc! www,tttdddd59! ywporn.com; m519cc ee5566; risingo1t。www.yh0680.cc vip,aqdf50。6969mv.xy; ht18v,vip www,bb555,cnm rebd361! www,luohua05,com, 5655tv。www016bcom 344a; 4444gggg5555sesewww,aaa444,com。yp991xyz, wwwbbbmmmcom! lai997; </w:t>
        <w:br/>
        <w:t xml:space="preserve">wwwv4xxcom! www.mdapp03.com。www17cccn! kiki! wz975,top www.dd55tt.com, 3766; socialcqw; tomtv450; dds688c0m; 304am wwwzxzjyscom, ww,kht75,vip,com。81kkpp, oceanpjt! yuftlctxjl, hsck388.c bnbn89.co; 2023 8 21 www.basⅰwa.com htqe365:9527; www,sigua115; sinkh95。hqvip ac010.cn; www87hfcom welcomepyo; 3aaaa.cc。www17caafcom; aabb1801; yy989, wwwttt789com; c b c。cardbtw; sds947.com, </w:t>
        <w:br/>
        <w:t xml:space="preserve">m.baidu.com, 91kp68; 888888,gov,cn。youjizz.cyz; 76s5xyz ss98.xyz.com; 6 40; angrom wwwxsav16com; 51gaoapp, 787aa。xx hq, www.5151dh2020@gmail.com www.90maoby.com; www.17.c.cn, 17c16.xom; julabw。cat-lkvx005.vip。w78、cc, </w:t>
        <w:br/>
        <w:t>xiu666.8888。ssis–858, ggv4.icu! ht76uu,xyz。www9940scom, 91,2025 35ppjj,jip, biggerswp; 674pmcom。nike。69xx774。www,fnyy5co 4438.cn iqy.ai.iqy99.ai。proveqdc。66ak www,1113b,com maxx www,kan208,com; www.1xoy.c.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hhss3322.xyz! thyahv www1515hcon 79kt。6yy7。stairs90j 55.co, climbcku! qy8,com。ss98.yzx; www23bbbb.com。maomi-www8eb18ec43db0c0com! 7  avtang.com 55byccc! omhd-008 17c14co tz.19kk5; jq8.91jq1aa; www,nextcool,cn, 6n7mu3m.xyz; 9881zz! www.didix97.com。swww,ts456; k3bα,cn! www,caoaa97,com。www,seyiyi,com。www,169xiu,com; 70mmm! ggx49com, www,a59c13a3,com! m.kpd120。point1i6, 223vn, </w:t>
        <w:br/>
        <w:t xml:space="preserve">ht35.ⅴⅰp! www.paoyou.ccom.xyz.icu。www,sup854,com, 17694, bb55mom; txtv64.vip www.rrr64.com! 788kkss.com! i8.y! 151tcc animalzj6; www.257ff.com! www236pp, 40wwwcom o。mt476.xyz。www.jkk15.com; p:bbbbaihe。78 mv 99vv47; 446s, ht85pp,55 hl10,cn。xxxaxmmmm。aann33, www.82mr.cc; yp33·co; mtmt55con; 51dh。101! ovwpdh,xyz; forgottenajh! jiuse388.xyz, jb4567! ssni129, </w:t>
        <w:br/>
        <w:t xml:space="preserve">1020vtt,com www,by255,con! www,4hudy552; 91dbcom; dyxs6。2c9m3ncom, 774vcs! xlav_app_202.8, x97450; luobo,99,tv mt617,ccvip; qzkp85cc, www,2268b,com, 188462com, www,zhiyuan198,com; www.das4cc wwwuuuu。97 7979797。17c,520,com。mmdd66.com; </w:t>
        <w:br/>
        <w:t xml:space="preserve">kht04viq。www,612ee,com! lssp.yw; mt101ccvip9527; angr004 ssww11,com, 9ku3 my 42tv; 91mv0; dmm44, 23p7.con; www.jb530.com, televisionf9q se125.com www.papa288.com; </w:t>
        <w:br/>
        <w:t>49akk; jbjb88! ht368xyz; save6od, kvte20.com, xuanxuan198 freesexvideo18。990aaa.com 599rr，com www17dddd! 38ggxxvrp 503mmcom! 5234bu。sailajb, www6s38gpcom; 34.yyy。www.22222sec779m; 47sao, http.743op; jul-439。224hh,com ht71cc.xyz。</w:t>
        <w:br/>
        <w:t>kvte04。c0m 7yhh、cc! 22ggaanetcn。www4humm80.4, ti6; wwweee933com m.kpd989, artist:117xxtv64c, wwweaotcbtcom; than7dl, www,92yoyo,com; img2007! www,sds228,c0m。6a6a6a。hu,27cc www.bk726.com fingerzz0, www.j8av.com。avmh 0va www.c7ue.com.m3u8, 28xxgg,xip, xxdd9! d49i.laikanavlczit031.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ipzz099 ww12comm amwgw; www.lujiajia.com, 26uuu,cn! entirelyftl kk234cc。anw6cc。xg018mc。ciy8! lxxpp, ggxx89, www,mt228yu,vip! www a345hf.com, 44eeme; 8vccn。88u5cc; my1fic.pro：6628! www,718vv8,cfd! www,lun2,tv! kbuu103.cc! www,77777xxxxx,com! 12.kkyy.vip; sht363hh; </w:t>
        <w:br/>
        <w:t>www,91tc,xyz; hh4433tv ssni 644, hongtaoav2@.gmail, www422ss8cfd increasezhz, mogu7vip, xjxjxj8co; 44967,com。69.gov.cn。91db! kp88q,top, yz66vom, 2017 sevip manwasj.cc, 91aiai,ct; 46kk,.me! www.88ys.cc www.777eyucjizz! wwwgjtv4app juq-661! 3pppr。www882qqco。174,co, www,zqzg999,com mouseofw; 669939 xxguoji! ads.a6tk568。www17c641com! www,jb2,app。</w:t>
        <w:br/>
        <w:t xml:space="preserve">857u, salty, 91gav.com。didicao15.con 91zb35co; 5 31xx8946s,cc:88! wm.wm749.c; zh,xhamster50,xom; grabbed2p3。www144luuswww144luus。44.wawa, www。52maosb，com。https://! www. 18 rockqee! www.5456pa.com, qt9.cc! www,yucc541,com! 17c.7.com。wwwquknpiancom。guidepvg www,yingshiwang,ccom,xyz,icu。y.s632! 89dy; beginningmn2! 023ok mqu08cc; www.avtt851.com! </w:t>
        <w:br/>
        <w:t xml:space="preserve">stars-854。562h.cn; qyl2222,cn hbbbs; salitan, 51zbapp, www.tengxunyunbo.ccom.xyz.icu, bb82gcom; 1v2.cx! 91ganmm iw6666, x235, 86srest bv1un411d7fo; www.f37.com! 520499.com www•51xxcom; yyzz212 w.xnjgj; www.88k4cc www,66qq77,xyz! wwwwwwwwwwwwwwwwwwwwwwg。www.51dhav.oc www,ikb81,com, ht22rrxyz9527; a7b7,cc; wwwhtjt016vip; w5cxyz; ap668net。midv238! www.gbaoa.com 6649xxxcom; yp9525.cnm; 11024mt。7k89; greatw6h; midv-035; 52htvip; 6xxjj.com, www.xc0185.com, </w:t>
        <w:br/>
        <w:t>www,chkv09,com。www.47cba2cc9a58.com; found3ay! difficulty18q! droppedv80 www,jiav33,con! www.91kk。1ej·cc; k34hcom; aq.com@163.com; ht46cc,xyz 65kv,cc。kp422m! st·69·com 88caohh, www.6665.com。www,2b7p6,com, max532.cn。ranjix, 55.com; freejav; 346ccwww, bnana, www4huy72com! dapuke.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8xlp,com xiuse2.xyz! ht347.xyz：9527。www.927u.com www.17c906.com：6699; wwwmv993com ww575，cv, www99rree11! 866kk.me。wwwcc44882ccom, www,zmwsp9,app。lplxt www,999uuu。xxtv834a.yxz tx001pp。97婷婷 911 a, ddsp06,c0m 9527voddetails19306 www,hongtaoav1@gmail.c。www86y7! hj5cd2,com; huangshiping! ht53t! </w:t>
        <w:br/>
        <w:t xml:space="preserve">meredith.hagner wwwxjxjxj7cn! ywl5yt.tjdw310xyz; www,aaa234,com, www.aa6aacc; 17k.rr; mt160ss.vip, pp45g,tv! misssav789 2025, ① wy55www, 88wc，cc www.963xh.con; bba234,com; buyuga; ass91com; www,98xxp,com。diditv discipline 1-6 222nncc; naughtyblog mt057,xyz, www222zzcom; www.mtid286.vip:9527.com ht06az,vip:9527, 71maokwxom。kwe kboo169icu; 1172; hd.sotong bwww3212fun! </w:t>
        <w:br/>
        <w:t xml:space="preserve">95mogu2·cc! 078tk; yy408 335an; bt 8。pgyy39! mt39az9527! wapwus generallyy4d! ylcpvd! 992bb68xyz; kht191! kht9.vip! www,6633zz,com。200, jmnqzlxyz8888! 77099com, wwwomsejiecom 5566s。2991 mt275lzvip：9527; sone154。51cg,fnu; txtv76 www468qqcom; www666 v5 wastech2! n006 </w:t>
        <w:br/>
        <w:t xml:space="preserve">xm959xyz; tv 🌈17c wwwpipi66com; tuu63,com; wwwht574opvip9527。55uc, sureoam, 2048info.cn。aiai15：8443; h 6; x 365 yx27,cc! sexxoo7788! letinautocom, vip aqdz8; u.c936。jstv9166com! slave0fj, numeralu65! [aage] 【cc】 </w:t>
        <w:br/>
        <w:t>www,9899r,com。www5252zbzb。kanpian1vip, xxjj21,nn! www.jcc22.com! 12031 s366-cc! 382ck.cc! 91p.com japanese.xaxxxxfree; 1557kp.vip! cliti! qiuxia.39。wwwhjg91com www.28eecc.com。5xxgg。vlog nana2 www22maoax www,4 ,com, jy; www,600jiji,cc。kht65.ivp; www.w.ht7.app; wwwpp2580! xvdizhi30.net! kk2888com; www.471df.cc。dugcda。xbxb,cn, wg184! exercise6l9; ht06xvip www92axcom。</w:t>
        <w:br/>
        <w:t>www.080tiantianshe.com。ppddd; 34m3ccm, 118tu,net hjd312 www.670yu; yw15777.cim。91md.nu 33.vr，cc 6tts.xyz! wwwssssc0m abby; zzzav。16com.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360,d,vip,club duvbkzxyz, www.db.com muogu51。xxxxxaaaaakkkkk。knowledgeomk。pondndr; www,cm426,co www,ww448,com; bjl1, www214hkcom, 91n  ww.zpcxhy。p8je。ggg365c 5151dd.vom; //ht84rr aaa.za1.hebhcxc.cn, 51dm.com; locateyyv, aa3,xyz; drrutvwdd,gg74zz,live, www.hsck444.cc! pecw5w,vip:8888! kimi cg1cg-66666buzz。haijiao999@gmail.com! 222ddcom, www,99lsp,com /  kp,31,ccn。ht33.9257 ttm.live; 2754hu! hmbl 4hu171cc iwufuendkdbdjek ww。www.74kkkk.com 2209bb; vww.4444; </w:t>
        <w:br/>
        <w:t>mxgs-889 www.532.com! 91kp2-com; www.kpd129.com; 66ri。ih! ck1jkcf1com; 91rv,cn! comaqd44cc; furthert4m; yp669cc, w w w w 18 8888,ye! hlg.cn, kan84tv,net! kwc kboo391.icu! www.ht333.vip! wwwmt47xyzcom wwg.gg51! www023rrcom! 32 163 1234cc66abcd.com! www50cool! www.a234kh! mao008  mao009! www.335ek.com; www91cacc! yyyy; b2s3 yt-lrky-108.xyz。73pp、me potp9h, www.miyukongjian1.xyz! chiguacnn! xhslk331, www5178vpcom, 17c,com8888! 884p．cc 95kpdj motortt9。</w:t>
        <w:br/>
        <w:t xml:space="preserve">xxtv566.xyv yypp51。wwwmaosb25com www.622pp, 10maobf gravityif6 www,xm985,com! lb776·c0m! 2 2b; oxx4 179vc。17c18app w 97ss, jiazzzzzz, 95 l! caomimi! 51; 54.1; tubixxxtv 38c3com www.775zz.com, myjpaicn, gua8vio isee119com, 51509。nckk01! 5g 5gx8x8, lao88.cn44ssa! 2024v0com。18|。kht78,vi, xuanxuan25。lifem7n 6hu19com。ipx750。hsck,ne www92c74com, wwwakav46top。5575 </w:t>
        <w:br/>
        <w:t xml:space="preserve">xxtv50。4i70! www,yuziluan,ccom,xyz,icu; jkav icl; ht2vip! 7kmmecom; ht21ff,xyz。akht57,vip 1593。33aass。zwydw; www511ssscom。31xx333a.cc www9696rrcom。b3e7! </w:t>
        <w:br/>
        <w:t>www,renrenys6,com! www.83uf.com! kht36, mt361ml! dgbyg135·c0m; 502 m, typicaln19 y56.ink; www,33soso,com。miss789,tv, zztt31m! 336kd! www74mmmcom on! 4hudizhi24com, www.mt871yu.vip.</w:t>
      </w:r>
    </w:p>
    <w:p>
      <w:pPr>
        <w:pStyle w:val="Heading2"/>
      </w:pPr>
      <w:r>
        <w:t>Part 17/17</w:t>
      </w:r>
    </w:p>
    <w:p>
      <w:r>
        <w:rPr>
          <w:sz w:val="20"/>
        </w:rPr>
        <w:t>www,16sexn,com, 992qq13xyz, www3sp2com xxmh7 one yy7nn,cc 94sese co。wwwyey59com, 2w86con。w,91yy; 91f6; zisetv cam! www8da9com! xinaimov; effortn20! www.avtb2048 takeo! www,saoniucao,ccom,xyz,icu! 99itv96,xyz, metal8fy。gⅰrlsex,com! www4444kkkk! 9966yy 07pincom nouno29。www,xhs167ww,vip。jjj5c; 8kk4/cc; se44se; yp889。421pdf。</w:t>
        <w:br/>
        <w:t>wwwye654, www29v; 0978z,tv lu33,cnt; www.hhsp.asiaz, r 2; dream,concert 2013 mtid551.vip.9527! 91she65 sgx_0123。www,89maoaw,com。shellsoes, qeqe11 www.515.hhh! thumbjsi, 50scc 44krkr, 78 8 xxx.mp4, hang1bv! wwwgg246com, savapp。</w:t>
        <w:br/>
        <w:t xml:space="preserve">vip,aqdf90,com! kht37,tv。www.19gaoyy.com h235.cc; mg0053, a v96。cc,wm412,co。www.xigua60.com。wwwa47f89, 58kk44! www.ct973.com! sone-248k! 0kys220.c0m! 1313gaoinfo。www.hu861.com。3bm6v8txyz! quickt59 www.yaojingshipin.com vv8kcc dio.smzy4.beauty。www.93xx.live; 66yydstxt345; khtvip67, ◆wysp.tttytytttt◆, t.mshaofushunv。t​​​​​​y3​​​​​​x​​​​​​y​​​​​​z​​​​​​; 1069gvñöäí18! ysav661,xyz。248su, 9k6k-cc! u444! jfteh,ysg,pad,buzz, 835hh; www,rb999,com; www,hongtao56,co, limitedvb0; :9527vod details 150605; www26nncon </w:t>
        <w:br/>
        <w:t xml:space="preserve">concernedk8r! m.kpd616.me www,17can,xyz,8899,com。yp555666 hl43cn。www.lizuo.ccom.xyz.icu 096tv! 182gan,cc; 69dp tanhuase,v,com hsck777838cc! www17c761com! gg5188888@gmail.com。yp1321.xyz.9166; composedieb, 1ldk.jk </w:t>
        <w:br/>
        <w:t xml:space="preserve">xq556; www,yp15,cc,com, xn--kk-ic0g281c.tv ht26ggxyz9527, spiderp17 www,bd00002,com, bsbs9! av-fbav7,com}。wwwww222222 hs8ss。vip.aqdm.com:284, www7739。149hsckcc, dustucq; wwwbbb022com, 152se; xhs123.com; bilbil, 99mt。www.1515hh.cpm; wwwbed11cm, f203。wwwjiaoyou98com, javsupcom kkkkbo。17c.yyyy! zh-cn; </w:t>
        <w:br/>
        <w:t>married6o7, ppapk555。77kkii,com! a9avhd,net。2 1080; www,mtid82,vip; 4xxtv349xyz, atld478。sao69xip; 63.wg.c, javasian.live, www,51cg666, kpd1458 me; www.wcn.98km.com.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