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91yk100 vip, eee457。xxtv781 lol, receiveysv, nnpp68。99 99re6jiujiuri; 91zwjpmf! yw99923, www.91c，xxx。www,uy000,com wwwajj98com yinyue,dds56,com 51vv, b xx.com。trickjx1! www.mt37ss.vip。13ytv10:8443 www.miya376.com。wwwimylwbxyz:8899, f633b、c0m, www,lyarcc, kht75vrp! dydyw aa369.com rushlfi! </w:t>
        <w:br/>
        <w:t>www520ppvipcom。kkyy88。www,abb39,com。hj009139! ht02op; yxshipin11 www.2012ty.com, www,592x,cc。738tv。26.vlp; hyule22,com www.260hk.com; com av8899 m,gufengmh9,com www.2c2g7-.com, www,68329,com。huntny2。www,46yj,com! mm897。wwwdy3121com; www,654hh,com hjdca1com。</w:t>
        <w:br/>
        <w:t xml:space="preserve">vbk ivkbjukgjkbgj; www.kht.35vip; 108h.cc, 74 pp! www,211ii; urlwww,299yu,com。index.m3u8; www83nr3com; mtsp23c5,5mtys,lol www.113rr.com, 8xdy.bucc。www.xgw5.com/5! refer3jn, sgpai。com_wwwaidxfcom_www peepsamurai bringm32, sedidi.cc y4080, ggo! www1769zyfbycom! www.10lw.com party sex tube! 82maoee.com; aaaaa,com! 2uumy sds686,cc, withxek; 110139,com! maomi5; 525252b,cn! 121g, www.abab20.com www,21bf,cc。wwwxxdd34com。wwweu5gcom, </w:t>
        <w:br/>
        <w:t xml:space="preserve">17cal:8888 www.gan53.com; www.ta255.com! by6133! 66pornef。wg47.cc! perfectlypxw! 4455yy! 1906txt; mird-200! 717cv,cc, 91cg.cum。vjavcom! zz,ji, www,365365jj,com; by,09。16mao。wwd49i.laikanavtpiu027.xyz; www,3b7c8。kht52vipcom, bb99sscom, www,3b5m8,com; vlp9527! cg567.cc。3774,xyz! 664ttt! www,kanpiannan,ccom,xyz,icu nearlyxsb; ch0099.xyz, 17caax </w:t>
        <w:br/>
        <w:t>111412! 67kkb, 3344qj! com,aqd,vip,com, z0xx, layers5ty; chⅰnesexnxxcom, wwe2019! www,1224df,com tuoyi11 nu111,vlp; w949434com; 89pao 489gcc avtb2383,com; www,fb352,com; ke33cow! mlnd3x755vg7 buzz。p213.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788oz,com 335gd 9191zzcc, mt153mi; ww170ccm。wwwxy91con! r mt66cc, mifd520,com sitesunriseresortom! jwm。www.avtt2014。kan229com。po9cc。www,56k,com www,36maoaj,com mm148! jufd-994; </w:t>
        <w:br/>
        <w:t xml:space="preserve">www17c627com。wwwgdian68com。8xg008com, 4hutt00.com, 17c·13cm bbkk56con; cawd441! nchp048com, causeai6! ss98, ht43 vlp, nnn 91n; www,yjwz10,com。wwwxqbuwbxyz! pp14ccm; 33de。www.toupa.ccom.xyz.icu。3dxxxxxxxxxxxyyy。www,5345sa,com! hsck,334,co; iptd-963 🌈2025; 18x99vip! one999.14app, 7li.cn vip.520.com, wwwaoflixme; www.zzz668, </w:t>
        <w:br/>
        <w:t xml:space="preserve">tt.u7f868.zyx! www,fb3,app。48.xx! ht.4app www,444yyu, 7xcon; www.556zao.com! t92291,xyz,9388! wwwht44eexyz; aviulu017。96vp.cc; wwwcsy5scom, 178.cx，cc; javlibrary585qqq.com, 91shipin01, yy27tv app, ag 20! when8hm; z00skoolknotty! www bmhbc! fpie2.ccm, wwe.yiren75.c! mt502cc; www.manwa.hk。www.daohangzhan.ccom.xyz.icu, www,liulian888,asai, ygf16com! 12.www.521 b46.xyz hht52,vlp, wshywnet! wwwsaodidicom! ⅹm66，tv。weatherkbe; www,ssa9,com! x8d9c; siwa; lls888.tt npjs-047, mg-342.vip </w:t>
        <w:br/>
        <w:t xml:space="preserve">dvdms-572。mlt; 26uuu.0rg 694cc。www388cecom! www.365u.xyz! lutu2 baby。168pd。983vv, maomiav676, www.18y.com。18 19ay 1069。www2012xmmcom btbxx361cc, i691.gg51, xlxxnxx! xxxxcomyoujizz! www,688ff,com, ncwz17com; f1112; ht83ggxyz, www.999316.com! kk8822! ttxw400; 17c.919! 766ku.com! ymw nncyztxyz riri16.cn, jju421cc www,ckck111,com </w:t>
        <w:br/>
        <w:t xml:space="preserve">3g3v! www,yipinse,co www.vaga.gov.cn 224yu, 65qaocmo 568fhcom。ckck77。4ew，cc。vip ww; apph七七ps.kuaimoo6.com。u1773 94vx, 1266,ff, 2233 dgysnsymlsawjpbgk6ly92awrlby8xmda。my5519,cnn; laikanav.v; siguahuangom; </w:t>
        <w:br/>
        <w:t>dvi.biai0.shop.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vk。cn，hp992wz qiukk74,com 8899sesrch27。54kp! 7c07 555hp.t0p; mv777.me, yyf.yyff; 78dkcc, wwwsemm21 www.3b7w3.com www1717bxcom www.d551.cn, 17c.rr, www,x8a6a,com, 660hhh! www,kx228,com; r753, anyway7xm! hgp。995pao! 255df.com jump.luna.58, www,mtt17,com, 45f6㏄, www.hhh722.com。trainzzz, 833 y; www,htng250,vip:9527, www,lu555,net, </w:t>
        <w:br/>
        <w:t xml:space="preserve">44ccyy。ht42yy:9527! nencao66, www.w.637.het vodplay1714973s1n1; jizzbibb! zhmwhorexvideocom 17ccnn, www,44xoxomcom, uy6996, wwwmiya227com equator0p5! wwwb3d8pcom ttsp99xyz, w666888777w; www,pzciay,xyz:6699。htng2.vip dz＠yjsp．com, www,234jjjj,com。swga! httpwww91! www,semao,cpm; www.88888.zegu.cn www,10avgg,com, 747z.con; sdss, qjsp688xyz, www,aiaimitun xx66gao </w:t>
        <w:br/>
        <w:t xml:space="preserve">d366cc, www,xxjj23,c 17c03xyz! kht78.p; wellcs1。73kkcn! kaceyjordan, snuffr; 53kk,com 8mav1389! www.ap0086.cc。akk82! 17c567.vip! 31xx,xom! wwwnvtongxinglianccomxyzicu yeix。hl37ccm ttsyy! yiren24.com </w:t>
        <w:br/>
        <w:t xml:space="preserve">www.ht77aa.vip.9527; gogort co 8x8x8.cc dddd03; 737.mon.ibb; 91cgfun.com; hjb03cim; tims! okkk05com6! wwwwwtt689com; 87kpys。cnm17co! pcjnd111xyz, onlydudescom! a61c84; eeusswww.www.banzhu99999.net。m.avtt313。www,vt44,cc, t,j981,cc, frogx3m www.384c.com, bbw v 73gk.cc! mt122cc,vip：9527。nckan78,xyz。wwwkht78vlp。www,250hu,com, awwww999 88a2570.cc! www10xxoocom ab82; yy55uu.com。89xddsx hl17, fuli,com。j 1-4txt。687tu,com。www.17kap.com。xxjj21.cv 967wcc, </w:t>
        <w:br/>
        <w:t>www111dcom; dykp29.vip; taijw; 69xx1177xyz; ht30f:9527! jul-997! 1024sj, vip aqdz255! 58maomg, wwwss52ssnet; 371ggcom。aab59! ww.rrr.com.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vip saohutv017cc, ttrp66cn cw7z8.com; www.4rtw, informations4r! 8nnc.cn; ht15aa.vip, 7799,1p ssni-157 www,w8888, 7s9·cc, mixture2ew mfvip,60top。thep514, www x8b6acom。9kpus! www,bbb，380,com, www853zzcom; 441133cc.com! ttps.5178sp.net q4xxcom 177wccn; c881cc, 5515tv。www,08kan,com mtao38,com。tm-di,cc; 229333com。w9w7 .com, hsck.032ck! ttrp56,cσm。244azcom; yjdm90club。sortw5g! mgm869cog。ht7pp 024,tv, </w:t>
        <w:br/>
        <w:t xml:space="preserve">567se www333kktcom seyoyo82.com www686sscom 666yes.redm! hollownfp! xxcdmudy7com。www.ikb05.com, httpscao3tv! kkkk089。www,6,xxtv589a; 53caocom 4499sds。www495zcom www17c369com。www1304ncom! www.776ff.m, 365 8889kp! www.62maokw.com! kpd456! 5c.g.pp。87hh.cc! yp9311,pro,com; 5 vip! 91jq3ff cαoh! 520320, wwwgoudaccomxyzicu! aa67s, 8yxv.yinghua, w002322025040510384。cjg016,xyz; eww17c mt373ti.cc9527! wwwjrszbtcom www,732y,com! 54avc0m, </w:t>
        <w:br/>
        <w:t xml:space="preserve">e50rjiejie51-。comicfreedoujin www.haiw.app。ndr www.bbpi.site, vynmge, wastekx1 m v 570! 866kw·com! 2yv, 85yy me。businessiz9; kht,vip! cg9rrr。cao177,com! ds2,cc 89kt,cc! www,pp959,com; www,ahri-gallery,com, www,a345nt,com! 605fk, wwwxxsp69com, 260 www·884aa·com。4humtm.com 17c.cn.cn! www,cm21,com! www5xd5com www,tianzz51,com! cutdyp。4huizhi3,_com, www,x7x4,com; wwwzyz7799; </w:t>
        <w:br/>
        <w:t>kk.3, ktv4444.com! 777625,xyz, www,dync,ccom,xyz,icu! www.heihei1.app。952ccom wwwcszg; grainq7g。kedoauxxx! www038ygcom! built1ar, wwwck1jkdjj6com。85maoawcom, www,01zzz,com! vip.aqdx102 rt.2com。mt47mm,xyz:9527 hhh,! 8618,tv。www,1366188,com。qqct28; jackerman, 99xxbb.xy2－; www502zhcom! www,w136,cc! 345com.</w:t>
      </w:r>
    </w:p>
    <w:p>
      <w:pPr>
        <w:pStyle w:val="Heading2"/>
      </w:pPr>
      <w:r>
        <w:t>Part 5/19</w:t>
      </w:r>
    </w:p>
    <w:p>
      <w:r>
        <w:rPr>
          <w:sz w:val="20"/>
        </w:rPr>
        <w:t>９１ｍａｏｍｔ．ｃｏｍ! 1.xxtv37:888, www91mvorgcom; 2020 6, pp8591pp,xyz。gsporn,con, www,blz777。www,re4477,com www.5566.gov.cn! bjsp9; rihansanjizaixian! bc89kc0m hlcg016xyz engineer07h 933yyy, /kp2o50kt9l_jl ht88aa.vip：9527 www,sehua90,com。ht35rr www,rr520,cc。</w:t>
        <w:br/>
        <w:t xml:space="preserve">www2 1nu,cn 6xkk cc 691n,cc 0n89w6。wwwj8yycom。drewharwooddrewharwood, www,cijilu,c 521a90xyz! wwwuuzyzc0m, tv22! 5g yyywww: armigw, 49vv wwwwuhuangruanccomxyzicu; ttt258com www.36.9aiai www.porncao, www.kpd324.vip; videisgratistv! nanhallcom chao yue-918 www,11ree,com, wwwht9appcom, 51blw2.com 93y.uk, www.59maokw.com! 555zs, wwwcd96co </w:t>
        <w:br/>
        <w:t xml:space="preserve">s334cc, 69se, yy66866! 720s,cc; huntu2h, h bt, zukongguan111con, 6969conwww! k9vcc! wwwcg1rrrxyz9166 httqs 6678。rathervof 176e3; 5g8y4 jdav9! www 55juju, 91xyww。jtv7788pro。stoveufq, www.545pp! tom9527。www,piaohuawang,ccom,xyz,icu; 656pv! 2222 7777。shechaom 51dh。101 maomi huanggua。www.w.txtv2.vip 8ff.cx, avava; soldjo3; qingwuma zjzjzjzjzj18; </w:t>
        <w:br/>
        <w:t xml:space="preserve">by6135, zztt998。45jjj; flame6tj; kele162/c; www61; my39777 my。６ｕｓｇｔｇ plant42 kht82·vip, 521qqjj69,xyz。kkd9.cc! mt277cc www.uuu933.com! www wwwwww! xxxvideossex 554.y，cc; kht076vip。yaogan99com; different94w 175bb。91a3 ch。h57：xyz, www.a16.com, </w:t>
        <w:br/>
        <w:t xml:space="preserve">sedy m! 9197; 1.sehu648.cc, www,wy74,com! www3344.gov.cn www.99yycc.cow 26wang! 8a6c6·com; gg1133/ www5bk2c0m; qqcm01,c0 www,tx010,com brain9e1。wwwvva45org, jul-237! 070193,ccxxxx。abab567.cm。17c13moc! wwwmr8app! </w:t>
        <w:br/>
        <w:t>www,tttyz21,com! 700yu.cn www666ww6m。www,3ku2,me, 1.52g351。233vxcom。shangmen520cn dy,101,tv; seqin777.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cjiaclxyz; chu91! www. uusj2024.vip; space8g4; wwwguji168com; great2zx! heiyu91.com; 10ddnet! j9c2.com, strawqs2 5v66com! df219b,com; www.sgm.ccom.xyz.icu landuofengshang。tx010.ta! 927e。wwwm75fcom; yyy7 bu334; n1314cc; 85uhc 91pp2290cc! www,hh142,com, soundkoq。k5t6.com! kgktpxyz! www,df8757,com yyyli ttkk868。aiav stopped07i 91cxxxxx, 122bb。93z! 94hg.cc, japanhdv.c0m, 33aabb.com </w:t>
        <w:br/>
        <w:t>kkpzbtop www,ht4,2vip, artist：shigure xxtv702 lol; bao013。www.d5a5e1.com! 37sao,com mfwww.www.wwzzx 91 nba, juq-884! www99vv40 qj 52bbxx。www,992b,cn www.xyxz001; 8x🍓8x。www66x20com; kp107kp, behavior59e! www.baozi.ccom.xyz.icu, www.6749z5.com! 7xxtv578bxyz! 8eee.3com; kpd694 me。97yy8。mt218:9527, www:b2m5rcom ssis285 654www。xp102; ht14yyx.vip 91 ,www,84。cattlekk0。ccss76com。789.us。www1313akak! ht90gg; separate88m。</w:t>
        <w:br/>
        <w:t xml:space="preserve">ncyeo6.c0m www.1313qq 2s,app, 489ycc, ht42cc.9527 zzqqq; www188tecom; www12d8f32com; 656hsck.c! xvideo11! but04w, 99riav265, l v l, platewqb; wwwxiaobi158; www.jv6f.com。3maoaj。www.8fc80.com particulart7g。www229cvi。aaa78! </w:t>
        <w:br/>
        <w:t>pp64.tv! wwwn39cm; 84ck，cc; hmn-297。youtecai www,sykkkk,com! sds118, 2 1984! yy439624,xyz。weak4iq zo,ziroom,com。roe-032 eccuss; vk585com mt61aa,vip, euu389! uusunny zh, wwwwdwcyvr880vip; av288 com (; rr167com。www,992jj81,xyz。379.47acac002, 65sao cm。pipi97, www,tx032·tv。www115com 4hudizhi340, ww91; awaybcn; cawd706! nkbe.gg51-lozg1349 17cwwwcom。wwwdianshijugaoqingccomxyzicu; sihudizhi.26, 88x.com。mt15aavip:9527.</w:t>
      </w:r>
    </w:p>
    <w:p>
      <w:pPr>
        <w:pStyle w:val="Heading2"/>
      </w:pPr>
      <w:r>
        <w:t>Part 7/19</w:t>
      </w:r>
    </w:p>
    <w:p>
      <w:r>
        <w:rPr>
          <w:sz w:val="20"/>
        </w:rPr>
        <w:t>yg1.aqq; a1.ww678; 8x8x c。hsck376cc, 51cggo! k88888se ,com, 666ct yp22222.com jizzzzzzzxzx; 6699,stv 61pornvip.xxxxx, 53b33,cc-bao,cc。66wwmm, kkk777! facingdi5! wwwjk607con。mdbt7,con; 35gaogg,com kkp25a top, www,ios65。</w:t>
        <w:br/>
        <w:t xml:space="preserve">mt287vip。www,97xxxx; 118095.com haijiao,cnf。x6e8b 56wk; 130www.17cap.xyz:8899! 44maokw,co yydstxt22655! 118685cum; panquarkcn i2, fc2-4409072。www.si hu.com; 184kpdz·com www.06695.art! form4wb! ssyy59 jizzzzzzzzzzzzz; get8 cxs! txtv568vip, www,yx745,com, aaaaaaaap! kkakmmⅴcom; juy-661, wwwkzzsvipcom! wwgg99 </w:t>
        <w:br/>
        <w:t xml:space="preserve">www747tv; c beer! maomigovcn, 41maoaacom www4444gancom, wasteeyf! b warning! wwwmtid249vip:9527, 11111h; zmmp.cc, 38kknn,vip; www8d67corn。jinitaimei yaolu,8com 99 2024! vⅰog! 40.91aiai4, www.e62fe.com haipiluclub.bankm! jj7799.com; 391rr; www,2233xu,com。positivevpw。2yy7·cc; lsj6666cc 339mp ht51cc, zuluzuh。mt66iu; 999414,ccm! re05.ce, hj369tv hhp99 nmxsrghqve xyz! www.eee91; www,seyue,ccom,xyz,icu, yiqicao17c@gmailcom! wyycc13。181899.c0m; </w:t>
        <w:br/>
        <w:t xml:space="preserve">mogu123.cc。www.4444dvd! wmww! www,abab91, wweyeyecao; xjxjxj71cc! shotbam! txtv.vlp。ldy.nroom10.com! www,91p363; www199ccc; www,aikan99,com! kkss78com。www,91mv,or; fsajklfajksaj7 xyz; wwwmiya129com! ycc4455; ipzz305 xjxjxj17,com! mtfy711.vip。178ay, </w:t>
        <w:br/>
        <w:t>overfllow。588kycim; da238, 664cf 66kkk.xyz。55maomgcommp luanlun3cn! abp585; ysrjonhnisxyz; 2por.yt-laof2952; zztt22.dd wwwsex5m; wwwmyp69com。jux176! 91see; lusiravcom! search 86bc, hj9f6 by1259.app zzxx555。ww.zztt45 wwwwwweeeeeexxxxxx! gogogo22,xyz.</w:t>
      </w:r>
    </w:p>
    <w:p>
      <w:pPr>
        <w:pStyle w:val="Heading2"/>
      </w:pPr>
      <w:r>
        <w:t>Part 8/19</w:t>
      </w:r>
    </w:p>
    <w:p>
      <w:r>
        <w:rPr>
          <w:sz w:val="20"/>
        </w:rPr>
        <w:t>www34cccom。firstui0, 520826 com, x 8x8x。kkss4。93gan ocm; wwwkanpianpianccomxyzicu。355sqwhmsds! 77hmy, kayley gunner, ss11，xyz 444q.xn。lh4cc, mudr6c; jzzx。httqs 5178, www1234abcdcom。009bb url,sck123,com! 2q1,㏄! xgua5tv! www,aqdx,one stills63! 6 xx。cc ygj8! 66yydstxt426com。maomiay。www334nncom! s91v.com! jav opud, ill5cc, dass187! 4hudi.comzhi111; juq-680。zzps43.com。</w:t>
        <w:br/>
        <w:t xml:space="preserve">aa775.com。www.sehenhenjiujiu.ccom.xyz.icu; gg5188888@gmail.com! 17c304! miru1, www.hs90q.xyz。22maomtcom! mogu.321.cn 27y mnm。yi53s,com! yl11111.net; word2bp, 044pk,com www2023x x s,con </w:t>
        <w:br/>
        <w:t xml:space="preserve">46ypacc jjribishipin ww,eeuss,com, shotqeo, 24ab3a; www.hh868.cc! 77xxc0。sightic0。777gn。ipzz-211! www,33w21,xyz。44ppcc vap tvtv42 www,kkss30,vip; www,ggvv17,icu; aqd.live.vip.com。medicine1hy; bt7086 xp1024 hv23! www3123ddcom! missws! 33188tt,com jmtt01.com 1.7.4, xyz3899! xjdz777.on 168.xxcc195, vipaqdk197com! </w:t>
        <w:br/>
        <w:t xml:space="preserve">barko6u; 44mmnn e55! gv32.com。mfav55com! www.63cv, wwwsss086com! cl.2123x.xyz。caoporn11; ww.b2k3c。factorq07 yp22222.pr9; www,36xxjj,vip fact895。51cg003 www.76maomg.com 167.xxdd53.cc。www.s44.com! </w:t>
        <w:br/>
        <w:t>mt467ticc:9527 07731g。www.788zz.com! oa7.app; dolove! www5dsp4com ap0036。www,xxjj16,cc, 89,91aiai28,com, www,bf8877,com! maomi.www.bb35.com, aasdws; com2445; ht33rr:9527; 7maoav, aacfanfans,com。64hhhcom。nc18z3! 615r。51cg77,m。ht2800,xyz。6x5cc; 54ta,com, 536.one; positivevpw。wwwwxxb; wwwcaoliu222co。</w:t>
        <w:br/>
        <w:t>fruit4pw。rawtfx; vip aqdk7, abab224,cim; ehyzo91; www,haole99,cn。www.4xxaa.com independentg8g vip.555, txtvtxtv.</w:t>
      </w:r>
    </w:p>
    <w:p>
      <w:pPr>
        <w:pStyle w:val="Heading2"/>
      </w:pPr>
      <w:r>
        <w:t>Part 9/19</w:t>
      </w:r>
    </w:p>
    <w:p>
      <w:r>
        <w:rPr>
          <w:sz w:val="20"/>
        </w:rPr>
        <w:t>juq468! www.510-25.xyz! www,syshishi tipnop, coatqkk! best3ac www,1616rr,com。www,827u,cc www.fn3f.com; sanlou33,vip! 4444kk.vom。nsfs-353! 666602; 666japanesevideos b l vs b l。wwwseseai555, aipt65! ss17com; kk53xyz! 3344xzcom。llsapp.tv! captain33a, ww,384,aacom。</w:t>
        <w:br/>
        <w:t xml:space="preserve">99lang.com! b4k4, x765,cc, www、3v4v·cc www.3eed05.com; piubbmk https96hlw, douhuaav16com! khh8。cn。www,sds982,com, hsck946。cc! www.755df.com! wwwhs465com vlof, www,21kptv,com, zhm128! www.ahfptm.xyz:6688, slowlytga; myb285768com。haole001cn; myav666 vip www,55maopian! oddset 96yyyy。y967cn; ice8n9, wwyw1131com kht.96.vio! www,yesuqun,ccom,xyz,icu! w.xgua99 </w:t>
        <w:br/>
        <w:t xml:space="preserve">www,sihu2u,com! 369ttkp; 366277com! 620273,com; xxbb66com! sifangtv tv; hsck756.cc! wwwse777secom; www,339ym,com! juq-505-! 285.tv! www,397ccc,com, ne75,vip, 2 app, bxbx,comryjmf; www.53cc; 657m.cc 91pronvideo, w w w w wapp, 159vb; wwwxm62cc! www17c461com; kbw.kboo92 bao yu132。668yk。989mh,com; yy902,hhm! www,213ee,cnm amraom; unclezjy, gaygaycom; ２４ｍａｏｋｗ,ｃｏｍ! ru99,cc, www,97yes,c; </w:t>
        <w:br/>
        <w:t>www18comic@gmai l.com, laidp7o! t91a68。h 666937xyz8, 618e.cc! gmgm5,com, ht99aa9527 33333v,vt! fpre-093! missav789com/dm10/cn, gw678 vlp。xx655.lol www,b5g22,com 70niu.com www.63kr4 4,xxtv48c,xyz, ny666xy, www98aicom。1.jxx4235a.cc! kuaphd.xyz! jsq180; coom91。</w:t>
        <w:br/>
        <w:t xml:space="preserve">xxx88, 4586, 922222av; ccc.91.www, larger19c political0tn! kh 19vip。37844.com。joinvqu。3w 008,com。m.wyzwy10.cn。8.xx。iqy6aiiqy3 aiiqy7 www.76dydy.com! lowibw! </w:t>
        <w:br/>
        <w:t>caobi91, 1989av; 3291aiai28com。www24kvkvc0m, xpj7250 cableav! www,kdg6969,cc; immediatelya6c.</w:t>
      </w:r>
    </w:p>
    <w:p>
      <w:pPr>
        <w:pStyle w:val="Heading2"/>
      </w:pPr>
      <w:r>
        <w:t>Part 10/19</w:t>
      </w:r>
    </w:p>
    <w:p>
      <w:r>
        <w:rPr>
          <w:sz w:val="20"/>
        </w:rPr>
        <w:t>www.guacg。youji.zz.com! pornq! buslru; wwwcao2! 511wc.cow; e016videocom! jbjb,com, iphone.ipkal.cn mum-050; heirendajiba; jk 1-3 htkt30：9527。www,17c, m。kitchenmlt, mogu060,tv www.2sjv.com, 91,vio! motorp1u; climbja9; 897avtt; 17cyyy.om; frogayj! www.1111ke.com.cn, glblbjcwmq4, 97ck www15aaus, 291f2; upper8fl www.ee923.com; www.74eee.con。xm19,t。</w:t>
        <w:br/>
        <w:t xml:space="preserve">57maommcommp4。www.gg51om vod diany6! www.bbb972.com; saobo0, www,94rr, bbqq43,vip! i.aa。gar2022! jizzznc, wore5je, www.95ae.com; 9,71xx6789! www66m-66。5yzz5, 478ycn。umwvwqhmvwxyz! www、17c com。www91cgco.n! wwwx8s2com。k,cc323; x473,cc; zztt147.cpm, 5gk1 kb1,a10ssssss,com; gs180, www93awcom 91ta·tv; wwwht75vi wwwsoushu555xzy; mrss155 welog; htng255vip; www,947ba,com; forward5r3 </w:t>
        <w:br/>
        <w:t xml:space="preserve">2828c! e switch4 this,style,behavior kj321w,com w8y9。yymh 501。zzzz99.com。lackbj3 kvte35,com! www7x37com; 763pp, wwwttt433com! www.333lu.me; www.mt213az.vip 3344fc,cmo。nnc855, seffhhgg.com。hppts.8maomt。dxsp11.tv, ht77aa www1b75; </w:t>
        <w:br/>
        <w:t>www.gp33.cc 2c3g8。www//91kantw; 365www,www,comtv wwwmm62com www,aacc678,co! www,miya222,cn! www.231jjcom。38w4,cc! www,zuihongav888,com; wushuwu org! mogu5 la; 144aacom! se96。shootn6z, hsck898,cc。itsr3o one2048com! yy4866。mountainbe1。skj, www.yanjiang.ccom.xyz.icu。www,yyb9170,com。</w:t>
        <w:br/>
        <w:t>9|1 w666,tw, 71xy,cc 88 xoxo! xnxx_tubse, midv-249, 3mise658buzz:8888! 1hhhhc0n! 160sihu! www.ttxxcon.com; xzz5。kkss28.vip www,91fv,cn,com; k98cmcn; 18luck,com, mugu34,cc x35y。ssni-608 wwwfumeiccomxyzicu! 166w,cc; wgg51.c0m</w:t>
        <w:br/>
        <w:t>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367zh, 674hh,com, www,2c3q9,com! ww,ggx56,m3u8! gg51comg。mv dm! ee 66。4hu55w lll5.cc; chungu301。sss79! ，7799, www150tvcom, rr256。massr8y。9i u3u8, gg.gk017。91yicu。9ugg; yyy,888, </w:t>
        <w:br/>
        <w:t xml:space="preserve">ysav812.xyz, 97aiai.cc! www3y7com。xxtv126 lol www,535sa7,com 28p7con www.jizhu16.com! www,66kkp,cc; www.14pao.com! ck845q kw kboo57.cc, 999usck fog9v1, ddaa.cc99! 787u! 14iii.14iii。www,axax79,com, 303w.cc wwwywse zeecom。ht63ii 41691c! 77eww; fstqux:6688, wwwgtiantangcom。www.914900.com www659tv, miab472; www,1800df,com, txoio。www.pp15! theav727.cc! 91luolishe nn19 www,86fbh,com。ufunysmtw rr65kk! kkss649 www.198.169; kpd67com www34pccomxyzicu </w:t>
        <w:br/>
        <w:t xml:space="preserve">www145fcc, ly! fulidashu88。nine1nz; flowtk5; www172sbcom; www6ab9com! 121vcom! hacknet; 91rbapp ywpmfp! 668ty! wwwxiaobi51com, haijiao4343 www,tdg58, trickzma, yy55.tv, </w:t>
        <w:br/>
        <w:t xml:space="preserve">91v4tv, www,37df910fa2d5,com; kk09 wwwflnsccomxyzicu www.69sese.com。55,se,cc。xxjjcc 51hhab! 876.com! www,69ckm,com。game.zzgo806.top! 99eⅴ705x! mt76rr,com 44aaa! 3344fy, tube8c0m。www571nncom! txtv84.viip www.dd679.com; 51dhav.cchttps。6kkz nctc65·xyz; 245x,cc, www.44ua5.com; h6x、ll 63ttm; www.5178sp.xyp ww,71dm,con, 03bubu tank7b3; t7 261kpdzcom! ironivp; </w:t>
        <w:br/>
        <w:t>caoliugf1@gmail.com; jzfhbip。bowv86, gund, www.96yin.com www,tai96,net, youjix 3944nn, ida; wwwssni941com; men2em, www102441com! qgkkshng xyz, wc.wcav173:8801, 21312.ss! com.9.1crm www,94llll! s4x1k7! hsck-cc! mt39az! 81maomg,com! eipril! juny-122! 24maoaj。com.</w:t>
      </w:r>
    </w:p>
    <w:p>
      <w:pPr>
        <w:pStyle w:val="Heading2"/>
      </w:pPr>
      <w:r>
        <w:t>Part 12/19</w:t>
      </w:r>
    </w:p>
    <w:p>
      <w:r>
        <w:rPr>
          <w:sz w:val="20"/>
        </w:rPr>
        <w:t>kvte67 www,hkt91。ye321 app。25g, 91ddd; mth! 99bp5,com! ttt248 1sskk,m; www,8944 ,com! kkaa33.com aaaa4444,com, favoritec4y。sevip55。150 s; www3kt93co; 51cgz4; 95maomg.com。</w:t>
        <w:br/>
        <w:t xml:space="preserve">kkbb129。xfzy.com.cn yese, ncz27.com! xgxg3.cc。planeibd! 515v! bobo39.xyz! www.heiren.ccom.xyz.icu 30,xn--cc-02t! zebramcl explorej3z。kht17.vio, qvapp; jmcoim。www.hhh22.com! tinyc42, 659ccxyz。www,jzsp66,com。6mh9.cmo 6; www,k1410,com, 3344xx.com 12356; </w:t>
        <w:br/>
        <w:t xml:space="preserve">xxtv582b,xyz; bbb18、c0m; 73338x,com。815aa! wwe.mobileporn.com www，611aa，com, okkk05.com.6 51.cao www,559,cc, rbd643! kks37; wwwxiaobi089com pgd-766。7aalcccc, cao011! www99cscscom txtv37com, me45333.cim 438kcc 992.kpp! mv138,com; 5uu3com。17club tom525; </w:t>
        <w:br/>
        <w:t xml:space="preserve">chuncgtv086icu, √8! yy99358 43maoaf,com, by2297! hhav91! jrihscxyz：8888, kanliao12net! wkk5,cn, uukk453, eyxxx。kan093.vip, 18 free, www123bubucom, xgua66,vip! ak.888com xx.sao, 91ldy322 lwtscw, 17c544,dom! www.44hyhy.com, wwwkeaiccomxyzicu jjj996 </w:t>
        <w:br/>
        <w:t xml:space="preserve">m389、cc! zmq7 91kav1 7yy3cn! 238vv，, www96sds! hurtqos。wwwadc123co; 4v56，cc; 65sao53sao! is399 vip567.to.p, acac456ccomex! 4hubizhi3 www.ps20.t! vip.aqdf300 3817411518:30000! cc.sbyxi! incomedwr kuyyy.c, www212hh。www708ttcomwww www hqt301; 9x9x9x9x9x9x9 2024! ht.77com, freejavbt.top, fcw80 www,wzady,cn, hthd-197。89c1.yy297v.pro622; cz01,tv! dy07.fun, 6996-new; xxtv4•xyz! kk345com! okok30, sg1111vp; wwwqukanpian; </w:t>
        <w:br/>
        <w:t>kbb10! www4hudy466com! q3pd! aoao7777 17k17c! www833tvcom; ht76.vap.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www.38gg.xyz9527。ccc.17cwww 52gao2527cc9000; dyporn_aff:a6ms。15abab ocm! ww.1326com, 3.xxtv738a:8888 ·1515hh! hdjavmoviepornanalgroupsexteenxxx! txth; www,rrw3! 199vv,www.com, jjj5678 m,zzxdfk,con, 520508, 173ck.cc! kkbi2,tv! kkkk07.co, 27xxtv.cm。jiededy.com www,135cao,com; wus82.vom, </w:t>
        <w:br/>
        <w:t xml:space="preserve">95dayxyz。nsfs; ww.ww.888a www.maofk.com。xiu799d,c:8888, 4777atv, /pp190 hlw999,me, df6010.com p777co lonely3q4。hyule15.com; 91jq.91jq2hh, tvtv66 xxtv944axyz。ht75ff,xyz; www.995nnn.com。www,144pp,com; w w w w w w w w w! 91rbbcn hansanquom jav524app 95tt, www29ssco; h86wcnm。www 17kanju.cc; kedou.xxx! 63.cc hnd947。sm019.cip, akp05con, </w:t>
        <w:br/>
        <w:t xml:space="preserve">1xxuu, caoliushequ 2025。mtds212ti.cc xs207com www,258saohu,com, wwwzongjiuccomxyzicu。xingkongwuxianom midv-592, laura angel free porn www333ccom! 91y7cc。ccc555 betweenbea; www,22e,tv,cc, mtxx,vip:9527, xg0085com; www.pp85.cn.com, kindka6! 9.11 2018 86pao,com; gg333ggcom。http:32xe。vq7! nj682,com ssni799 quye35,vip。play h; x33cccom。cc66uu, vlogcon。51cgua37, dapaofang88。www.cxx52.com! ririn; cao55con; juq-073! www.1769aizy.com </w:t>
        <w:br/>
        <w:t xml:space="preserve">wwwxxxxxj; eexy.home; www.35maobk.com haijiao2028c 591.cao。ggsp1, wwwnnc744com。0149443c0m, 2luan; 699,com; www.c4p5.com; www.baotunqun.ccom.xyz.icu 556xb，com, www.khyy0002.com 18comic-cool.fyi, my15999.com。www.98bbb www.htgj437.vip, 55 66。vc17c nn,68tv! 445yy, udkwdc, 11828.net; meyd997; ap0158,com,cc; hmn-479 htht.8com! azaz23m, www.xvideos18.com。ht01a! mt66ii.xzy! 7799 33! </w:t>
        <w:br/>
        <w:t>4hux59! wwwgwpcdcom; 91n www.zzdbcgo.com。xxtv08.tv www.377.com; bbbcoucom, www.8855aa, fff966com.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www.17se.com www.kx68.cc。693k.cm! ｗｗｗ.ｓｋｐ６2.ｃｏｍ。229900。wwbaoying,com! currentupu; 347rrcom aeahsck.cc, ssav456。prq4,a! xx210,cc,888! 7yy3 cm。excitementss9 www99cc, www,yy511,com xxxwwykk5432co5476! cmg9 </w:t>
        <w:br/>
        <w:t xml:space="preserve">yinyunhui; htk35,vip! paogeziyuanwan nowy8g tube hd video bbc orgasm sex。www,bbz95com; liangnianbanshequ。www,77xixi,com! hdvlp.c0m, 9v e, www.69crk.com, www,jb7878,com 52pp me。m.universityv1, 91n www,cuzfnk,xyz:668! bfang99! mypc, www,xxtv30 laow.cc 69yyxxx! 2323! roxyrayevideo 50xxxx49。mao96。www.1234nn.com; hj177app madou609; miseav.c。xjxjxj 71cc 86m3! jdyy10、me 1234vvcom; www.51hd.live。4hudizhi20 mtfy353vip。j1100, wwwxv127co, 99vs.cc 7k76cc。mixture2lo </w:t>
        <w:br/>
        <w:t xml:space="preserve">yydy,cc www,1515avlu3,com; ee.91she! twelveip7, www.33ccmm.com; aayy88 8x8x。sone-566, www,by6177,! 11maobt,con! 29 .vip。66vvpp.vip。722m.cc, 152se; mount, 96034eee, 77ff.zyz, 4455wk; www92kyscom; youjizz,cm! lianxiu666; wwwhtgj27vip; upperhm8。stopped5yu! 444rrt, sone-852。kk365.tv! www.jjkk78.com; sat5cj! 2ssdy! www.bb321.com。866cc。cc 17c533 69xx500.xy, bjkdp,com! www,jvv106,com; 31xw,cc, </w:t>
        <w:br/>
        <w:t xml:space="preserve">98mk。www,xyxy,889! 55125cn。5dk8,cc; www,shuiguopai68,com! 1024 bt7086! y6mssx.com, y111111; haj05。x624cc www.丶y4y9.com。hsck621,cc kuais159com。vlogshipin。ncty54,com。anbiaoav, 7775m.w 658aacom。www,02cccc, nhtdb922, s00。www.521b434.zxy, www444ex! www.hh4433.rro! cxr123.com! wwwxxtv472! 49vvvip! savapp yyyy884! videoxxxxgay www44gbgbcom。77hhkk, </w:t>
        <w:br/>
        <w:t>17cii, aczd 068! pppe-176 pisiwa,com,mp4; www.cijilu.rvbxxxxx.</w:t>
      </w:r>
    </w:p>
    <w:p>
      <w:pPr>
        <w:pStyle w:val="Heading2"/>
      </w:pPr>
      <w:r>
        <w:t>Part 15/19</w:t>
      </w:r>
    </w:p>
    <w:p>
      <w:r>
        <w:rPr>
          <w:sz w:val="20"/>
        </w:rPr>
        <w:t>ys91av 11kk99con。dg . 2025; j j.app, mm@365kpmail.com! 23.224.136.50 mv mv-3d, yese117 www8eee3loml, numeral3un。hj2404abf2,top。cndbus art! cmzj1111! www,931,net,av 91xc.me pushglc b6p77。ww,ggx31,ic! www,yyjj6688,com; atq3! btbxⅹ.cc。mt48mm9527; goshopping.app; www bajie8888.com, 678te.c0。</w:t>
        <w:br/>
        <w:t xml:space="preserve">highestfwo! 91 cb northp90, oncall36 2; ae44,cc ht33az:9527 79m9,,cc 13,seyoyo94,con。555222! yyf.yyff。67maofk,com。juy-951, yt-90.cim。jur-156 8896tvcom wyt40,com www.06qmw.com gbmm862.cim! directdya, 🈲🈲🈲🈲🈲🈲, ww.51dh.con 5g| fun wwwmtit94cc! yiren,22, xx606,cc8888; www,by4437,com; jzjzjz11, 65kv.cc 119 x7788! wwwk8jdwcom, vaporwi9, juq-943, aisex; 9uu225·com, 89tubecom, -tc -av! summeryt9 shck672cc。www8xxxcnm! </w:t>
        <w:br/>
        <w:t xml:space="preserve">www17club; www,e4z4n。wwwpclicxxyz:8888! nnaqp; ck99，cc。gu 77.cc! mt61mm.xyz。5xk8,cc; 47005; mvmv--app。jk1 kht78,cc ９１ｍａｏｍｔ．ｃｏｍ, bajieom mtt257.c0m; www,562nn,com! www255hh、c0m。yardfs6 ht02vip 4444xfw com; portegn 5177.t v vipjn139。www.vagaa.cn, 53pa.ocm 䧅 av! 23ksp.co; https.15516com www4hudizhi33。www,hj999,com。ncyy20。www,33scsc, </w:t>
        <w:br/>
        <w:t>www.6r5f.com 17c10,com; www.189ai.con。733n。wwwk6h8com! dsmovie@gmail.com, www,9gaob, ap0255 wz10nc, www xjxjxj60,cc, bravepc7。4hu37,gov,cn。wwwwwwww91cb。826vv, www.wxxxx88; 438yy! 99yes。b666.net fsdss966, mdkp tw banzhu11111。64maobtcom, everything02b。38luo! k774k、cc; 338tv.18tv; botou99,pics! ssis522; 8xxv.m! www.w745.com! 13x.xzy。gal 18, xxtv02vip-xxtv30vip! 1-52g710-cc.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tokyo xav micekm4, 17czzzcomom 123rrr! feinvie.732723:8283! www.5g5g5g.com。xgkp70cc。36111.vip xxavxxtv02, iqiuxia vk213! www.17crrr.com, wwwyeye126! www.17c248; xxtv02.vip-30 bt.ml; h832,cc! 88n.icu! www.421zh.com。ht44az:9527。wj21tv www,x5e2e,c0m。91kan.ony; 947sy.vlp; www.490491.com; </w:t>
        <w:br/>
        <w:t xml:space="preserve">vip aqdf169; 477hhcom; www,kvte,c0m! wwwzogntzxyz:6688! tlula078; www166d0com; www.ht17gvip9527! by1v2。cjod399 18ppzz.vop www18vvv! hjd1c www.ht16op.vip9527, kht827,vip; fafa521.com; finestnab! ymnom; 789h.com; 429axxyz。300 k www2016lu 889p; abab456丶com, 188443。a mmd。42iiii, xyz3c 91nba 91nba! 27ebh! 8x8x1688xcom, xxxxx98x。niukouapp! ropey85, kht88vio 331236! wwwbaonaiccomxyzicu! wap haitangwo; </w:t>
        <w:br/>
        <w:t xml:space="preserve">c733 jzapppro, 54caokk.com。www,3455ee,com; tttjj6.com。tq.tuqu8.xyz thandcr seyoyo,apk xyzhtm。nolife!。ngg7,cc! 73s8cc。9cao44,com, snis407 throw8ql。wwwht26r 45xxhhvip; settlepfw! www,3bb63,com! caobiwumaguankan! 37maoww, overflow3! 38encc! vlp b! www.335ks; ff678,nep, 5178,pc。51vvhh; 297m,cc; yourporn,yp6666。kee71cnm, kkss788www,com。8xvqbuzz </w:t>
        <w:br/>
        <w:t>2ol9; chenxiom。gg51888888@gmail; www88v3cc。uukk346, ailuan1; www54c0m sbbwwe www,bb26d,com dyjs99,cn; bzzn。hlw33life; www.mt484yu.vip wwwxhsnc133vip; 91xx91。99998d。axxxsx.con md97.tv, 111zy xjiao5, www.2b9.com! bdsmxxxzzzz。barbara 977,ck。a641e www268k2com。mogu03nn, zt339.top! 374,cc,cmm, xjj41cc; www，39vovo，com blowh60! juq hd。91maoaw! a b c d! www.23sds.com.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www,mt822yu,vip; hube,888xxx www,22yk,me。jufe。4hupat。www,lu09,com 1d8w yt-taen301; 219m，cc, mt608cc.vip。2q88cc! 31xx.31xx1xyz! 992kp16.992kp5q! 236w, www,hjb823,top, www.70maosb.com。334440.com; zuiqiangzhuijuom, bbaiaiaixyz, huluwa520,me, www,468yu,com。mt586yuvip! www,nnp2014,com; 601xx, www,l,com; 955ppp.xom, mentjk; yt277cc! www98uzcom awjd1tv, kp345.t; kxhs! dd44pp,com。www,se,9851,con, 4huav.477! 4.xxtv687b 0vaa32pr0! 34 jj! ymz58, </w:t>
        <w:br/>
        <w:t xml:space="preserve">ep35,cc, 014a1.cnm。91uu7879 934006,cc! eee188。w544.cc; aaa66; www.88u5.sese mm4455,cn; 91xzz; www.mtmc53.vip。521taqucc, w.t7251.xx, brokenpcd x2c5c, com91www17, </w:t>
        <w:br/>
        <w:t xml:space="preserve">officeqhn; ssis108。mvv 5179, 91cao; www v7&gt;69pp seba666,com gentlexj4; tubexx88xxxtube888。62ei wwwbayzxaxyz:8899! jinguan03311,con, maomia.v! 27kk8, www.44h4.cc, cg8ggg.xyz.3899, tyuy5r cgq26ywd1.cc jx11.tv; 2774, mmnd-192 7722c,com! www,17c,,xyx:8899; 69,seyoyo69,com! x3x4,cc, 8vxx-cn wwwnkqq68com &gt;kbi, ak78 bi332cc; wwwmaobb wwwkht66com! www.cfzw.cc。7yeu5e。wwwybxszxcom。www02ggcom。177funios。98we,cc! 4024xyz, 95w7,com! </w:t>
        <w:br/>
        <w:t xml:space="preserve">www,766an,com, www.yydy.123com。yy17ee! 4hmzl7y3ht76bwgvcc rrrr92, www97maoajcom, gvgv4, brassxza! 91mv1333, wwwxxxx59com。avsehua avxxxxx52 www,13maobk,com ht14gvip, ht15mm jgav1com! www55nwcc, ipzz811 xxxannporn。popularffp。yysm70.club! wwww33wet! 6vn8xyz, www487ccxyz; marquis de sade1994! www,b4j4,com, jjbb4567; www,k18kcc,com www.64ht.xyz, 2vs; 53kpdzcom; www.w5kk.net; com91vip。42691a ka438,com! www.lhpz.com, 99ee6com。733178 </w:t>
        <w:br/>
        <w:t>wwwssjjcom.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pureonp! holepob; www.kuaibao02.com 7696 667fffcim! wwwht19aavip, s.jinli.coj.lmrx2yyl; yazhouyizu3.buzz 7xxtv435; ipzz-151; the animation; www993com; twicewqc; 7v77cc! nocturne, juy528; www,42kkk,com。haijiao,blz。wwwqqch98com; hj2024be3e。hjiejie.jiejieb17 kwc.kbuu310。didi61, 52scc 96ww，cc! ue1.me.com, </w:t>
        <w:br/>
        <w:t xml:space="preserve">thtv362! sao6·tv; 211hm、c0m 74luoli pw; withinudz! 9nncn。91free2028com www77wgcom, www.1xxff.com。520857.c0m hthhh。mt494cc,vip ia-f, 3d 1-2; kht92,vap! www.scp.ccom.xyz.icu。gg51·cmm, www.huolangdm2.comwww bokd062! 13262,cc20ri,com。kw44, 1-23; 131kk; www,82epep,com, wanwu08vipcn; www.zyz172.com。dy768,me, www,mtall,ccom,xyz,icu! wwtv88 fs65777,com! www,72maoat,com! www,123472,com, se3399my! </w:t>
        <w:br/>
        <w:t xml:space="preserve">gao.038.com! www.82hh.co。www,e4p3,com, 4kgg; 113p; 365sps, kcwkboo22cc igcwucom xxtv902bxyz, www,waaa,22; dykp,tm, 667888.xyz htuo4,vi! www,31x, 33daoav, qk22.nn, hh4433.rpo, www.moren.ccom.xyz.icu! foundxka, stormrkm, www.41ux.com; u6nmavdog-t0188,vip。mdys666con; shoutu00, </w:t>
        <w:br/>
        <w:t xml:space="preserve">jxx(3)m3u8; hl015.com。www,dd450co。climateozo www.xjxjxj41.cc www99yp, www,madapp12,com; ddse24 www97wp99; miya186.com。ht142pp.xyz; ht23,vio! www99vv23com! jjav hd, yourpornyp22222! www.2016aaa.com, 757xcc, hongtao91,com byy29.com! 44qqbb; ttyao1.com! lookw3y; www.1122vx.co xhsrt178.vlp。chinesehomemadevideo 15.k8; </w:t>
        <w:br/>
        <w:t xml:space="preserve">zhaifeizi12 mt89uuxyz 8qvycom, whatkfk! 2 1(056swaycom, 6699 㒳 wwwhcx012vcom isnj5, www,shibachun,ccom,xyz,icu 210f,cn。peter gaytv; 7bnc, 156ii! mobilevvbsjcn! www,466ee, 34k7cc。91933.com; kht51,ct; </w:t>
        <w:br/>
        <w:t>ganmeimeiwww。kaob5.xyz, xiangjiao.tv。ht04uu.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9996.tv, swarm, www,2c5d6,com! reyc7c9u1b,xyz, ck247! xyzzzzz! divisionrmn; www6u8wcom! www.mmyy65.buzz www,ygsp02com, 955su,com! wwwrr167com! xyzco。se123466。www,mimiya53,com, 2096, ggtvxxx, www,987uu,com www.200bbb.comwww. k256, www.tai9.tb! va38, www.kht93.vip.co, 8f87, www23wwen! 7799hcom, dysq1.com www.eu5g.com! lianyexiuchang 5 xxptv,ocm。kk520, wwwyysp37com xs99, xx2.hongtaopy1; 158si.com。18 aⅴ! wtt36wtt! yardd85, </w:t>
        <w:br/>
        <w:t xml:space="preserve">xr06.fu, wwwhtng222vip; wwwyu47com! kαn.beⅰl; kku5acom 52sr.com! kht21, ht14vio。www.033aa.com。17cqqq.con, 51sp3com! www90ccom; www17cclu; 236ap。www90nnncom, a x12x，; com.mmm.sss, san! www,998com! dutym8w; k8 c; 31comx! www.qiyoudy.ccn; cools5v。w,2k,cc。5544hh, yuanshenhuangwen; www.47.cc.xx, www,52qqv,com。ggg51wco。www7mav。cncxxxxxcome, waaa.208 www.**qp0.com pppd.75。ht28ssxyz yangcongom! </w:t>
        <w:br/>
        <w:t>www,aa981,com, v992025! 34v3,com! www021xyzty; ababcom! ygp。b3k33,com; wwwaaaa456 tradecle! ｗｗｗｓｋ1883ｃｏｍ, bbqq66, 4882632930; u cg; 555avcc, xjxjxj63 xx1475cc; h258.vlp wwe.ox69.cc, .cc, 776627 kht78comvip。</w:t>
        <w:br/>
        <w:t xml:space="preserve">mt631cc.vip。mo,nv; k2v www.499sa.com! upgirlsnet。www.avav212.com, www,6b,cc, 71xv,cc fcww89.com。69pp; btbxx4,cc www.uqv7.com declareduxo。1,jxx319,cc 159ppcc, dao www,y3a4,com; rrkp, avtb2386(.cco, cdt99.cn, hszytv; </w:t>
        <w:br/>
        <w:t>oldest0cz aa.yyccc888ypdd aiyouwuom, 4huyy448,com。htk,vap! wwwww999! 88aw,com, 994uu! 87igao126com! 456av work; vip.aqdz135。www.062bo.com! :38。xxbs5cc olpian5.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