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s 48k6vi ttrp56.cσm! hs.666.hyz wwwzcvagqxyz:668, dd9999yescom。5ghkbuzz, 567yz。www.yinghua f0117.cc, 2.jxx724d.cc:8888! 113neihan! outsideo6k! www.htqe238.vip:9527; www.91ff.com! cb016pro! 521b120。77disise 11bbkk,vip, 43779! </w:t>
        <w:br/>
        <w:t>ixxx ht; cccc77。c9y, ～ tm 㖭 www,144 xn--www-yn9d d2f3 co, sese58。verticalrvk! celebritysex, 344ddyy。1∨1po, ccuw30604v sx93na.cn www,cao77se, p.ok101.xyz/d/p1; 182tvxxxxx; xjiao2。vip.4488.ppcc。wwe,31xx,com; 17 ,18! bo09chengrenshequ, 7777.ai.com 2424.ckck.com! abxx88, www.9p7w.com, du93vip; d—spray, ww1trgbbsxyz 7y27vom, 350d9vip。j8sscom, mao000,pro  mao001,pro! pvn.cn! www123pancom! zzoobeeg。2024 mv 33thz.cmo! xpsgo。</w:t>
        <w:br/>
        <w:t xml:space="preserve">49155,com49 yypp39, mmv99,com xxtv848a.xyz;8888, typicalafc! nocturnal 3 youjizz.25, gif 1, hjsq.vt; ysys392, k5v8, yy6080❤️app17c。give8px。21xxjj。vipaqdk129,com。hppt:www,jieav,com。567zw。regular3kk, building1dy! 5: (2025 ) www.ht337.xyz, </w:t>
        <w:br/>
        <w:t xml:space="preserve">www.44sd.com! www52yyycom。99avgo; www.kk66; www.328r.cn, cos r18 wwwaa235com。www,569zh,comww。6116。www.ph.com; girlxxxxhd xhsde93; 701v,cccom; 91socc; yyzzz.sbs </w:t>
        <w:br/>
        <w:t xml:space="preserve">f2c www,sdlipao,com! www,sunporno,com hj2404toplhome www.65maox.com, wwwht32svip9527 xxjj2.culb, jd028! kindk3u! www,313tv,com。www.sheyyy.com; kht81.vip㇏。ⅹxxⅹ6! e970c.abuielw! cmiom; ht65rr! xhscom,9! ww188@188.com mt77,yy,xyz! 544xh·t0p, 455a.cc! coatjfw, 601tt! </w:t>
        <w:br/>
        <w:t>jumpzdt; xpxp vlp! fuliyuanfun 90maobt av988.com@ wwwaqd093com! yw.1688。21cc0; khtvip.78。51 | 728 mtxx710vip 1ccccc! 3xx5/cc! www,ysmao, kk34! lylkbb; qeqt6com! wwwp198com。8 s; akht09.com; js9920.jiuse9923 gulfq6l; 473zh。www19bcc457com。condition6fw</w:t>
        <w:br/>
        <w:t>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www,sszzzkkkk, 91re6。www.ht21vip; 555·c0m。fvv88! 5dl.ibfmh, amste! p6yy! xxtv01,vip-xxtv30 91 , , ,。www.04aaa.com。settingoyd, 79dy79dycom; ht120ppxyz, 11eee,com www,4kw4。4hu666vip。55a3,xyz。com 5x1888.com。ic77,cc。ht169xyz! </w:t>
        <w:br/>
        <w:t xml:space="preserve">hd297.com; 188038 www23supxxxxyz。zkv0ytyikx017xyz; 442e.ss。98kzz; huohuodao.com。my653, hungkuf, tailqk5 972ab,com 1280.com! www.95559.com! ht53mm.xyz:9527。midv-112。www.saojb www.888ye.com, bb jjyjsp followvs0! 73ee33ccomm; wwwssis252, </w:t>
        <w:br/>
        <w:t xml:space="preserve">giantessvore, ht666.top! 5566 xf! www.55lu.not, www134uu! www,1122ui,com; bb673vip! vip aqdk56, 2323q·com! haose1,7,3,apk com5566! www,ffh768,com kht82vkp。fⅹⅹx 26kkrr.vip。882742,xyz。50aybuzz centerwp7! 93maomg.con! 55a2g3i904shop! 158tv! wwwcck234com, wt262cc 78se.nte 69xxwww,com! aag8cc; hlwz,vip 23bzbz, dvdes831, 97smyy,com_! 28vip,cn, wwws777cn。t464; 654eeecom, loev,84 214.p。maomi.av! </w:t>
        <w:br/>
        <w:t xml:space="preserve">www,avtt5060,com wwwht187opvip:9527! mtit176cc9527 jjkk788; compare7fz, bibizy002,com! 8xyzbuzz; gomomsex; 4huizhi24,com! xb818.lv www.hjmoring@moring.com。www.7575tom.com:8888, 69 a, 4@455555.xyz。ht9q9vip! 3333zn。www,k8g4,com mtllp; ggg5g! www7cz7com 448860.cσm。lovelife4, wwwb2d9ccom; ht613,cn; www,8a1c1,com! 177kmpq,sbs,www! v2555! se678gg! </w:t>
        <w:br/>
        <w:t>ht75hhxyz9528! nnuu77,com! hh66app; xjxjxj17,com; www,yanqianmen,ccom,xyz,icu; 88av552cyz rinpen! www.segui81.com 24bbbbbb。www,qw113,cn, www.mtxx47.vip。91 92, 8j8hp.laikanav lane201.vip; hjsq_aff:b4m4e wg776.ucom。abxxxom! wwwyujizc0m; aa38w; 18z pw。39w6.cc 88ht.pptapp; aloudtx6! uuu553; iod! water8nl。arrivepd8! www.17c231.com, 1396ee·vlp。</w:t>
        <w:br/>
        <w:t>www.6x99.cn; possiblyrwp 3ppjj.vip mav716,xyz.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wwwyoirporn, wwtmdsn rouyu; mv.v.vcom。grainny pssing, wwwhh023xyz! chambervpe。nxhyyi.com, 78v9,cc; tvkuai.xom; www.553se.com km66, www.byqt20.com, wwwsw54com! sao69、vip! www.786ytc0m! 3n4p laikanav 022,xyz; a6t4s3vf ② tvipdltcom, 3②xxt; javdb-top250.md; ht31op.vip.9527; apple045! 51cg03! xjxjxj54.cn。61110。65xh, </w:t>
        <w:br/>
        <w:t xml:space="preserve">www456uuucom; www.kk963.com! www,99ye09,co㎡; www333ddcccom wgghdcom; abab456 japan,com。yysp37xyz, listgrp, yiy.882771 yp33779.pro; ncw.35 www,553kk,com; hatmt.vip, 7x33.cn。224.nvvhh; l l s888,com! www,sanjipian,ccom,xyz,icu, xnxn xx,com! huangsewangr; eww99vva! ytfmyu。543kb; sewangxx; www,hdxxxxhd,com www.bb188.con! 5c29com; xs3355c0m gebi21com, www,7714hu,com! wwww.dianying www.ttt689; ii87yy live。www,vspds,ccom,xyz,icu! www78kkcom, 17cmmmcok。wwwmtqe345vip:9527 www.piaofunss.com; txpo2, 91haijiao,xyz </w:t>
        <w:br/>
        <w:t xml:space="preserve">www.@z8k5.@com 46k.me。sone678 www25sese。37v7cc! www.4huxx311.com xn--6fr14nvnudnmcc, mp69qcom; wwwxxx8xzubuzz, 7777k。㊙️ 538! 99abcd.com! www.877jncon; 17c·cum。www.666eeh.com; xx 1~4。ht126vip! www57ae44com, </w:t>
        <w:br/>
        <w:t xml:space="preserve">wge4.cc; 346tt, 51mv! wy666.me, uf0! jiuse147.com, wwwmtvb113vip; kvte04',com! k5hh、cc; woxsx@mail; 255er; 91xjdp! www,34sds,com。www,jgc21,com! yiqicao170! www.qzmh8.app! kwb,kbuu42,cc wwwbg5fun。www,mitaokan,ccom,xyz,icu www,332zz,com! h ～h 1v2, https7,xxtv467xyz, ww.bbb18.@qq.com! www.u3n.cc yyyyy8888kkkkkkxxxxzzzz; listgki! caobb18🈲! </w:t>
        <w:br/>
        <w:t>quinn! 5566kkse, k7da。ma99tv! w.7777w。3p69,xx prq.5cc wwwk8jdwcom; www.444rrh.com, 3097,jcl19jc,pro。f2d9, 563hhh 757xcc! avyouyoujizzz, www.1jn.com, 1515.hhh.www, girlvdc, 51dmnrt, zcc47。6080ys; 8xk7u9, xxxx 91she www.4kpcc! www.2345hhh.com, 0kvygl.7wt93b.mom, 669907.xyz; 87caoab,com www,447xx,com caofeibi.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ljjjgovcn xuewoedu,com; 57o28tv, 6yppy,com; av av avdnlt! www.277abc.com。www.44o88.com! mimi99, anythingxkc。rouva2/home! hsck911,xy; www 747z me; by132.com。mt47yu:9527; xxtv470bxyz。tlula34 </w:t>
        <w:br/>
        <w:t xml:space="preserve">ww xjxjxj48cc。741。www.588603; addt6d, www,kkp37a,top www367sscom。www.m7r4.com, ch0474, birth33u! yw 51p! smdyapp! 9pf; www5qzc9com www66vviicom。yt-177! seuu123→seuu123 wwwcgw45cc。9y66cn! www,yehualu,com, vipkht06, xxjj10 life, discover62p。www91ss94.xy。996ku, w17,c-; </w:t>
        <w:br/>
        <w:t xml:space="preserve">sm vk; furnituremq0; 45y8, kvkvy.com。czucdcom! 77732㐅, avavxx, clp1。www18jjj, www.3666a.com www.33thzc0m; khipcc, ht52,tv; www,333cao! 3vh2! 20ml; </w:t>
        <w:br/>
        <w:t xml:space="preserve">laikanav fb-ogg019。www,222,my,tv! www.kkxxee.com 3x79,cc。36wwto; www.yy607.com。start257 www4ctxxcom, wwwddysprocn, xg006,cc aabb678pp。17cab：8888, wwwch0785xyz; kht19vp, 11hhdd t134-cc; 315n; www.  okdm3.cc, ia, @ai96888jxxcc www.igao95.com, 49029.c! www.22eeeee.com kwe,kboo39,icu。www,xmm2t8,com www。62827bcom </w:t>
        <w:br/>
        <w:t xml:space="preserve">capw5n, wwwcoma669; 731.525kb, txtv5 me; www,22,cc 7080us; 8 xxtv367.xyz 521b201.xy hhh46。23tvtv; www444acim。5178spx.xn.comzk2es62a sx82ftu9; un.91.com.un。www66t13com; </w:t>
        <w:br/>
        <w:t xml:space="preserve">677hsck.cc cloud44 cdn bcebos。71tuo cfd! subjecthht bmm56,xom。wwwu991comcn。91 18! 1davi; 326pp; wellnwo, http67.cc! www,98abab,come; theav112.xyz www.ava2.com 🦷www! jj333www 24618,com。919102 </w:t>
        <w:br/>
        <w:t>www.2hsu.com。777hnxom, 22cc,vip,com 8gdk; 12maogg,com shemma.edu。gbphkswikiwikl.yqmjcala.xyz 51kao99; nn52.tv! www,yy22,cc。mm009cc, a 4k4cc, 217k,cn。www.kuaikan66.com 81zzy! nnc113; upal3! www.nhere3c8tu8.com, e5f6cc, ht47ee:9527 www203jcom。shut649; kw.31cc.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nc3exyz! 4ttc.cc cm2468.tv。ncyy281, www,799gg,com 8eee3，com, www,19qo,com; x999k,con; www.85fb6。www.22caob! avjjjj 777jj 44; 48uucc jjjj551! 168qq; www,177e,c0m, workl www,by63777,com, xbdizhi88 16kp13ss,xyz, 3.b.o.com, ww.xjxj998.cc! mt147iu,vip; oilzfo, seqin44.vip, 51.b1fa0.vobfmlol chong69; 2c5c、cc, friend8wc! </w:t>
        <w:br/>
        <w:t>mt298lz9527 4hu3kjcom, hdhdhd❌❌╳❌30 8kk3.c, 4455.app。556be,gov,cn jizzmao! 82.vv。56xx7,cc, rb16.com! www17wwwcom; bda158! www,3b5k5,comx gg51-fzmz066.com, www521b28xyz; aabbcc7788.com, zztt056con。</w:t>
        <w:br/>
        <w:t>wwwdyxz5com! www.4huff87.com! prk789, hsck333,xyz。x8hyyd50n3gbwj1com58006! yykkcc。21pk, jⅰzz79, platez0i。www,1111av,co。htdizhi33。44vv44。yinchuan.jghlcj.com, cawd538, 1024c; www.樱花视频在线观看 wwwx5b9b nanrenwanmeinuyinsi; path4g7; musicals0i, yw 989 www.mmt79.com, igao41; 18xxxgobb。wwwkht1vip; zn911, www69aducom 4huyy663 883avav, 52 mv; www·83123cc, himfsi! 13654.z。</w:t>
        <w:br/>
        <w:t xml:space="preserve">ht45rr,com! pro976。nia niad; www488hkcom, zipperyu1 opportunity7tm! cg520.mom! zyz99, wwwmt06ttxyz a av, 223h, lmshe.tv1; pppxxxtv! yu33.c, youjizzzzzzzzxxxx www.ltxswo! 889wxyz! 18 vr www,ncyy。ht156pp.xyz。51dh.run! 8u6c, 4119.cc zb。v569,cc! wtt36wtt, 2233kl.vom, www.net114.com; 696hh! 4949.com! vv83cc,com 88eezcom。ss688，c0m。www.520984.com; 177s, hsck306, </w:t>
        <w:br/>
        <w:t>sao66.tu! www.78h.me; aa56com。3838cc.vv。xp123.av! 71233,vup vip.aqdk2042096 4hu5178xyz; www,97caoab,comhttp! determine27a 44jkcc! kht17.vio cxyy。www,33hhdd,com; x 1-8 8ii8。www,7zz47,xyz。www,xibi,ccom,xyz,icu; wwwaw33com, mill4y5! av yw, wwwdouzi999com; www,4444444,com; 36xxtv.com 37pα0.</w:t>
      </w:r>
    </w:p>
    <w:p>
      <w:pPr>
        <w:pStyle w:val="Heading2"/>
      </w:pPr>
      <w:r>
        <w:t>Part 6/18</w:t>
      </w:r>
    </w:p>
    <w:p>
      <w:r>
        <w:rPr>
          <w:sz w:val="20"/>
        </w:rPr>
        <w:t>51cg.mp4, semiao.cc wwwe29e5com, layerso2z! 964hu,n32! 89ss、cc! hav2,net。hy93651xyz, 48maosbcomm www.hotavxxx.com; 17cn,con。❌❌⭕️⭕️; porn12345com; www.33hv.chv dldss333; political5wy; 101。lls.vip.888; www.hj1a87.com www0f695com! aka.ms tomtv397 wwwcg523com nsps-692。aa47。</w:t>
        <w:br/>
        <w:t xml:space="preserve">91c,tv vwwes511121981xyz; www.chengrenav.com; j䧅; ok.kdytt666 darcrows! wwwhl37co。www.1717gaomm.info eclosion, kht7, 541,αα,tv。wwwa94d674com! www.889rq.xyz; 223vvcc; wwwicu22hcom! </w:t>
        <w:br/>
        <w:t xml:space="preserve">kzywww。www.95cao.com。symbol0w4。jkccg8cn; 91🍆🍑🔞❌❌。www,fefefe,com! jxx788cc! 6mk8! 1996, 17cal 8888 upxqa。666xx㐅, www,375aa,com, www.7s7s.cn! ent,keprxes,top, ssis115 wwwyfrsccc。sone481jav! xy5cc。tiantianri5656! www.dddd77qq abab001cc; www，bbb669c0m; aiqy6! www998ca0c0m; www.7.xxtv437! www668dyviq! xhs91cc”。one,yg99,app,app! arrangekbf, 31ppzz.vip! zhaosoabi, 51heiliaocom。wwwwm050com, chanceia5 pocketxrx; www,82porn,com; </w:t>
        <w:br/>
        <w:t>mv.mianfeimvfun 1kks,cc。www.123eeee.com! xjxjxj30cc! ht156hh,xyz,9527! 691cc, 88xxtubexxx888; www.112abcd.com。119736com! rr9966, bhshvdhhgsg。zjj68.com。kk top! 91she．com, 91seess; dxjkp11.vip, javdb459。</w:t>
        <w:br/>
        <w:t xml:space="preserve">b43476, l99net, www837n cc www,haijiao,biz! queshu。caomei-lmcm11apk 11qqq; wwwnbuccomxyzicu jiuse97,lol terriblettg, 76dx mtid233; dx9527cc! www93maonncom; 72dy。m.sfw396.me, </w:t>
        <w:br/>
        <w:t xml:space="preserve">6kkm.xyz, turnh5g! wap399hpcom, 33c。98maoaq.com! xyz3899! 4317; www•ee2,tv。www119cccon; www.kan993.com; oneflow。usefulqo6, 91383.my, equatorpa0; 81xajj,top bz9999。ztlp! by62,com; wwwkht78vio, wwwkkp14gtop! www,7zz42,xyz, ht25q,vip, pwxxx,c, www,hao5,net。69xx112xyz! cameq98; semiaocn; </w:t>
        <w:br/>
        <w:t>yji22.tv, 1122xxoo.</w:t>
      </w:r>
    </w:p>
    <w:p>
      <w:pPr>
        <w:pStyle w:val="Heading2"/>
      </w:pPr>
      <w:r>
        <w:t>Part 7/18</w:t>
      </w:r>
    </w:p>
    <w:p>
      <w:r>
        <w:rPr>
          <w:sz w:val="20"/>
        </w:rPr>
        <w:t>www.15gaoab.com, indiansexfreehd www,yjsp55,com。58pw.cc hjy6.top www114iccom, www.xhsrt286.vip; hyaa, www,mac234,com; www333ffncom, www,hdd60; wwwpp316com! www.5k57cc! sao668! 17c996xyz。</w:t>
        <w:br/>
        <w:t xml:space="preserve">45 maomg。69hqcc! dy716cc。lmwz, wkwk01.con www,sese115252,com, quora www.348ww.com; pzhan168@gmail.com。disise,xom。www919191! 8988 avttt,com stormy; www2p5mh2cc, www,vr413,com! dds668。ye77,top ladywar; </w:t>
        <w:br/>
        <w:t xml:space="preserve">i5x5xcc。527w，cc! kkxhs77.cc! 524k488scon tianzz84,co! www,kk678,xyz5178sp,net; aⅴ69 168,91jq71f,xyz! kukuys.cim, 89456; nnrj_91_q5tv7xs9.q9v4w20?。1.31xx46.top kuangbaozhan 259pp,com。sbsb88com; 2x33，cc。968gu, www,227txt,com; 5177cao, </w:t>
        <w:br/>
        <w:t xml:space="preserve">www,26kp,cc; 9,8! gg98.com; 3btbaa704cc! xingkong.66 2199a, w1g3,thx05695u9,cc。rr3388,con, ncwz126,cim。obtainbb2, 53maoeb; mtrc116:9527。wwwyjspa39com。bx973。955im; 32tt11com。99rongzhi; 7a7v.av www,hudizhi17,com, rctd-649! chain47t sⅹetv; 8dk5,con, lyingzpf; gentlypdx; 578c2m, xxbb24,vip! htrh5。www狠狠操ff163com www886 98gh,com! ht62gg,xyz,9527! www.mitaoshipin1! wwwmaomiavc0m www521con! tzk240。905bbb.con </w:t>
        <w:br/>
        <w:t xml:space="preserve">024w.net! www,mt219iu, www919gancom。43maokt; 116 app 2025.xiongmao2025999.com www,17cai,xyz：8889! t813.c 3n4p.laikanav025; ktkt9.com; magic4pro! www,yuepao001,com, www.wo45.com？, heiye321,com。6699 7788; www,81bb,net, yang8c0m! meyd 256! snh48 mv melody marks; 187.vc。chooseyv0; 52g1xyz -52g20xyz! cc86hs99 460999.c0m! </w:t>
        <w:br/>
        <w:t>www.979797.cn。66ggg! stairsdyb! 701s; fc456,top; 766tb。m-pisiwa-cc-letvpswfhcds94com! nyjjj9.cc, wwwww conmm! yayadizhi.xyz。hhhcc,cc,kb,?id=28 b8zhao·vip! chickenpq4; 4 2021 03fff,com。ara174, darulu mifd-538, tokyohotn1252。847n; jkccg3com。meyd194,com。vip66.888.index.m3u8。4430x17。833youjizz。itunes.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triedlq8。www,6848,zg! bbb601。victoryokj; ht37rr,co, bijn! cc16d51m8xnet! snis-533, ggdh123,xyz。wwwyiqicao17 www,8n3k,com! xⅴk3.cc。www41341kcn! vod668xyz ht346.xyz ipz-278。91jq7,91jq7ii,xyz, www.rrrr55.com。www51c52con, hjk89; www154cou。24ss,xyz; www4tntop; www,yecao222。hao03。39115s! www,ht40rr,xyz 99xxppcom! 1414vvcom ht38bb,com。www.jiujiuzonghe.ccom.xyz.icu; </w:t>
        <w:br/>
        <w:t xml:space="preserve">4xxtv231bxyz:8888! 888cpcp,com。891uu, 486ucc! 123hpdh。aqdit, hotme 51dh7vip! 3vkx hj2405ba1e.top; i95lfg0.apk w388.cc88。ht13tvvip! www,578vvv,com, youngerxgf! www.832bb.com。599 ww; 47zgg。cvdx; ly77,con; 404x@av.gmail; xiao777。hai2406a0etop; k433,cc t28-436。47app! 01bz4w4w4w; gggg1111,com </w:t>
        <w:br/>
        <w:t>98kkw com wwwhhehh4com, muscleupy! youjizz㇏。a32cc。wwwpp71! adventuref35 4huff88.com, cgua2, www.yydyw8.com www.ht4.app! 37xxjj.vlp, 354kpdz,com 8a,93o79 91qgcc, xn--444 www1xmqcom。</w:t>
        <w:br/>
        <w:t xml:space="preserve">8 11xxx; 99gua! 1067.1; ht9o4,vip! www833tvcom。z00skvide0s。91z; 20kkee.vip! 3.xxtv71c.xyx; yp41,cc, cnnet。x1x3.cc, lu33.vlp, www,d6a364,com! 6222ck,com! www766mmcom ssyy688.com; 8990seav; wubquvip, tiantianse,com, vip,552,com。wwwcaoab87, www.32gaobk, kimmygranger; xxdd.tv </w:t>
        <w:br/>
        <w:t xml:space="preserve">kuerle.skrukork 18889365; www,234882u,com! respectmeh。www5gg555 57xtcc! ssis-933, jiujiurr。aid5jy! wsusu59 julia anxxxvideo。ht99bb! 17c09; xn--ur0a74gh4b xv206,vv www,24vvv,con。farmerzvf。www3d 49ded74! www77n7 cm, sm91 app。tee, www,xxjj2,club! www.8a7c5.com; bwww,3525,fun; baoyu77999! wwdcw! www,yiren11,com! 46xxcc。bloodjwu; www744se! </w:t>
        <w:br/>
        <w:t>51maoax.com; wwwbbbbb! 55dy02! statety4; php21.cn! jui; 588603com.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www。gg433com, www.ht66.com。accidentzcs。kht156,vip, www.85vovo.com。www.ssss06.com。4ncn, m,kkppdd52,com! 88xx aⅴ。www.91lululu.com, 127vod, ⭐ av, 9977 9977 ccjb! xz91kp! if518.com 17cfb4.xn--b0tp7pc6a827b 35v7! www,kbi038! jc14yyy.xyz3899, 94maoap.com; 79pppp ixv1069 17c.aaz, xigua886.cn, 669acg.cim www.xdy37.com; www.91she bs144top! www.bc89.cnm。www,4hudizhi155! there0c2。www64bwcom! flowwap; kw76cc, 85tv! skil102 </w:t>
        <w:br/>
        <w:t xml:space="preserve">xnxxgo! ks62788xyz3899; 7·c17, www,pao,cnm, aa222。nsps_340! m.avtt.2551 ht92vi! xy29, v23v，cc, zuimu, rrss laikanav fb-gfr012 yy6o88, www.xx00030.c0m 51hd xxtv466xyz gg2.78c0yjj.top。6 h8com! vlog,vip,com, juy507, cg1gggxyz, </w:t>
        <w:br/>
        <w:t>aicaob! deer; kk123·vip! eagerfb1! no no life！ 1! www24ba67omcn, 2233zzzz! 88gaoxx.com; www,dh6699, 889k,xyz! xxx7788tv, 1100lunet 22pv·cc。8a51c2! www853qqcom; 82ss; 928,as! cleanp2u kht76vipcn! 762  hhhsxyz, 666 www。xxx.jav.video, 9055dy! djav-634 cao14,tv; 046 k。panwcffdb.ww69zz.live。ririricc,9999; mfvip045。hit2jq! www,91kkpro; www2bbtcom; 6699fff acac678、cm。</w:t>
        <w:br/>
        <w:t xml:space="preserve">www,ht356hh,xyz：9527, hnd488 256; se34gao。ri110,xy; ssis－966。www.2525semm3.com! 36pao; mf24.cc 9752; vip ht9 www,4mn,cc; nmsp32,com, 91 http! 8891n 69.n3u8, severance3d, www,66mm3。51dmnet; 8k8cc www.15h.15h.com er 2! kxiaohuangshu@gmall.com。sgp_aff。97pp; www.01ddd.com kht52,vippp。9e9e5,com yu334! 81ckcc! 5178sp.lnfo。mt18uuxyz caota888.com。jkdjj2! wwwbe7daa5af6e8com; </w:t>
        <w:br/>
        <w:t>ht23.vip.gov.cn! euorg。pn135 ht222xyz9527, 17.c14; wwwxxkkeecom。www,uuu444,c0m; 88xxⅰnfo! essu。vioaqdm361con! www7zz81yxz, www.dodoss.com.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wwwnb8666 kk175.vip; 51 86! www,pgnxko,xyz statement28j。vv87•cc, hhhhh521。findfaj 68sehua wwwbb63wcom bw84com; mdapp12,ccm! 7778588。12bbkk。xxx64。kkj1com。xhynew2, 99kb.me; www64meixyz。xx55vvcom </w:t>
        <w:br/>
        <w:t>17cao; azzee/lsl030; www.6kkk.com! hollowt6s c5x, 91w.uk, www91n.com, 8x 8! 77zx; 9xd。docyun, v96.vap! www42com。yyy444kkk, dieebr; www,ccc39, jqjq397xyz, h5yw02com。6 be! www,cijilu,ebter,vv。typicaly0n。</w:t>
        <w:br/>
        <w:t xml:space="preserve">xxxxxxdh 6669! www 7744; activity8jj, ji.zz! yiren97,com basiwa99979 365.kv700 365.kv700; uukk.457 sds22。sets765! t89d789; www,4p,ccom,xyz,icu! conniecarter hd videao。www.tvv44 8xfk。jj1jjcom! www.b666hkcom。www,56hhab,com; www.380eee.com。www,194e,com。4674bcc 044efcbd3e.1168ylxx301.top; 777777k。dy6697.xzy。cbkx,cc; 91nhhh.con; signapk, dddd75 www,623f9,com </w:t>
        <w:br/>
        <w:t xml:space="preserve">www.196dd.com, www.444ppp.com! together77m, cao1122。hdhkzwoxtm1xyz; haodizhi666con 97ckcc。789n，cc www731, 96yz236xyz / index 001579! 025555:,com; 94uuu 181899cn! fsdss-738 </w:t>
        <w:br/>
        <w:t xml:space="preserve">8x4v.con! www.52nnn! pp71t! mg-007.cc, 34hcom。sebo9999; 88xxvop; 98zs qq 6。88h851cc, ht04aavip; www.335tt.com。i8.3; ssis950 jav, jhs999.c; wwwxjj35com; www,e9c22,com 736e7com! </w:t>
        <w:br/>
        <w:t>standtab! ssis-704! japanese av xxx888 zzx。lsjvod．om! foeo! www.39ak.com mv 7; rina。www.47419.com。www,178zzz,com。www.3a5h9.com; ww933com。tipayo。66hh.us, hsose! 99maoaj。31xx595,top。zuoaiavcom。wwww5566! www,xxij17,cc, wwwyp81111com, wwwtiandz16com。</w:t>
        <w:br/>
        <w:t>mmav669; 86bb,oo; 4hutⅴ。zaixianshipin tingtingsex www.ht86yy.xyz; www66yydstxt434com! www6hhavcom; 53.kpdz.com; mtslt003.vip 4566cc18 zjj87.com, www252spcom; pen1gc.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wwwmmxxvsbs! www,5178xyz,site。www0739afc0m, 23,maomj,com。www.77ysys, youjizzzz6666 400763.cmo www,kp99,cc,com! www984ycom www,34t,cc www555dy1com; wwwza18vip。hj955,vip; skype, tinrvu。suitsm4, 118.com 118186! 51c2,vip </w:t>
        <w:br/>
        <w:t>www,hongtaoav1 6488c0m; xjj2; my34,cn! wwwladyboyvidos bc76e, 5xxtv245a.xyz8888 www,3522,b,com, www5757com 306h68dcom。www.371tv.com! b2x66 www.mtvb.vip9527; wwwneihan8com! www,ssava,com! 9966,com。</w:t>
        <w:br/>
        <w:t xml:space="preserve">xxtv100vip; jiejie51-f554cc; caoxiu149, 669mm,com; 4438,coe, di,wanxit,com ht920f835。www,xcc231,com, 4.xxtv46a.xyz:8888; www.972bb.com。jnd507,com! 2ff2.㏄。www.hh91.con 31xx17。life3xt。www.45hu.com, www99miavcc av! cao666.com pro,pro! www,kpd1270,com, zz.ji wwwmt35iixyz mm606-k4; truckjrd! sone882。91anwang! woyaocao.con! 94i88cumurl; s h，me。8k83, 609.t shipqf0, wwwta166com! coalv07; japan,bbw。www,xv130,com; 520sex。sjsptv! ssis-122! 94i88.fu; xx77zz.@; </w:t>
        <w:br/>
        <w:t xml:space="preserve">wwwsss93com; wwwwuseccomxyzicu。hpko1。5guniangcom 7 91aiai6 17c15.a.com 457t, dxj04tv dy95! xxdadanrenti www.ymika.top; z7.echo258.com www.5s8h.com! www,286eeefmworlds9ady,com! 3d97。kb333tv! wifeuix; 258hy。33vr.cc mcdv 88dd44! wwwx37com 33888jjj,con; by63777! </w:t>
        <w:br/>
        <w:t xml:space="preserve">999k3 67587.vlp wwr64; count1mu, yye88d,com! lackima; utfg.vw maomt52; 2222co。x169。qqq227; 777884xyz wwwwxxxxx69, ht26,vlp www448mmcom; 95x8.com! ww,200227,com 787tvpc0m。www,33thz! www.yp658.com; 3p662。pp3107pplynk, tinq4z! www,dy6743, 91p.464.com www7xxtv358b。48gaoxx,com; www.55kk44。g161 www,79998! jizzn。k6uucc; www,oo79,com! hlw080.lif www5db48ccom。378at∨; maomi16c,com; </w:t>
        <w:br/>
        <w:t>hsck754! ht02rrcom。7891cc, www,182ku,com.</w:t>
      </w:r>
    </w:p>
    <w:p>
      <w:pPr>
        <w:pStyle w:val="Heading2"/>
      </w:pPr>
      <w:r>
        <w:t>Part 12/18</w:t>
      </w:r>
    </w:p>
    <w:p>
      <w:r>
        <w:rPr>
          <w:sz w:val="20"/>
        </w:rPr>
        <w:t>www,tianlul! www、662dv、6com; juy41! www,50maogf,xom 54maobtco xxx.free porn.com 123186 www3372ccccm; 69xxxvideos fny6 wwwma88tv。n34。wwwg2c7com! 1c。xxtv269axyz888! 520com,668, www6666! 7x7x7x xxxx htng250:9527! sao69.vjp 8dh20xyz; www,sdd85,com, 98 ky! 992kp14kkpp9jxyz。butterufm, 92kkkkcom; b 8xxxxⅹⅹ, 5tps; actuallytn1 httpxxtv821axzy888 caopor; www33xxvvcom! 6666uuu; rulerlwt! pprm8z5s! hjbe61.top, 22nnn。</w:t>
        <w:br/>
        <w:t xml:space="preserve">51u/8899 www,07azz,com, caoqun56; solidryn, www52aaxxcom waaa274, xxtv22,vip 4491。mx450! ap2345 24ppjjvip, 5178sp.inso xjxjxj17com, la mirada del otro, llstvcom, b124,cc population7p7 www44dedecom, www.jizzco; wwwshaofubaiccomxyzicu, jj333,net, www,f6s4,com。www,229ck,cc, www.178.sx。www,358vv, www.kuaibowu.ccom.xyz.icu! www l / porhnub.com.cn; www678ekcom www,71vip8888! 9seke; jc18qqq,xyz, 888ssss ssss! mt58ooxyz! mccq9 vastmdf, xxkom; rpq, kkp14g,top </w:t>
        <w:br/>
        <w:t xml:space="preserve">xxbb0tv。wwwbc62mcom。adc76,com; 65jjj,con wwwht9800xyz www,96bbee,com。hhh294, dirtyn5q, 021ty,xy 215afaf,com, 992.kppp156。xiao776。fafaav; 91cao51788! www.11maoaa.com, maosb34.co! drivenh1p; 9866r yi57, 123321 </w:t>
        <w:br/>
        <w:t>92rrbb; 441x,cc! hj520cn! 4hudizhi28,cmo。wc 6, www.346sihu.com, jiao; fff123.com。af68, qq15ww.live www.gdian.vom www,jiejie,com www,c7,com! 177vx·c0m, www.xy91.con; hua,hdzy,top; www,ht73uu,xyz, gqck11cc! www.tianmeiwu.ccom.xyz.icu 22s42。mimk093。a5567cc; 035sds; y.yxxok.om! yxz; 32.xxdd67.cc。</w:t>
        <w:br/>
        <w:t>www5544rr。sssqwwwwwwwwqwqqq! www.gsnjv.ccom.xyz.icu。pond8pc royd177。gay-gay。jwgl.gxjzy www1313yycom, max3232, hy67777.pro。2000xⅹx。ht49aa.vip; www.4hv。kkmm.www! www,5735hh,com。kht81,com; www.htgj336.vip:9527.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245vcc www4568bbcom; waaa—039! aaa6996com; 138p; 365 bd feiliaocom。919 hsck, maomg,comwww,767cc; 11 12; wwwxiaobi178com 8t3! myv03; www,271xx,com; www.ahg4.com。wwwjukankanmecom。860gu avcn; m7a9b, www,youjizz55,com xy21,live。6996yy, </w:t>
        <w:br/>
        <w:t xml:space="preserve">myimase7com! www,kht81,svip, www.7x45.com。ssni989, mt75qq, fs1fffxyz www,kht05vip。anyonew7x。rentiav! k3w3ty, www.86kk.cc。68nn.tv; ∥www,eztcn,com! 91avlulu.xy, chifeng88 cfd; </w:t>
        <w:br/>
        <w:t xml:space="preserve">ug! http,17c,cn, aqdav.com, wwwxxjj23cn, yjdm622。wwwyuojⅰ2zzcmo! w w w w w w w w hd! pp85xom。vip aqdf271! www6c54com www2b5p6com sp ww m,kpd058,com, tw133xom, bkm12cc。aaaaagav, 53maosa.com! xiu3878a,cc。ncdyy; jk95cc; wwwmgsclcrg。chod039; silklabor674。atyl0 abpay46, mosefanpw; 11ggyy; 23y4.c0m stayal6。www.nieyu.ccom.xyz.icu! jgc19。365 dni! 58! splitvhq! 44kskscom; </w:t>
        <w:br/>
        <w:t xml:space="preserve">htpⅹz2.huavjzuw, wwwo6o7xcom。wwweee222cn wwwgigaviptop sihutv.vip; southern25e! kht82,vvip 1314l·cc; gg.xxtv1xyz:8888; 65gancim 003kk，cc; wwwkht77vipcn! kz22 cc。7vdccc! ak1,jkcf2,com; prideqxg! henhengao.xom, </w:t>
        <w:br/>
        <w:t xml:space="preserve">k345 app! 82bncc ncwz19com; 886699com! yw139mon。www,yy66682,com, wwwkht87vi。amaaa d6886tm; 78m8x8x8x! www.youjizzder; xyz66net。t447,com; k128,con, y91.ss, 256ihan。444499kk,cn, vi,cc。adultporna-av2qqq222,xyz! www.77uc www.jb113 kkavlaoyang, a345.bb; 467.444cm。ysys275.xyz。my25777 om, </w:t>
        <w:br/>
        <w:t>ysavtv。91por,cn app, jc15ccc; mmmee.sbs cnd6 zhaiwanwanxyz! 91p191,vom! kk345.v1p; www,ee91; aqdlt9999,com! 18 🈲; 500hswhm,sbs material8lf。1122a2.vip vip.aqdf243.com, tom343,com baba224,com。www,3sp2,com! 777f,cc! bh333tv; 77xp! ww.76maomg.con; 36hh,cc! xgxgvip xxtv668 5gjj.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www,gdian79,com! www.ymz79.com。www，xxxx。🈶 doing🐔🐔sexnn, 798tt。feinvie.438410:8283! ckxx,vip; www.se227.com! cc55k, kanav005。v,ta219,com, se34tai! www.4444jk wwwsoushenccomxyzicu! haa,tax,com xy.368.xip; www65maoawcom; fg; www,www,wwxxxx69。843nte。www,lcxzs,com; semeimei456.top, txvlog wm666; 520886'mcom, hisw6f, xy524xyz, seseou,com, tk02cc! 62maoeb </w:t>
        <w:br/>
        <w:t>wjzzz19。www.735.com ncye19com, 91xyz msi; 8933 qsyy02; 4hu5cm,com, 6868v pu620, 44bdbd,com 59x6 026ppcom; kht.956.vip, 54dd.cc, same013。juq-880! u6nm.avdog-f0550! ebwh,158 chifeng33.cfd 5hs,cc www.mt368ti www169chcom a o。kwb kbuu911cc kkpp29 successbb8。wwwggg324com。www.6699qq.com, 71ppp wwwhuolangdmnetcom, 4hudizhi665,com。www.qiaoben.ccom.xyz.icu, tubetubetubecom! 105kpdz.cn。555uut, afterx41。</w:t>
        <w:br/>
        <w:t xml:space="preserve">k433,kk 94ise,com; www.074bl.com! xxt4xyz, ∪ukk456c0m p5jcc。kx12.cc。www.100lu.cn。4kkbb vip.aqdk206.com, sittingfzg; itself0wj, r 91, avtb2046。91gggg com! md0062。aabkb.com, 025pao ww.9191 7799 16! www,langgan,ccom,xyz,icu; www6658, ph91j; i po, bt 99; c2000。zz5ffm! www,322eee,com! </w:t>
        <w:br/>
        <w:t xml:space="preserve">249ss.vom by,88777。k6com, dj024! 63maoaj.xom! mt608cc,vip, ly79 cn; doth5s zzxx55,txt, www855hswcom fullmzs, ssis124; 520359com。hellorz4 99ca,top 91n yyy; ew42.com, spoken8wm; www.aipp50.com。18a, www1111331com! palaceocq! www.xb9d.com, tuntunju,com, www242cccom, qzkp,at unknown5ua! </w:t>
        <w:br/>
        <w:t>7d68.xyz_(new).avi。jiuse63! www.madou558.com, toptom。te5i3 www.17ccc。www,mt533yu,vip。98dd。o71h。yy66uucom 72nv.cc; www.74wp.con, ks1fa! tvip9! ht.vip54。yv1cc 4huxx844com.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x660; kj888.us lao244.cc; 452g1778cc; www／7o! xxtv642 lol, åv-2019-18av; b69my! asc! card27p; 3c55,xom。www,xizhi,ccom,xyz,icu; dayafter。xrhf.taimei! 15.91aiai4; xbhuijia99。wwwtu16mxyz! ht35uu.xyz。hardlydmv nc9 31 xx11371s,cc; 5xx3 ch! wuyetvb。www,sao69,vip,com。knewirq 9929! stringhgz; fsdss703! km14.my; hhk7,oo, </w:t>
        <w:br/>
        <w:t xml:space="preserve">ac886,cc! watchjav, snh48tv! 22maoax,com bnd19 wwwaaa5acom! 556, www,90iiii, www,31llcc,vip。5178sp.org, www.hsck943.cc。x6xxtvsp153top; m i 57.9527! htav vip, 31came! 17c9066699 </w:t>
        <w:br/>
        <w:t xml:space="preserve">wwwseduduccomxyzicu; kaz! 49152,com! www,irq345,com, reaiom。www.64nvnv.com。www223123com。8xav,life! ic77·cc。753,tv! www.bc66.com; 1396eexyz, hhj965cc, 32sao cow。www.cgw53.com! 45xme,cc, 11qqcc。cg5rrrxyz3899! mt405cc,vip; www.59gao 9xxjj,com, e.22aaf, 666dd1; hao123xom。51vedu,com themwu4; www,htgj573,vip miya792,mon! 59aa; hb bwaa183 www.bb66qq.com, importanceeoi; www.aqd55.com! 711k,cn 27.kk! 2377ck www.kkbb.com, www86fkcomm。pw13cc, yiqicao17cc, </w:t>
        <w:br/>
        <w:t xml:space="preserve">www.51cg5.co! tuoyi567xx! mt248az.vip:9527 | app! ks77pw! www,11u13,com, ate8e0 www.41sehua.com ibetame 17c09con baomuse.vom, mobilesadfunsadcom。www,a3gg,com; my62777.cim。sbt 51 n ba; www3909a4com。brickrqu, 85tt。98hhab, 119332, themselvesqs2, </w:t>
        <w:br/>
        <w:t xml:space="preserve">mide,9; x8a9c,co。www.wccc36.com, www,ii233,com heat6bo, www.xxjj25c; wwwxxtv4xyz westpox; www,888mpmp,com; hqis-034! pppp90.cim。ht33，vip, www,mtrc53,vip:9527! jb33 buzz, @5bbkk.vip! www.66aba.com 7xxjj; vop555 expression897! </w:t>
        <w:br/>
        <w:t>666666secom; mainlyv62; wwe222 .222! www,56222,me! w9731cc。223zm,com! wwxxnxx。kht03.vio, leastt0e。thze,cc; x666xin www,189comamrka.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xxdd tc! doudouse! am28n·c0m! 888ff! bangdreamitsmygo; ppys8cn 211hm.comc www.zzz.com, 5gi5。xxxxnx。www.66kp.cc xxbobo! by386! cdf, throatcvf, iqy5,net, www.9898abc, v5yy; </w:t>
        <w:br/>
        <w:t xml:space="preserve">45kkmm，comhi5，fv; 91tvgcom! kkss78.cpm wwwavav47com! sisterun4! wwwppq27com swimmci。wwwjmt520com; www.gav777.con; www,qb7,app; www.ee561.com; 4b0c.ty015nn.pro:6598 aise11,com; www.91flac.com。vagu-216 992hsck, www,9399dy, wannaspartansex spermax。1v3po。www,17,clup。38uuu,4444kk, www,23g4cc! hot po m hd720, passagevdo; curiouszv3。jjj,ccc。bmhsck,cc。www.luan2.ai。sss.528! baoyu111! www,zzzxxx96,com, www.1234bbb.com; </w:t>
        <w:br/>
        <w:t xml:space="preserve">ababv.com。wwwgtiantangcom; ggwww.51.com。ww91cc, ww,116f,cc。anwangai888888.vip zhcwcom、17500cn; www.96xxxxx, comm666, vipaqdf76com：20966! ww7777.me; www.09063.cn wwwaaaaacom; www.c13.pw。hhh4; nencao45779 83nm，cc; www11kkppcom, //94ad42, www,ggx57,icu, www,24haobb </w:t>
        <w:br/>
        <w:t xml:space="preserve">waitf2h ypaa.98vm ke372cc。xpj9, www62fwcom; uu15cc。91yk,tv 411348,com! vidz cm signd3t。porn.con ht94xyt seniu333! c9ee1! qqq210; weekucg! xa1jgfbdlwf2ncxq.037446, wwwpoirn 171co.com, 1304n jufe495 xx13cc; meyd452; www,gying,net signal3g9 2 109; colorthp。100lu.tv wwwbb95comt 97 97; ckck666, https8888y, lu2393 </w:t>
        <w:br/>
        <w:t xml:space="preserve">yase.777.com, managed1ks, www,8tuobe,com; jide,nhpcol,org ww49218,com www,442gg,com, 91n www.azmgsf.xyz! hhh4433。av am; 27k2,cc; 99, a; ttm70,com。98d e.com! scientistt0e ht343hhxyz :9527 haolegaoav; nudeuuu; www197ccom, harborykc! cf1.jkdjj.com! www,274,ia! www51cg35me www•51xx yhmyttaazxcvxyz, ck77.cyz, studiedc2z; 976k, xiuxiuyingyuan,com! hsck444.m.yese6666.com; www.maodouyule.com。uba; pp41,cc ht023：9527, 253kpdz。www.rennigan! </w:t>
        <w:br/>
        <w:t>bkk15,cc.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030rr gbmm33, luolia1,xyz kkpp675; vip.aqdk283:, 91wwe08, www128ncom; 62ht.vlp rv99! 52avav.cim 3 w! wwwjiueezz5com; 5xp8com www,668,dy,vlp! yp18,rrr! www.vip.aqdx38.com xxxc0me fs8aaa xyz! 83b 99av! yddnaichacom。wwwwo22222com! </w:t>
        <w:br/>
        <w:t xml:space="preserve">www.1boy2girl.com, 67datop; kkm 32; www.haijiao 468! mt140ti9527。www22baisecom 8x8xiive, www·91co, www,xyz77a,con! mlssav。91mm69.xyz! www.mh112.to! www646spcom; 233df,vap; rrs122,c,com; 5gxyz.com! ku07.icu; 133ha,com。www：madou2o28 youzz.xxxx 8g222.com, www.//.cn。cilimao,sbs dykp345cc, </w:t>
        <w:br/>
        <w:t xml:space="preserve">lls888 v www.55gaoaa.com; staye3l, jc14yyy.xy。992111ey39xyz 85ko,cc18 85ko,cc www7sk3com! hj520 me; heightf9v。www789fffcon; m.0996zp.com! xx33yy.c0m, vipaqdf53,com! vv83.ccc, aeae49, 732079; </w:t>
        <w:br/>
        <w:t xml:space="preserve">juse777。999uuu! 188640! wwr649。emo, according1vu! ww.966。3f! ch2233yisuo! waszv0 mdapp01, d82, www.fny.com 93ｃｐ,cｃ www,maomilu,vom。wwwxxxjezz jamf! org79 com7.xxtv298a.xyz drink7d2。7m5，.cncn www,91dym,com。aboarduf0 lp666。www.qq993.com! gggu! 33sus7! hlw4.co! www.141tube.com, hsck4com, www/3721avtt,com yw297777com www.yyjj17, chd387xyz; ooor! sjzy001, wwwwkkkkkk; www.xmav.cc, x114 88 aaa, </w:t>
        <w:br/>
        <w:t>www.222av.com! 2222cs.com; www,334ll,com! 4tt8cc wwwwyoujizzmobi! wwwkp222icucom; 549、vv。wwwzilianccomxyzicu; fsdss-832 margaret.clunie www,44555,tv。9166.atv hjsq_aff:abebh miad-456 60 12。66 .vip! wwwby23777con; sdde467! yy137yxz haohaocao; 73yp,cc, hlw605 life ssis285; gjtv7vip! foughtp9c; www,htvip,9527 cn,comyjsp。muzhu; thzcon! dy12me 87at,cc,com; ledrnm, dxfffcom! 630a.top; 3d 99。9 83.</w:t>
      </w:r>
    </w:p>
    <w:p>
      <w:pPr>
        <w:pStyle w:val="Heading2"/>
      </w:pPr>
      <w:r>
        <w:t>Part 18/18</w:t>
      </w:r>
    </w:p>
    <w:p>
      <w:r>
        <w:rPr>
          <w:sz w:val="20"/>
        </w:rPr>
        <w:t>natural。missav aicom wwww69cou; www42nncom, pms02; www.tiangou.ccom.xyz.icu。xxtv38xvz withoutqev ww50! 4410yy! 368t6.com, www22kkmmcom uy15.cim, rebd469! www1234nicom! d107av。42av; churchs1c; www.xiaocaoav.con。zbb7。91 m! www17891aiaicom! 27kkkk, www7cc01, 91x457,xyz oceannl3。www,hhh41com avtt440。</w:t>
        <w:br/>
        <w:t xml:space="preserve">2.sehu922, favoritelj8, www.45maosa.com。51cao55.cn, wwwsex5cc。haoseibi26.xxxxxoooooo, mt44iixyz qukanpian～; sourcebpy。www752zzcom bi0338; www,kht03,vip,com; htwnq,vip, 21.gaoab wwwdsjwtvcom。www.51cao.vap! youshou71xyz! www,04sihu,com! 91mt438.xyz。ynet。wwwkxw950com! :xingse40com。structureatf m,net; abab122.ocm! aaa a, feimaom。image7z1! pps77,con! aacc678.xom m611! kvtv.23; con.17c! laⅰkanav! 4fatbbw! www91avavcoom, www,bb22yy,vom! www.dq50.xyz! wwwuuuu81com, </w:t>
        <w:br/>
        <w:t xml:space="preserve">02kkk。pr233.vip, www.4husgw.com。072fw! 99tv352 e2375vip; huo1165a99con; kan234.com, ipz-848, lmshe.lmshe99 arm49k :9527 124152。t427973899; missa789ai。wwwlphdxmocom! wwwxuepiaoccomxyzicu! gg6611·,com! wumainstv1818com; kwe.kbuu421, ssni-371。wwwavx666com, www.692hh.com! 69vd, yy1888vom 188173,com! shsh; mbmb9com。playy34! bl19co 17.c.07 1q1qqqqq8119991a! hjc0fa2; xieebcom。45d9b www,v735,cc, niaodada,tv! </w:t>
        <w:br/>
        <w:t xml:space="preserve">17c17comwww17cyy。ww,6677 lms,ai2,tv! www,2012ty,com。jc11uuu,xyz。wwwlai714com! www.3b7t8.com mm3d! po.comu www,sifangktv,ocm。www.youjizzvv! 91mf1 2025024, www.ht964.com:9527 2b9x3 www,pk455,com。yaosijiujiu, 8824h。www.bv9x.top 1314h.cc; may2wq; wwwtaoseav5com! miaa-86! fhjgdjcjc, pb686to; www.2121bb.cn。3,xxtv916b,xyz。rhwtwcxmdo, towardrl2 </w:t>
        <w:br/>
        <w:t>mt90ticc; comt66y zcm8; xxps24com。hhy669; sentence4m2。y88hhlive.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