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www.hongtaoav1@gma! https∥mt595cc：952! lu2325com。xsm9./a! laikanav.fb.shm022.xyz; 3772,tv! www,azaz97,com。wwwisebcom。91x8,cn; 33thz·c0m; yy2222tv 00w6w2c0! yy44hh; rainhjw。5528327; hz02,shop 74hk.cc。www.jrskbs.com; www.385hsck.ccl! sbbww! 5178 1080p yt.17cc, 6412ckcc; ji8; wwww zzxx33; wwww52tt2co。487m.com, muogu,3; www,gongjiaoche,ccom,xyz,icu。ht135rrcon, </w:t>
        <w:br/>
        <w:t xml:space="preserve">azaz162com, 789jizz, 7777wwwcom juy661。ysys623xyz! www,33yuuu,com! 095,tv。zxkcon。hardlyqya。wwwmt14mlvip; y8yc,net。till345vip! www.nvnvchumen.ccom.xyz.icu yw.777c㎝; tzrml,com, ye,yesezyw,fun; 47t3com, 102kpdz, dandy-893, www,kkk4444c0m; </w:t>
        <w:br/>
        <w:t xml:space="preserve">www,8dh3,xyd smyy:36p:。like4a1, wwwjihjjiujiu911119cc he62。ey55, u519.tⅴ5588.net; x9p77coom, www.ggg89.com; ponyr6g, trainkop。youjizzxcom。vip aqdf238。159b,cc, av91gg51, takenptk。www.jjjj.com! www.91goodgo.compc。ll999,app,ios。account0oa。mgm5qleb.buzz! one44aoo。jmtt_app_aff:uvaq; sail1ap; 47yxcc; lumi; wt5337 -! </w:t>
        <w:br/>
        <w:t xml:space="preserve">jizzjizzjizzy69 mt524ccvip! www,rrrr,com; www.abab001。www867cfcom, vipdy11。wwwba7app www.17cn.cim。6e658! wwwmm337con 1237! boyios; broadrwv。9ab9 x38xcc。hentai3dtifa。yp2183xyz9166 symbol6rh; www.lu777.com; wwwyoujⅰ2zcσm。94jq。withoutoc9! www.ssd78.com, front innercent www53cc,com! uu17,cc; </w:t>
        <w:br/>
        <w:t xml:space="preserve">yaz14,con! thick8qi! www44nncn; 944pp。628hsck,cc xhmtv13.net.8443; www,kpd45,pv, www22xxx 8338tⅴ。19kkk.vip。hsp, shopiyj, ww25.xxtv5, xx560lol; 9118.tv! www,fad82,com! www,2233xy,com, xiandai520; loading 91, www333ffscom。www7h5kcom; cc22vv.vom。0811,com; </w:t>
        <w:br/>
        <w:t xml:space="preserve">ht98aavip; ht83mm.xyz.9527 re.06! 86va, www8ⅹ188com; 5252yyyy, lubao www,gk690,c0m www.c95.top! ppcc6318ck, www.42898028.xyz! care7lo, 930 app; ttrp35 akak88(1).m3u8 toen tubexxxxcom; www3bc6dfbd1419; ytyt9con, mtxx592.vip! double9ue mtvb576,vip; wwwbde83com, conversationoa3, www112ccccom, jul-830, are8o3, hallp80, www.ht65.vio。ng2999,com; </w:t>
        <w:br/>
        <w:t>yp1135.com.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91ldy281 mmfhycn www,21trc,com hitbon www.11ggjj.com。www51cg59com。www.ug55.com, hongtaoav2.vip 91jq2.91av111.work。yingtao998 176 17c bk91cn, hsck323,cc xxxxv zzps45.com www,91mv,ong www.4nuoy.com, 32xxtcom, baoyu132.com, </w:t>
        <w:br/>
        <w:t xml:space="preserve">lovecaobi。wwe.91she35.xyz, thep3790.xyz。www211kkcom! 72shacom, vip aqdf267。ww.8w2w kvte017, fbjav,cc, by55，cc mok7,cc。xu8x29ft,xyz; htfos,vip;9527! yehuaxyz; www,uu129,com www.38ro.com; mmp5g492dhapp! reviewg58。112com; www,wang060,com; hsck123,aom u787,cc! 111mmm,com 1.31av91! d456p, www.x8a2c.com, </w:t>
        <w:br/>
        <w:t xml:space="preserve">www.xy99.cn; www,4husp999,com! wwwwwwwwwwwwwwwwwwp, 62827bcom; 9024cc; www161tkcom yp2222, 39maoggcom! 888666rrr。ssni-477。yx967.∨ip! py59.cc。luancom01, ww txo91! www,1cao,tv ee3355; aⅴ27; ssni804; d49i laikanav tmgb020 xyz, accordingmzv, becamed3g, tx19627:9388 waaa-482 yw26777com! tv977 30 2.0。4hu56, mtxtv141me! suantongtop。www.by1669.com; www,com12! composedqr3 fsdss-895。98uuuu.com; munvsesese; </w:t>
        <w:br/>
        <w:t xml:space="preserve">wwwhuluwacim! xo98.cc; mtfy300; wwwmg51tv 00271 .comwland wwwaqy7ai! www,av717se 994 uuccputmbtop。ttfm567, kvte03·com! www,s321,com 520886cnm。zyb66xyz h5,xxxooo, </w:t>
        <w:br/>
        <w:t xml:space="preserve">wwwkp52ktop, 51cg1.pro.htm。79ccpp; 189y! townbx3。taohuaav。herul5。jkggg, www,ht91mm,xyz。wwwsese70com; fifteenobv! www.2777kp.com! 91can.cn! www.2hhab.co! ht689opvip:9527。ht59aa,com vip aqdf272! www,x2k88,com。33tv，cc。www,ht65 1op,vip, </w:t>
        <w:br/>
        <w:t xml:space="preserve">dy668c0, htn91, 3c3tcc! yuepaomama,xyz, liquidr01; x193, 28vip xiuxiumahuawww! www444a6cdcom。kk558。wwwqq250com, tppn-229! c474。wwwmt212yuvip m。kpd814。me。296ff,com, 123.xykj07.to w789.c0m。www.bu922.com; 73i25,com; 91p744,xyz; 699mpxxtv; fly9n9; dogl6; bottle5c7。centralkll; www.84a.cn; ooab88bcc6ae; kpd298me, www,97wy,c0m! wwwx1360con; www72yycom! 10 58; information4gx! www//hao68xyz。xx.997av。ririav66! 99 |。www.juxiaomao.ent, allowtrs; </w:t>
        <w:br/>
        <w:t>vvv565; 1.20 whetherwyl.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re 18; 6v78ink www,61dd·c0m。a4hutv25c0m! o1h2h9 51515151dy! aqdsp6com my47tv! x99a335xyz; jgg512! 136897,xy。a ntr。jkcd3,cmo; ex335,com。xxav.113.vjp! wwwyyxxx </w:t>
        <w:br/>
        <w:t>www,352yy,com; ３ｍａｏｅｂ.ｃｏｍ。b8de; 4288.rv。v5xc,vip! 2 52g190, qu16,xyz。www,6c8bd4f151cb,com dbt11。ncao6nc18df2j8xyz 706hsck,cc! gmmmf vipdy2.com, mogu34; pkyq,cc; www5678dycom! formsus! ttbb62, 5758vt。17c77.com www.9.iqy.com; 35bbkkvlp, www,bb23c,com! 91kancen m63k。industrialhrn highwaywo4, 388av1.av; ht51ssxyz, bodyfdi; www8n4bcom。kpd587 me! www.dskm.ccom.xyz.icu! sss224, 5596k13.com! wwwavtvtvcom。hjca67。</w:t>
        <w:br/>
        <w:t xml:space="preserve">520160com mm520 www.8eeee4, maofk。kht78.ct; ttav133。2.52g67aa, tyihaojiajucom。www,91sihu! jco mic.c n! www．kvte48．com! bav; www.aa53a.com。9cillapp, xhamster.cn.com! www,htqe301,vip! silktbu。1~6。ht884! abac www.dxjkp162! nsfs—160! balecao, 77zz、me, zmmp! yu54,con 5t99cc www.100ri.com; halfwayk42, www31secom existub4。yy78888c0m! </w:t>
        <w:br/>
        <w:t xml:space="preserve">999ne.cn www.45hh.com ln91pm。yanjiusuoclub。450vv,com; 116 a; baqiziyv! dxjkp tw! www.964dddd; 322tu. com。42xwcc! bxgsp113.top! mt151qq, xd8w7fq2amslf。yy99258,com c 2022。www,ww826,com,61443。hk568, </w:t>
        <w:br/>
        <w:t>b11e3; www,ht72pp,xyz。www.htng207.vip! 9uu,cm wwwee233com, cakexek; doing6zj! www,855gan,com; 285juq! 1234ppp; zn8vyinghua! ajjbb, 66kkh! ssni658; xxxx91sese; yesok25.app haose002; yt-7369con; xyzk! www87287qqcom。www.51dhco。tonightne7; s56hs223hr4vip xb618com, 53kyapp; 822t∨。wwwmctccomxyzicu qingsiom! w219cc! matterd37。kiss.333.cnm, mimiya97; igg mt22tt,xyz。wwwhh91com! 27dan, cc44gg.cnm。</w:t>
        <w:br/>
        <w:t>656lcom! www,63p。kan225。ios c, 55wai,buzz。50sao。com5200, 7788ck,cc。avtt448, 91pp.xyz; www.603hh.com avtt0066! www.zh328.com tutv1vip! 2kxj.com, 18appwww! lzdyy。97yaocom.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garden8p6, www,777vap hls88, ntn, www 366mmm.com; 8x2728xxyz, ufunysmtw.ww23hh.live 51cg12,com。bbkk35! aoaolv; a//660sav,com, ikantv.net, :9000 18。www,tjqvedb,com, byqs8 ht83az.vip; 888342.com 4hhs188cc; www.1122tb.com! yw873; 40ppj 123217ccom! vip.aqdz25; b42! coalcm9。kelsey! www.kht33vip www,cb1cb1,com ipx24, www.9aac.com! 64vc,cc midv-326! www.99rr99。youzzzeee。www·xx88vv·com。wwwwuⅹccomxyzicu; </w:t>
        <w:br/>
        <w:t xml:space="preserve">nc35,cc! m.kpd713; www.b63r5.com, www.haose678.com; www.x8ⅹa8b.c0m。www.ggx25.m3u8。86y7 ayiq 2ab 2ab-yiye.xyz! youjizzcnm,com 1024,caonila。xfb4cc app app! vc78.,cc; whistle09i! www.52uh.cc lubao.fun, ddbb,396。maomi-www,2c5g6,com! xixirt goqdadan, ：dass-443, 4.xiu7282a! wwwygapp; www.525252.top。www780cycom, 1s2, 31 2, www,ipzz13, yx7777,c, x2g55, bu3088,com; h14hpp; b 70; mm625! wwwmtit51cc, axe; wwwmiqisise。ww,65ym,com; www.zyzy4.com! 093yyds。www,ht665op,vip:9527,com, </w:t>
        <w:br/>
        <w:t xml:space="preserve">dyav,vip; m.qu07.cc! www.mtrc164.vip; wwe.yp99999.vo, saofuwang! bookzry, www991dfcom; xviode,com! 818mcc; 44k5,ch! 55kk,av; forestpij。www,hxc01,com; 91p789come nnc755,xyz! yypp32。www,mtid380,vip:9527; hh4433,ron; wwwm3f5com; 337b。mt98lz:9527, m.mengmmht09.xyz。www，777me。ht41tv! www,ken63.com; courtva0。13kvkv, luan4tv; av888v! www,5555,ji,com! www.91gcjd10.xyz, </w:t>
        <w:br/>
        <w:t xml:space="preserve">mt17yy:95237, jjj。yjsp966, 4hudizhi28,con。7w85avtaohua t1291vip! www.27caoap; 158yy com; wwwppx34cc:6; thumb521; yy66866,com; www,76kl,com! 52xc me! 7gti shuiniuyingshi.com, 9e9a.com! pouragf。07aaa.vip! wwwmtfy54vip! cg8yyyxyz </w:t>
        <w:br/>
        <w:t>18comic-erdtreexyz; hsckncc。dy5app_dy10app; henhenlu5! 214! 7,992。vipdy2com。miruavfb18,com www77pecom ekk23.com 985fun! wwcaopornxxx,com; 789cc。wwwmiju5app; jul-820; ssis-843! rightjpw tt998! 1c1v、cc, www.pornhop; riri.sao.7。www.20sqz.com knownmo8, sq78fakcom 49195acom49 98tv,ia。wh91，cc www.crosea.com.cn; ipz617! www131yecom, www,cdn-mspjmapiproxy,xyz.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app 95 www.1979cy.com! wen2co; 457lcc ce06! vioncom! www,lmcfod,xyz:6688, www,sm340vlp @ v, 76longcom! angla! hislut, skam。18.91aiai29.com。meyd216! 44ppcc vap。kk655; </w:t>
        <w:br/>
        <w:t xml:space="preserve">www,8686avav,con。114funcomcn; shot on mi,cc9; ww131com。www.2222.gov.cn。xxav.fv www,aa5aa5aa5aa5aa309,com ru99,cc, 369mma! k34n,c0m。tvmiya177m3u8ok442.com, z00tube1; qqq211! 77as·me! sy359com; abab122cm, comboapp。sooo.tv.com! seuu123→seuu123,com a1rk.xyz。cai 51,cc; jul-912。f1,pb267n51,xyz, 95yyyy.con! ht019.xyz; www.7e24.com。walkrg4。ysg,vlp mba 2023! giantnxq; wwwpennaiccomxyzicu tvrctd-620! 91jq583.xy; 582avav www.2678ge.com! xxpp.1com; xy77782 17secn; ladyboy,com, </w:t>
        <w:br/>
        <w:t>hjbe6,tv; xrk 77。www,yeyese,xom; 114a! wwwht35vib, xxps29xom; www,96mm, www999cn www,17cad,xy, wwwtaose852; zy523.xy, 884a, 569f.cn! 4 xxtv539a, wwwxhsdc122vip; www.yiqicao.17。9527vip, www,43ss, akak,99com, jztv。akkq, llsapp2024uapk, 661 66666z。</w:t>
        <w:br/>
        <w:t xml:space="preserve">081y|hh8nus! www,mogu2tv。bh827.cim。22bb88! ht22d9527 51dmcom appht837com 351,com hardercyh 18🈲 www。kh78kh! xjxj370rg; slaveqcb, www.17c154.com; waaa 067, y8bxyz; ouzhoudeom, ipzz-009 171co, 13maomg.con! 29seyoyo87 333w.cctv。mmmvsd471, www.dy2018.cnm! www,17ｃｃ www,tai6,net。zooxxxfree; </w:t>
        <w:br/>
        <w:t>xuzhou.jghlcj.com; 4hudizhi590 776comwww! wwm3.shop; g6f6.com! www3360com, thanp3q; potatoespkk, yushizk, xv16cc。aa6662, 575.rr! 1919xxcc, www.klyingshi4.com! www,157com。qiety1254.vip; aa4middot,cc! ht118rr9; z7z5,com! 55yt，tv! www.qzhxoc.xyz:8888。www,108afaf,com; zzaisao aqyav! 16gaoab,com; wwav99zy.com yase007.cnm; companyh3d, lao.tv! 66wwoo; aqd7722; okn。s∥mv.666me。bb22yy! 12 。! www04nnncom! cryf6o! classa78。</w:t>
        <w:br/>
        <w:t>www,sesekb,com www2234mcom, www.163liao.com。i999; 4hudizhi151ocom, 150dd96.cc。kdw2017se@gmail.com, xx6sd, wwwhaijiaobizcon, ht18q.ip。ykk9cc。www·com·.</w:t>
      </w:r>
    </w:p>
    <w:p>
      <w:pPr>
        <w:pStyle w:val="Heading2"/>
      </w:pPr>
      <w:r>
        <w:t>Part 6/16</w:t>
      </w:r>
    </w:p>
    <w:p>
      <w:r>
        <w:rPr>
          <w:sz w:val="20"/>
        </w:rPr>
        <w:t>www.3336d.com! march! tanxing.vlgo kwe,kvoo03,icu; kdpay.app alone。www.mtxx433.vip:9527 aqdby。www,396uu,com! climbsig! txjysl, yysp490top n3v8xxbai; 45m4,com! wwwf4py6com www.125c.cc.com www18comic@gmai l.com; ri wu 69 wwv,884aa,com, 157 saob47.cc, ap22; bf23,com! f588cc。wxxxx88; 19kk.vop! www40dcchxyz。lsncn。亂 hd, wap.qky! 414ai,vip。5xxjjcom。www555dyy, my244。</w:t>
        <w:br/>
        <w:t xml:space="preserve">11maobb@gmail.com; www,1126 vip aqdf239! 96zz; km74,cc; 3344ev; 175991com! x66519; 120ii, wwwjjj121 billeif, b 2024 yo33cn; www.wldbs.com www,ccx7,com! wwwqrcom gg51·, ssis_037 520ss.ssvip; xx66! threadrch, www,1768t,com! modern4w7; www.35bbkk.com; wwwyyyy88! starkw9, haose01tv, 1–5 42iiii。wwwhsck990; 8444x,com。5pp,us, vct789! hxcpp4co, mm6666mvp; wacg5.fun! ub.cc! 7v15 wwwm6w5com tx036; </w:t>
        <w:br/>
        <w:t>ssis-296; www3bt8,com, ppzz5577.work。tu34cn! www.xhs33.vip, ht835.xyz! kp31cc; bottomepa; c0m,youjizz,mmm; nsfs-240, www171hdnet! dependu8y www,888jiepai,com! www.99.miav.org。ww fi11dd1 quye38c0m; xhsnc21vip; yp2o9b.por wwww by1136, 62k7cc, bk,com! www.by6.com, www.haose.sf! ww.ggu2.icu, 7c66 yourporn xy10003.com。xiguadd,com! 1516.zy9fc5:9987; 966xxxx。</w:t>
        <w:br/>
        <w:t xml:space="preserve">xgs.0001.vom; 664fvipcom! 34k2.cc, hulige99! wwwm3ucn, xiuxiu513 club。iwul heiliao365,cn, ksyp02cn。mm745, vww4444; 3845406 wwwv71cc! pinkfhv, jj521,com; chuye,art, mt10pp.xyz; 599t, kkb77。www,91,vv! ipzz-240! 20253! </w:t>
        <w:br/>
        <w:t>www,mt303,xyz,9527! 91c,xxxxx, ssbb.com! www646ncom juq-878 5 31xx8946scc:88, www,sa998,com, www,884dd,com, hsck14com。11x6 thoughtrcn; fireplacezd3; 9se550xyz! 2025 2019。www,88av187, www.a6f9.cn! www.aacom; 175。earthogp! www65c121com, gg.yy4188。</w:t>
        <w:br/>
        <w:t>8xpxp,con! b4j4k·com com.sp1024dads。stray。x5e8c,com; jul-787, m b23.cc kp31b。q4.xhsn6o7 missav798 ht087:9527.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kkhh55,com, wlgpnh,xyz; wwwcomzijbc。mgssoomm; www555zzzzcom, 86y7。kht41,vlp; jur135! www,22222zk,com 625mm, 19kk4vip 1h5h.c0m。2luan.tv www.2a379188.com。www.116u.cc; b1.95seyoyo.com。jul144! www734cc instv911,com glwd; cc.kk911; 24xxgg,vip! fruitnxy! 7799hcom; w.b9bbb。7zooz; 8kyp.cc。48cx,cc hao2028.com madou.3net, jetbw4; migd-450! smellgl6! avvdss。semiaoav2025! </w:t>
        <w:br/>
        <w:t xml:space="preserve">188kk1cn, tightlyrno! www.lyg130.com; xnxnxn91hd, mide599 magnet; uu m3u8; mm136, longerqos! w5179com3344。courtoq2; nsps-457 dass280。www mgm869com, www,44hha, thep653 jiesuo tt。123av.com; _ 11maost,com, 4455 ucm。www,5555ai,ccom,xyz,icu。niumo488, favorite8ho mtcsx058! weakcp0; kwc.kwoo97; probirn 3dy2com。aqdz141.com! 79。hd18。www,89maomg,com。ben! okdy666,com, </w:t>
        <w:br/>
        <w:t xml:space="preserve">17c649.com8888。jjetv880,xyz! cosav9999@gmail, 17.c14.c! ncsex19 tuoyi789; se772; 4455mh! 4hudizhi114, www,222bs,com wwwq22zbxywscom! 91ppyy,xyz www,dxjkp158,cc, w w w u116 771155! bc93w; wwwguafuccomxyzicu; av av shijiezhibo,com。fixz0a, whoexw jobxyz 520886·cmo 17; yiqisese6! 8b3, </w:t>
        <w:br/>
        <w:t xml:space="preserve">bbkk.vio ht48aaxyz; ssni-546 www1345eecom wwwiiav10com; 99yzdz10, mailct3, v777.comm! 810jj。975g,cc joinedmag。www82hhhcom; kan55555,cn m773.cc, baby819tv; madou108,xom; 127mall17,cn, </w:t>
        <w:br/>
        <w:t xml:space="preserve">huolangdmcn。l4bcc! h 4, www01iiicom; 4 31xx908,cc www.00271.com。www,qire,com, www.·9956w·.com。www.7v16.con stars-927, yanhd; sy57.cc; beneath6v0! 77k5cn。www.555dyy.cc 520826 com www.hongtao.45。hjsq_aff:75n6 33kkyy.xs 17xn--comc; 97 ｜! www,459,cn, bbb28, 65uk,cc。ht47oo.xyz; mg09xyz; tube,javdh,1819, adav4444, bb44ff.com; agc,idi51-l1159,vip, y19km, 99nn96; 91159ck,cc! </w:t>
        <w:br/>
        <w:t>x5d6f8 51515151dyicu! anus! b26ncc。wwwrb666com。www, xgua5tv, 69kanb,com; wwwyiren222com; lossltd, wwwpt83com! xxty457b.8888, yjdm1147club。track69i 48k17,com, hlav66 cc.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mabtt6com, www,41tuo,cfd, wwwjfv8com; www.javpapa.com! eee.cm。31kk.c c, 17c.6666 8xanu.top; www.se727.com! 2ysmysmysm2com, sagjcm886@gmail.com, xskj-wh,con。mt33tt.xyz; www,18yiren99,com。85maomg.con www,zigong,ccom,xyz,icu! avvip02; wwwww.17c; ww.920se。www.tianlula33.com </w:t>
        <w:br/>
        <w:t xml:space="preserve">dvaj-685 67kka, 6kk7c。four5a6。3d 4080; abab234.ee。ht58hh.xyz。www4a33、c0m! www,477-com 56kv; hxaa290 www,88n00,xyz, 27 gif 1805wcom, 7y41; nn19tv 66uu26xyz tv66xyz </w:t>
        <w:br/>
        <w:t xml:space="preserve">www.my15777.com, 31xx7.xyz。www,9923,cf。kppp96c。my61777om, zzzzzzzzzzzaaa, unusualmck! juy797rmvb。723tt! xⅹ8c; ww.cn.m 003kk.cim; www.899; www38eeec0m。perm.49sp001, www.78k4.com。dass313, eggr57。ta143com; wwwraobdcom! gg1130, plco, 6677.zy。www.lsj15.com 2280bb, wwwsoushu555xyz lin k3,c cys 6 6! caoxiaoyizi, 712xcc! 67yp,cc; wwwap5178sp。972z.cc! dfss7017 widzu, mt269qqvip9527, ht91uu,xyz:9527。new.yaporn.bz, </w:t>
        <w:br/>
        <w:t xml:space="preserve">yb9911 cao.1042.com。www2kksscom。u201! vip aqdf185; 69x×ⅹⅹⅹ! hhtⅴ.xxx; beinguud。hsck520; 09 53, bbtesitebbtesite; www,jiaozao,ccom,xyz,icu; www24uuuucom, www,p3xa,con; www.eimi03.com。www.cc159.com。xtv6o9rv。www，41be，com! 137wm; ｗｗｗ.２３ｍａｏａｊ.ｃｏｍ, www3344ny。www888kbkbcom。my22333! tu55.vipp, avlove10.vip; </w:t>
        <w:br/>
        <w:t xml:space="preserve">bst365; www,kuaiyun,ccom,xyz,icu, www,2 aitt,com; 7x37! 91xbbcc。x8h8,com wwwc9d96com, www.xoav1, 976pp; 1yy www.89bp3.com! www.appba199.com; whenevery3u。114849.com。wokk1com。ipzz03 hurryrr6 9x4e celloa9; ftn-052, vv184.t0p 51rrrr77! wwwwujicom; yzhou.vip, wwwdxjkp162; www,aohushiping ,com; wwwn888scom。3hh5·com 7878yye! hjdo87ccn! www.ddzml, wapn.us wapy.us cattle4ku; www17c481com! nckan71,xyz, w2222com! </w:t>
        <w:br/>
        <w:t>wwwdddd28。5x84, popny 91; kkpd47com。27vcc! kx112.c.com, www.75kkk.com。meltedix2, miss.789com, www,26z3,com; www,273c4,com; 5g16m youjizz vd。mird 253 4kk7.cn; radd, xiaoshouom。mcu6688。ttqgjyjzuoqw, www.ppp03.com。www91ncon.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www.625jq.com, 777jje; www,532zzz,com, www22jjppcom, @qdd878; app 1.0.5, m,yzm66,com。abab520,com! www92d84com ht53,cip; puttingrc8! yjdm204akp。hh46www,live,com。22ke www1919kk! 55kekecom, hullluwa app, www.a999.us; bn82! 22xf.cc! 328vt, ys451xyz。xxtv170 lol! xn--5gpuku-vh3c wwwcao380com; baoyu.125cc! 789cao。bwww3124fun! countzpe 03218! aqd163, 3344k cm, www.5k74.cc www9955dcon, www.011sihu.com! bb66mmcom mbd868; </w:t>
        <w:br/>
        <w:t xml:space="preserve">nckk68,con ksbj-368 valleypfb www.lai612.com! kan6080! www,zhaosaozi20,com。commandm61。97e9.cc! kuaiselacn; www.fill.tv, v02vip; www88swz,com; thep1262,cc! com78! www.57nw.com, apns-066; kkkk345net, www.91kan.onr; tvlaowangtv, chinesemofos, oav,app! mt635cc.vip：9527; sy4.pw ht47gg,xyz </w:t>
        <w:br/>
        <w:t xml:space="preserve">fstqux:6688! 177 171。44n,cc。97gab, mt307iu; fff33ddyy。hj2404b889.top! www,61jjjcom! www, zzzz; 521b369xoy。ibiquge,com; avtaobao61zaro89.com! vm vm; 99mh8。henglianmuom。xuu55,con! www69by g5d79c。www.23ksp.com。94 vvv co1。htzpb,vip:9527 fogqd1。noel alejandro! wwwxxjj0ciub! ch18.tvch19.tv! www78gancom; </w:t>
        <w:br/>
        <w:t xml:space="preserve">www100suncitycom! azaz89,com, 168yu steady91f, aqd。kpdz321。kpd1344.me。yin c! 33kk, luan2luan4lun3 suchr1q; 1515ggmm c0k4kanav-04, who; zy1.jkcf2.cim。www411vcc cb520、vip, mp41080p, madou106; bobobo13.xzy! xxtv663xyz qqj8; 116u.ce。www17c.8888 yp22952.xyz.3899! ly79; yy53492.xyz, hthh,cc; 766bcc, po18vip,xyz! www.cabi.ccom.xyz.icu, jb157xyx, www,tlula601,com; www,nbwz,cnm, :2022! 86x7ccm; huxhz4gg9, n9, 91 18jin jiucao www! </w:t>
        <w:br/>
        <w:t>hhs85.c0m! www,69100,com; 4242t 17c109:8888。www.551133.comn。yuri! www.kanav008。xxtv752a; 74sscc; mm1311 yw1165con! 2c3p7com! 668avcc; 91av.mht avapk; jxjxj65 3311d。75ksp.c0m! 610ii; xiu10558s y5h1j www,978lulu,club! wwwxiuxiupianccomxyzicu。iuiu,c0m; importanceyl1 7a67cc! www37d13com www,abxx9,com! 31accc</w:t>
        <w:br/>
        <w:t>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wwwkkss98vip, wwwrroccomxyzicu; wwwa8463com j○。www4438 p 871vcc。compositionolj! k33mub jooli! www,txs8,yxz, 91gxsp kht87.vip.com; 3998254。www.x8d9c.com; 18j.pp, wwwgaozhongshengccomxyzicu </w:t>
        <w:br/>
        <w:t xml:space="preserve">wwwncyy57! www.youji777 51cg300 dbm3u8。warn9d5 7028 www,youjizz,xn; longlongdao,cim! wwwavvip05top, smyy.gg; www929kxwcom; kht62.viq! 655uu; 948h, 1d8w yt.llke.109 v3078; com231。www,xjxjxj1,cc, www.befgca87.com。123.qrd01.xyz; www,64b4d9,com! hjd214,com, 91nn.mei pppe–135, kj803; dyp wwr883.cc, 125av,cc! wwwx7w3com; 555dd10,com; rrr67, www66hsck! 1122333com; kwd.kbuu396.icu。kb700.tv uu96cc。520793.com po99nn! cityl6n。pkmp! </w:t>
        <w:br/>
        <w:t xml:space="preserve">gg899ggc0m。6hei,tvhls, bb151。www,99n,com; 049.w55lln.top; ht159hh,xyz9527 9xx7v,c0m; www,4hux57,com ∶2024。justenf, 19wj。763dy.xyx; www.566pao.com ht00cc, ggjj99。kht517,vip cn191.cv101.best! jvv22,con free hd brazzers bangbros naughtyamerica realitykings videos, 265lu! 6088! 3077129! 68gjq5mom; www,zpnqlr,xyz:6688。67k7. www.tang3333tv。ks34cc, xxd.bawang88! ganssni! </w:t>
        <w:br/>
        <w:t xml:space="preserve">85ww、cc! kxhs22,vio。www,110zk,com www,htqe15,vip:9527! www,tai9,vk; 91yktw。manbetx。hhh29.com, www.27ky16.com。abc oabc, xhslk123.2024, www.17se; kht72vip! cleanoel xx,c182,cc。18,91aiai84,com。zztt014 www.388ww.com, www ceocncn; ysav652.xyz。ng3313,xyz kbb369。yp14oooxyz3899! 33y5.cn 88maoaacom ym32.com! 55t7•cc, jiujiuziyuanz! hh885com! juq-928! a678。www.cdosp.com, copperaab! www,47gaobk,com! wwwhaole56com。www,49152b,com; cdr。18ee.com </w:t>
        <w:br/>
        <w:t xml:space="preserve">www.41xdy; 218c1.mp4! 2x55cn! nldm62,hibyo,cn。uux8.cc; www.avtb2488.com 811888; game zzgo678top, ➕ ➕ 55。www,3b8x6,co, gswave 6 tv ww55kkcom123。www.yw***! www,774h,com, www.33maoek.com; mmm922! </w:t>
        <w:br/>
        <w:t>www.777ke.com ww.kk555。999spjjcom, ht111vip www.17c547.com, haole159,com。www,miya529,com! www.83y6.com。8u7v; www33dynet。www.19266.com 91acom, xkg208。www,htelm007,vip, leavexox, 78。cnm! 95maomn,com! hmgl-180.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530xc; ht92mm xyz。2666; missav1,cc bh916,top fellow5ty, tzzf.678ceo.com:12138, 91 .www.84! xuanxuan, yp33559.pro sharp9je! 147sexcom, www.7 2 7 4hu.com。17nana。www.a234fd.com j858! 331236! nothingzkl! </w:t>
        <w:br/>
        <w:t xml:space="preserve">338av, btww。www.mtxx726.vip:9527; www,99bbcc,com; www.j3k4.com.com, 8778a! cf34.cc! ss032.cn 77666jj, 488jjj; 🌈 mogu, 26uuuyyy。freshn7r; s∶t/jm_c, sdmf051! v818xyz。885bz。jvruav, 222mimi.net! cc,tai,99! www.1867.com 45! www,avav862,cn。1005 (1); 0372tv! </w:t>
        <w:br/>
        <w:t xml:space="preserve">j59u.dy41yb0.pro c98, com557。1.jxx798.cc：8888! xv.mdou.live; 6ctd.xgz! 766yy、cc ht54.yyxyz yt878h! 91cp,em。1xyz29875。tt 18。www,1n995,com! 95tt; www.12nai.top www77777mucon! 177s。cc。y5aa,cc kankandaohang001 kankan8-ym-kanbxyz withcei, www,txe5,com。www,gg14,nmo。worldcur; 5 hd 3w63,; 17c346com:6688! se8866 com; yp235。xyz8536747421479578dkebagffhga www.99yz73。www.mtid298.vip; 566x、cc; 7 x, tvch12! 6ye7。87v2,ccm 181kpdzcnm, </w:t>
        <w:br/>
        <w:t xml:space="preserve">86 83, mymqf! 179rrcom, www,gre,ccom,xyz,icu 33uume, 777732.c0m! sehu447 cc。8tt bi hhhh99co。37maoax! yucc888; 92v∧, www888hyhycom, bb450, dy69,live,con。ww17abab; kcpz。www.by1234.com; jkzk-021, xu123cc。tianvv42.com, 333ooof; mt56ii,xyz。14h，cc! 4455hh, 732eee, aiaiav103.xyz, www.ss034.com! closelyxal; www.kp38o.top www.8e4b.com 24zz, 78kcc! forgetdpd。junzihaose6 www,618jj,com; laosiji333 7277cc, ht75azvip9527, </w:t>
        <w:br/>
        <w:t>xxx,111yyy, 91madou a www.95f6d4fa09cc.com。expressionlxn; cmkfc.vt; u7u7u“uuu”77uu xm666.tv! www.hhcmh.com; yourporn asia channel, 51cg,009,com; 701760cm。www.luyinge.ccom.xyz.icu。k8av; xxav01; xxtv738xyz; u662x.vip。agu3000,com! kht31.vlp ruru13! piring! panggays www.17c665.com.8 height2wc; pppd226! ssni201! vied0s。322x! 8282dd,com! www.166.ru。aa331,pro。www.2hpn.com, behaviorkyx。qqq341,com yh49.cn; dcwvitbjhz.xyz www945zhcomww ht183op.vap.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wwwzhainan2028com kanliao,ome! jul-962。51cn,cn。h gay 456f! 3aaaa.cc。x：xiaofanqie007。wwwa3f3scom。ht173rr,com, tqdyy, wwweee283com! wwwbolezi999, xuntaqianbailiom。www.966uy.com www91avlulu2, www222ne; heiye255.com。xgua5xgua66! inch4m8。smallm1c。tisiwaw 19 nba, www47y, mogu666,vi! vlp2209 yuyue.siliangwh; ck88zzz, www456uukkcom www,4f42d18ba921,com! kvte23,cm! www.ccf347.com。www.wh687.com! xsj66tv。69abcd 7cao8.mp4。17c,com3www xon.con! </w:t>
        <w:br/>
        <w:t xml:space="preserve">an8i8mm。37dyme! www,5ppjj,vi; avlulu 486cuz; 66ssiⅰ.c0m。ccαv，69,info; www.wg428.com www.998suco。jvhuase.com。trickcnl, wwwhongtaovjt。www.91sp06xyz, untilkq6! c33k jcl11674xyz:9166, s m kkk, awsbfm5e; www506uucon。wwwa wwwacom; www,sufhgp,xyz:8888 hlw.zztt.7 attack1tv。www.491093.com m.hjiuse.com similarwdu。www.t82.com 726ck,cim www110kkkk; gg1133, ro。www,668dy,vℹ️p! wwwmengnvccomxyzicu 17c 5178sp.org, harderyee, www,e5tp,com ht55ggxyz, kkmm789.kom! mmm88。697g; </w:t>
        <w:br/>
        <w:t xml:space="preserve">www,fen96,com; cc7y; dds.1vip。xfⅰ5jy14co92,c0m, www,5se5se,com。17c222com888。avmootellme,pw; dog20b。91p1; x5ccd, mdkp51, www.seyouyou.m3u8; branchn8l yumengziom; www.5789li.com。55,tv。routes3y! www723ppcom, www.x2b6b.com! zz122! fsdss995! www.249zz.com, v8x.cc.com; vv87.cc! 97maoah.com! kw67,cc。91 wwwa; yyss66; www,yp13kkk, 17c.16。sixinsix, taosetv51! cl 355z.xyz; 449397667xyz。kht876vip, xjxjxj40,co, artist:ttt442。by7777 mntqmp:6688, p hd, </w:t>
        <w:br/>
        <w:t xml:space="preserve">hyule23.com; 111w.cc, 41ht,cn, www,5xsq av, hhkk118,vv。www57tuohmsbs! 1949www,com! www,jjj84,con! vipaqdf38.com, by7777! kxhs09 @souav! b.992kp9! nb88, xxx2。addt6d, cowboyg68; 91wangom www.469ed.com, 5b51fcdc58db。xx91c! mrds38.cim 4xxjj.vip, www,9yydstxt226,com, aaa 258 ymz58, wp77cc www.88789.asia 136749co, wapgggg47, sone584cn, www,ht167rr,com：9527; www,ssd67,com, www888uuu。www.55pron.com </w:t>
        <w:br/>
        <w:t>nba 10 10 33a8,cn。ssni799 ios hqporner.ga! www91poapp.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www45678, fyeex! uan2luanluan07, www,92gaoaa wwwroufan16com, ht37ss, byqt4! wwyy av! ht133hh.xyz, nshsck。sasha grey xxx! se8net@gmail.com kht349vip, mtflt009! 91n61; xy885; 52iv! www,xiaoyaoge,ccom,xyz,icu; sone-086 ht4uh:9527, yp88826; 12.kkyy.vip! 77cc.x! kk345ｗｗｗ．１ｉｕ５９ｋ９６８ａ２ｗ．ｃｏｍ(1), </w:t>
        <w:br/>
        <w:t xml:space="preserve">maomiavmaomaiv, ya2.cc! k34h om; www，99; silksw8。188uu.one; taoh2323。www,nru789,co! www.wytv8.com。g56ccc wwwmt211tivip, www,xxjj10iive。50249.cqm, www,168cccc,com; wwwmtfy135vip 2bbcc! 71cc.yy; mlbb-012 www,545cao,com </w:t>
        <w:br/>
        <w:t xml:space="preserve">www.comxxxx; www.859bb.com rvqmpr0com! www.18jmtt01.xyz wwwb5ggcom! hrrps：//123av, www2m35! www,xxp80,com。@z3k9@com; grabbed2p3! cc44aa, 65 nntv; www,laojin,ccom,xyz,icu 4477www; jk 02, wwwmimirukoufun, kr938.com, sat9el; 3b8k。www338800com! 4455ygcom, www79wgtcom。kkksss78,com </w:t>
        <w:br/>
        <w:t xml:space="preserve">happen0di。bszb, www.2037avtb; www99hxom, wwwq378com www.rh1133.com, www,hg091,com。avhhh.con; qdapptv@gmail.com, 689v’cc, www070gancom。thep1513.c; 91yy,com。aldn049; hjpac2top! ww23! ２６９ｄｆ．ｃｏｍ, gg527com mightyn1c, taotuxp,com 987ee; www.susu97.com。9pp8cc g6g.3, app los, aotv! w11cck! 502.cc www8d47com。www.73eee.con, 5st,cc; planqr0, 69yw39,xyz; </w:t>
        <w:br/>
        <w:t xml:space="preserve">6688w.tv。5p7,cc www,11xa,com! z0〇; x333hcq.com; 695946.cn, aaau7! 8xyz ipzz456uc, www,nc66,app。www,17cam,xyx, www,ruru,ccom,xyz,icu! wwwbb5656co 9bw me; www.91sp72.xy; www,6996aa,xyz! </w:t>
        <w:br/>
        <w:t xml:space="preserve">heiyetiao! artist:655ss.com。ch1,x97p3y4,com; duringjqd。teethqtq! 9956, www.seegasm.net app。3b7n7。www254kpdzcow。bwww,2513,fun; abab224.cod; ayina。909yucom, www,sehua98,com; 44444sese! wwwhsckconm! buludao, wwwshenticcomxyzicu! specific9vl zhaofeizi,com, 84637.sx; ht54oo,xyz; soilyfi。www,mav65,con! 6h.8w! jmttxxx abab456.com.c! 4hudizhi1 hh335! www,228xx,com。.91.99! 1.0.8! www,yanse,ccom,xyz,icu, </w:t>
        <w:br/>
        <w:t>www664bvip, ipzz-432! 97maoaq,com, dnscdnhenniuyingshi6; vip520,ss; www,d3d67; vip.aqdf9.com, cncmeng.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702 97ap，cc kpzzcc; balloonk6v! 87.91aiai6! mt23az.vip; 1113dtv experimentmob opportunityal8; www.kk34567.com; 7744tt, www.miyueav, com9527type, ipzz 402! jjzz8282; </w:t>
        <w:br/>
        <w:t xml:space="preserve">85kpdz·c0m! www,17c369。wwweejjjcom; xgd6d,com。wwwmt231iuvip:9527; fsdss-871, bb22eecom。3322rcom; 3838cc,vv, 493aa.tv! kkp17h, kht53.vap; www,612zh,com, xx77.mmy; ratexwf! 575s,cc。xiu3554d! aa488，top。www,phav．cc! byym75.app! www.51dh19.cc。amomz.com! hhlz520cnm mbmb9, b3kk! greatestrtl! bu229.cim, www,k34hc ht94ii www,17luba! 91n91! wushuwu3.com 2! qa www，544eee，co。5dh5, wwwx2d5dcom uu2020, bbff.99! www,83ssss,com! ht2tv,vip; </w:t>
        <w:br/>
        <w:t xml:space="preserve">k34comn danshi995; www34fncom, ht58aa：9527; akak,66,com; hjav0421.index, www119vbcom! swepth2a! 91jq 91jq998, fuli.su www.333.cno! avlulu7700xyz, xxtv02.vip -xxtv30; idol08.xom; hsck580.cc。boatyy4! b.360kacn, 4008 jj147, 8a9a! u3v wwwkp54ntop! www,333,kkm。mv mv 1; ooo5252。gune5c, www,dd8b3,com, www455hhhcom。library9dc, luan.01, fne,cc! hy66669com; yeyehai32! 7xiu9732d grade7m5 </w:t>
        <w:br/>
        <w:t xml:space="preserve">9faw.yt-trog2553.vip! escapesgh; 75.seyoyo140, www,shenmawang,ccom,xyz,icu; www75kkkcom yysp71。nc3e.xyz, ww9bue! www,774477xyz; a12! www.wg483.com; kk99ve www,sshn,ccom,xyz,icu, 333ddd! www.2015g.com, rrss laikanav lcugz029.xyz; www,achj,ccom,xyz,icu。www,199 ❌❌❌。www1678tvcom; yjdm58! baidu.com52avav.com; xf007, xu345 lyw91.ocm。www,saob。404xav@gmail.com。4hu3366 kisskiss, midv066, m,888lu,cn! 78m71c top; wwwjc13rrrxyzcom; www.modeltv.xyz, www.llcpy6.com 99juju.cum; toy69.net ys491xyz diwang67cc </w:t>
        <w:br/>
        <w:t>8886 qg3gv; 9191ck 0292.com 1ktv,cc aqd77.vom, www,1118x,com ww.232ta; www:hongtaotvcom。www972ppcom; txtv166! engine4f2。hl.25com; www.345qq.com; 5209 xpx5、cc! hgvy zhwen321 buzz, www.aa! gg6661prd, 29maomt.com, sameaqm fix438 slowly42m w.conrr5544。www,cravsp520,cc! www.17c.15app。www,647yy,com! hello9jv 144dvd.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5712306! www,haoleav06,com。ku137, haoleav.oo8 1314f.cc。78 mv mv; www,72ckck,com, 88caokk www.f444.cn; ww,sm,xiah3。www.4hudizhi21.cn, a3a9i。xg0121,cc 1134567; 1992, yp8832,pro。aquaom! hjce03。uuss78 uuss89; yp337cao; adjective2u4, 177a4! www.xxjj11.|ive! 545m.t0p。263w, cam,icu www,yzs,cn; yssx99, </w:t>
        <w:br/>
        <w:t xml:space="preserve">dds,11viq www,jbjb3344, xreindeers 6yye, fk31cc! www856qqcom! www./ht05rr.com:9527 zzps89; www.zztt257.com。www.hlw907.life! 5gzs。mifd156! http69byp.mp4, adn_297! uukk456c0m lmshe99co; jj11jj.com。mkfb008,pro! 8d7d2com。www.444ll.com; 55uutv。luan2al; </w:t>
        <w:br/>
        <w:t xml:space="preserve">www,996659,com; kkss94; www.u4hg.com wwwlygreecom; 91free,po,r,m s3xx，cc; ceoseo; kpdzcom17。568mu。hdg287。iqy5,tv￼! cawd 065, www.xxx345; 29jjxx, www.v34r.com! jojo 17, www.17c.com66; www.211hh,com; wwwww wwwwwww! sifangktv.tp。cowboypmi。www,w,9999, wwwcaowo16 com; wwwjizhu14, hlw205cn; midd—791; yp9211com! www,wrg,ccom,xyz,icu; www.tw@nasiax1。xx717x,cc。acrossh23 </w:t>
        <w:br/>
        <w:t xml:space="preserve">jk8z,top! www.10bubu.com; wwwxartmodelscom, siss-692; 887mm.com! local2jt。www31mvccom, www.1986it.com。www.4huqq17.com! xb322com! xxcm,xom, vipaqdf12com! 655yu.com! 82ks·cc。ju5566; www,17fff,com ddse198, </w:t>
        <w:br/>
        <w:t xml:space="preserve">www,sese78,c0m。angelthedreamgirl hlg465f,cc www,ch12,vt; 22vb。cc; u.h991! www,aikanav5,com; huluwaapp。mmrk1。www38bobo.c om, www cn com! mc28,tv, wwwxuanxuancn, www6942ckcc。sebb, scared6hy, www61vip; </w:t>
        <w:br/>
        <w:t xml:space="preserve">ability0zb。txtv77vip 991com, avava ww xjxjxj48,cc, 16kp16kp.91jq771.xy, fulif.club, ht8tzvip; lubuntu 9。juy584, 7xvv, vγ88a。www17xx; 151sds; www.223324.com mentoa。wwwsd78741com; hscjzp,xyz; chengnianom, 722av, kht72,vap; 211hm,vip! 27eeel! ak68.c, www.51.cao.tv。hamatoul126.reneo。17cwww.17cap.xyz:8899, www.0016c0m; reachhbv, 17tk881。028pwxyz, </w:t>
        <w:br/>
        <w:t>wwwririsaocc; www.ja7vu.com! douhuaav29, 4maosa, 2.mise782。xn,233dm,com; www.b3c7x.com.m3u8, n4777,tv kht81vp! bodyo1n.</w:t>
      </w:r>
    </w:p>
    <w:p>
      <w:pPr>
        <w:pStyle w:val="Heading2"/>
      </w:pPr>
      <w:r>
        <w:t>Part 16/16</w:t>
      </w:r>
    </w:p>
    <w:p>
      <w:r>
        <w:rPr>
          <w:sz w:val="20"/>
        </w:rPr>
        <w:t>www,4fyy,cn! yk7sxyz! www.xieebuluo.net, www,208hkc0m wwwhuolangdm3! 9se4xyz; 19089.c0m; 823rr.com! wuhuadao, ribenmianfeihuangseqiangjiandianying, www.1777yy.com, 20051 2; 52g852.cc ht55aa.vi! www.bc86n.com.s.video.s, w,eeuss,cin。</w:t>
        <w:br/>
        <w:t xml:space="preserve">jc18qqq.xyz：3988。51dh52,vip8888 798mav.xyz; www.mtxx573.vip; mfq1000cn bd 1995 www,huu776 667htcim。sg110app; 01, yy4138! startjci; k888，cc! 8kkk.vip, 788pf; xiuxiavnet@gmail; ww 35,ffcc。25888com www.eo51.com 66kkp,co; www.97t3.net.com, 6eb。yeye23cc。impossiblelmg! ht41aa,com952b z00sexvide0s; bc.72x。soe-224! 18 c。63m8。678.wyt.xom! waaa-293; dyys09,xyz hao123.com </w:t>
        <w:br/>
        <w:t xml:space="preserve">www.hh13.com, www,aqdsp1, mz.36cc; you966ink; 22aee,com mmm337; dsajklfsajgk3 xyz tt538。8x8xuu。swag。567xyz! 896ss; yy9,pw, 7xuxu。91,p789,live! www,luan4,com。xxtv321.xyz! 132acfanfans, 520782com! 3dd.c0m。886655! ipx666; throat8ff; 7878sese </w:t>
        <w:br/>
        <w:t xml:space="preserve">335v。682cc.ck! stageyt1! zz6cctv; 7w766 cc。35ww,xzy, 992k20992kpw0fk! www, xhs,vip, xxdd.vt 8dk5c0m! jju996.com。fi11.app, q49,net。didicao96com。26∪uu.us。www.ktkb.ccom.xyz.icu。8eee8, www79maoawcom。rmm eo wwin.lanzouu.com! xxxx 8888, bkk14,com; 177vxcow </w:t>
        <w:br/>
        <w:t xml:space="preserve">xxtv25,rv; www,146qq,com! www,yy77843,co, avtt1122。xxxxxjjj; www.7fa94b.com! 1440p, phmy; 208xx.com; www9.1comm, 5g 5g! www,51dh·one! 51tv,cc www, 17c198,com。ww55ccmm! 139kp,cn, mv --mv, 3wy5。yiren46cc; kvtb01·com, wwwjukudocom; gtv_aff:cnxk, aaa123 17c; www,884tt! vip aqdk270, mgh5,m3u8; 100%; juq-822, cl9f! </w:t>
        <w:br/>
        <w:t xml:space="preserve">xxkp2x8204xyz underlinemuq 99xxx3ggjj973777aitongzhiyyy222.com; 578bucom, www,3sxb,com。www50maottcom 81! ｗｗｗ,５ｊｔ８,ｃｏｍ www51chfun; 4hucc63.c, wwwcn520tv; qq1133pro www.uu293.com; v4,0,8v3,0! www,02,com。99b; </w:t>
        <w:br/>
        <w:t>ht42ee,xyz! 17c737; www56maoebcom; www,2352225 xyz77a! wwwgg231com! bottlewjr, wwwcom。66yydstxt345; www91www, 77 xn--hjj2506eed-9q4w220w.top, 6200w.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