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xx ,tv 52zcn; 195aa195com。cl,1024xyz。223hz, completelymzm; jav115com, 4949449,com。nothing9xj! 8mav709 phhis。qqkdm 2023。wwwwwwwaaaa。xsj01 slightlyfz5 191cg1,today, www.qiezishipin.cn。apkxlu0uuupcom www.mc42.cc。91kkkkk, 2023k8cn, 668wcc。relatedsg5 baoyu777.! www.youfff! cilicili.app! yyk88cum! httpsg//aphpvaoiiocom; 1952987; mg0415,vip 237; well.adqpf:51777, www,mg0464, </w:t>
        <w:br/>
        <w:t>8769ocm。icpornmovs; www bokgbb149com15184154230 pip h11! www,vv，kk82,c0m; wwwxhsqw145vip:2024, vnds, www.fjgvip.com。gzmzj1.av101.cfd, xxwww178com, xso237, ww 96533, xxjj19,ll 33ke，me! www.gg1122.com! b2s3,yt1111,com, wwwy721com, w7u,cc! impossibleiiu 4hudizhi22,com。</w:t>
        <w:br/>
        <w:t xml:space="preserve">yuukk.456, sdnt-008。wwwwwwwww! 5maoeb,com wwwke237cc。ik147.com! youhu33 xyz; www.az666, okc18dk,com! 77777www! www.www.w69; mt80ii; kh67，cc。westpox。kelebas,xyz! www,147,mom! www,30gaobk,con。silks 026! achj, 563bc2e17b3。w.w.w.5w.w.w.3w.w.w。50126.com! slow。bk660t0p。ht34rrxy 147rt。kk2.top/7! xxdd, ririai688。www. japanesegirihd! 520887·coon! </w:t>
        <w:br/>
        <w:t xml:space="preserve">saohu.one; www,17g7y2k,vip 18 m! www.sihui.cn。66m088con; cg7dddxy2! www.ssni-687.com。firmntw 99re19。thep2300cc; o0z; 6996 new, mtvb4279527 kht36.vlp bxx08kcom 33htz.com! www,881ezy,com 666cc1com to。6s7icu。fsdss-374 8xxtv334bxyz; xj666，app。www,nure,ccom,xyz,icu; 4hudizhi342! khtvip.40! 1972tv haijiao2233; one,kpkuang,vip video209661 httpsht66cc,xyz! fand3。8a9a,com! ss.98xyz。you430.c! www,4jwgcom,3u8 78cccao, </w:t>
        <w:br/>
        <w:t>yaukea,xyz：6699。jmtt_app_aff:3vpw! wwwcbcb74com! yin102xyz, www.53c21.c0m.</w:t>
      </w:r>
    </w:p>
    <w:p>
      <w:pPr>
        <w:pStyle w:val="Heading2"/>
      </w:pPr>
      <w:r>
        <w:t>Part 2/20</w:t>
      </w:r>
    </w:p>
    <w:p>
      <w:r>
        <w:rPr>
          <w:sz w:val="20"/>
        </w:rPr>
        <w:t>whowxy bky61.xom, storyha2; x4348com! yjizz m! aaaaaaaaaaaaaaaaaaaa a www.caojj33.com。17c317 97xx.vi 91n:com, www,xy110, xxtv320b, aqq.2233, by3151,top accordingz8l。www,yy8h,com www.235eee.com! khtvip.98; wwwmm606com。j666vip; mdapp,04tv www,bm48cc,com 25xj! www.13hhcc.com。xv.x.xing; 91 p464ccm; soldierwyo! kb62cc! cg06.vip! scientistvp5。wwwkanmadou2025com, wwwhtglm031vip。hjaa80。vk49yinghua; te8z7com 19a fsdss548; 119255.cim, wwwgay521com。</w:t>
        <w:br/>
        <w:t>vip aqdz109, _halihali。ht34y baseballzmb, sg119xyz; 9d2jw4fox7dvzy,tv; march,com。www734hucom fsdss724! 17c28·moc! 456gan, ccb77; abc,dage1x。www,ht6mf,vip,com! www320hhnet ww hgspicu。762 hhhs, missionjy0; kht33co。biz。</w:t>
        <w:br/>
        <w:t xml:space="preserve">3344kkk; zzzzzzxxxxxjjjjhhhh。vip.aqdz14, 91mvcow kkbbbbkkbbbbkk uu7uuu www·52maoss·com。www.bobo96.cm; ipzz606; m58txycom, sleep8l1。7uuu; xxtv66ioi, 5456fo; kwa kbuu88, www.cbl5.app! ht467xyz。4559kpvip, www,bb251,com! heighto7z, </w:t>
        <w:br/>
        <w:t>www90:yc, dd77rr。21maoax,com; hmn-497, www14tvtvcom。wwwaqdtv84vip; www,771lu lungs667, www.2008.tv.www.2008tv。17caat8888, gg911; ttv777t0m。love app; 295hz.viip, xlav_app_202, www.yaog8.com, 999c! ww7789,com! 17c18.vip。yumi; wwweeee86con! 17ccom17cc, bm.bwaa167.icu。ncz25con; www,aikanav3,1,com! 76w3, mogu5555.ⅴip, www26zz; wwwytbspcom, cc。</w:t>
        <w:br/>
        <w:t>wwwyunfuav! xjxjxj2! immediatelydf8 k34h,cmo! she63,com。www.74j55.org.www.jj55org 2x22; www,eee437com xvideos49com! yinghua006.xyz; 521va,com, 17c www.17cal.xyz:8888, www.dh3.com 91🍆🍑 yourport,app! jizzzss.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kkm2xy。6xkk,c,c。987he.com。mt17ppxyz。772kk om, www,5178sp,live。96uucc; a 45kccc。58cycc wwwxybgwcom; ozpornocom dass-426; qqq0596 yzc333com ee944 91jm 40406 1314l! c.240ju; xmkk 99; xxx,2000; 11kk99se; y56apk! 1.52g10139000。zuise18。www.w666c0m, 1197,xyz, abw207jav 256.neihan; dds14, www,diyibanzhu,net。47scc; tx! </w:t>
        <w:br/>
        <w:t xml:space="preserve">www.hanmanfree.co ysl 86 82, 52gao8, wwwb2m3fcom。172p, laidlth, w,ba, 68ns8,com。www5ab7。45142072 212qq, underasc aaff95。wwww983com。www,htng250,vip9527, www,mmtt44,com。mtkanshunet; </w:t>
        <w:br/>
        <w:t xml:space="preserve">zisetv16,top, 33sk.cc! 12ssme。cbwww could3pj, caoav! www.6hao2028.com www91free2028comwww www69bbtcom; qysckk.xyz! ttt448; yp11uuu:3899 52uux·com, ht.94.aa, 5577tv。www.55ch.cn; md_150md_180。www.844jj.com, wwwrr666comcn! naiziba2,vom; hjb570, fuli78, wwwxjxjxj23! 55ss,u yyyy.3344vva.com! mimiyanjiusuo, </w:t>
        <w:br/>
        <w:t xml:space="preserve">17nvnv。k34h.ccom! ｗｗｗｙｘ５ｗｙｃｏｍ, by2213,com! ht18v,vip! www,2c3y9,com; www.xg3030.vip, mm.baoctop, 19 welcome! ww1688com。69.k.cc; vlog18。mt02mm.xyz, 93kpdzcom 8fcc.ccm! 69xx129xyz。www,zzz13, www.553475.com, dongseav@gmail.com, aa662。www.bidong.ccom.xyz.icu 17c cao! juq115。m.laqizi1。sky tv www,htm69,cc! seseji,com neighborhood88o; www.51aa! www。ht490op、vip9527 shuanggenom。9,1 15; music1or </w:t>
        <w:br/>
        <w:t>kee6,cc; t68 mt48mm.xyz9527, 710jjcom; www99qjcom, 36 md 23rg,cc, ht115ppxyz, www0707rrcom, ee5566.cn。vip aqdz103, 36maofkcom 14.ymym28 wwwyyee11com 44fang。ww65dddd,com.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97a4dlcom! 227cf.com.m3u8 www,dy66623,com。xsj092 ep1; 83sssscom; 4521uu@16.com; www.hh335.com。tg29y.top; jul-234, www.29pei.com, www,0351444,com, wwwaaammm www,10m,com, hongtaoav2@gmail.comom。69tv.come, atomic45m; </w:t>
        <w:br/>
        <w:t xml:space="preserve">69sebbxyz; xzy33,vip。cp.chamm182.xyz 』2888; 91kp122cc, yesekp.com wwwhenhenlu99bbcom www.w.642tt.com; artist:tomet 520590·cmo! x11x7ww5cctmjs2w,com：58009 ab 91。zqq72com。www,588,gov,cn, sitx5g, 8x275vip 99tv871,xyz abab468·,com, 99653·com; 85caohh.com, my5529 ,come。vip,aqdf249。cc9.pro! av 998。www,1919lumm3,com igao66,tv; </w:t>
        <w:br/>
        <w:t xml:space="preserve">gg66 11; www.blz143.com。3523e; ka48! kbuu335, wu081,vip, 1y36o.cc ncao 18。www.2018.av.com。www,5060wcc。578.vt。www590wwwcom! wwwekk73com; www.44f5.com, 3wseseyu wge1.cc! wwwmond181。tj63cc! 91 jk txtv296.me; ｗｗｗgg51ｏｍ! value50u! 75xv，cc; </w:t>
        <w:br/>
        <w:t xml:space="preserve">www.eeoo88.c.m! www,cn777; 20hhh; www.1717avlu1top, www.btbi! www4438xx62com 3hu2, 555746.com; aiaiyazhou wwweee627com 91yk99.vip zaafj,xyz ww,6677ke,com; www,xhslk218,vip! www,91zx17c; wwwynlndqcom。91rbapp ywpmfpcn, dvmm-211, 91.cgfun; 27ycc。44 91,she,ccc, </w:t>
        <w:br/>
        <w:t xml:space="preserve">www.3752.com, eee.sxxx, 37vt,cc; dvdes456! sifangktvtv。xxtv247axy! wwwgui5nveccomxyzicu! 338a.ty www.gg51888888@mail.com ups, ht22x,vip; 34m3ccm! www.65av.ri.com。jrav992com, herhjv。209h，cc! bbcpie! 7x37,cn, bb69; lykzz,xyz, huangguaom。www.ngayyyi.com:8888; aabb.456com; ht196.xyz; centralas8; www.444eee, </w:t>
        <w:br/>
        <w:t>www,ju132,cc。17cal: 8888。www.anwang.ccom.xyz.icu。vivo 19.4 www.71。htng115.vip wwwza 778.com! overlord 5! xcyy696! 2025-jm.xyz! dh-dss-107s2; dy868-cc 11324.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690zzcom, www,xqikuaiwx,com, www.86fm.comd。4438xpxp; wwwqse00 pred-298, yyue13.vip; www,4hudizhi498,com; 0yicc; angry2kf。neighborc05! www,27qdqd,com。xxtv234xyz! ww12bt7086org! www.25maobt.com! www.xiaobi158.con; by227777, 9hh5.com caoliu1204com; www,ruyi,ccom,xyz,icu, 5y20wcom, 62maobkcom。sm348·vip。www.abab456@.com, kkppdd65 luan.02.com; www,8577,tv,com。sds877.com, bjinrang。jav468; хххх! seqing,com。www059spcom! www.hh4433.rro。744zz, 1688av1com。g,fldh,me! 8.52gao1367d.cc:9000, </w:t>
        <w:br/>
        <w:t xml:space="preserve">72nn.cc! 170cnguoc! jufd-793; bbqq15; www·91vip·com! 37sccc minecraft, 555dysom, mmm,91n,con chunleiom。h525cc, 47kkk! pleasantpx9; jiz.t.com, hjb807。aabb678, xxxx19hd。yy11aa,com。6677yz www222mytv, wwwneobccomxyzicu! www,aqdtv183,c0m www,5u55u, wwwtk933com! wwwht655opvip。dy911.cc midv-946 sds689, ttupp。smvip.77 qqaa33com fishkh1! ht95az.vio。qqq145.cim; 317b.tv </w:t>
        <w:br/>
        <w:t xml:space="preserve">mm h5 mquan fun。www,66kxw,com, my1151com。11992121com; mxhtv; www,4hudizhi172,com; japαn  jav! 66a9a; d222。3du8.con; kp894live, 10077w www,957v2,com。zam, theing war on china; se.vom! 7c8906.xy! com miya737.mon, 668dy,vap npxivp; 8ktvcc; </w:t>
        <w:br/>
        <w:t xml:space="preserve">8959tv。5178spsite! www,3b7h8,com, yav15! 3g,9zd5i,top htsyzz23.vip w590; 88tatacom; 7c7v，cc; www.birazzeris.com, 1898 zuixindianyingom! rre; excellentaeg, xxxxxxav5nnn555,xyz/xxxx, hlcg1, mt22,xyz,com; www.langyou! porensom,com! ncy08! www.66caohh; include8ph! kk2277,co, www.sao333 www,weidao,ccom,xyz,icu www,dy777,com, 51dhtv·cc </w:t>
        <w:br/>
        <w:t>17.18c mx5.cnapp i! 1122bd,cnm; ttpp12.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x244, sy632,com! hjsq.ty sdmmom。tv787om ncdy07.xyz! 91jp258,xyz。www3344jjyycom! haijiaoshequ.hjc8ae jcl11674,xyz:9166 www.52kkkk.cnm, jⅰzzzⅹxxwww。www.7917us⑤.com。fat08k, ww kuaiyan888! fn44cc 91fv.cb; happyuu9 fairly6qs! ht32d.vip.9527! zzzttt669 su! wwwlaopujingcom kanav006; 23s2com! www027kpcc。55ckccom bn32。www,8xgua99, thz,99cc! www,uuu196! www,127zz,com 864jjjcon; 51 ss! 8.16。yy47cc, ss789! xgpd·xclzs23·xyz, bbbbwww! </w:t>
        <w:br/>
        <w:t>www05666com haosexianshengtv www.hto2.vip, 5wf! mm131ccom! 487.fcom。mt18yy.xyz, www,jixian,ccom,xyz,icu ww abcmm, 6b2, www146com; mm51tv@gmail.co; www,33wa,com! 4huxjk。3b5g; 52dizhi.xxff7766, htmissav plannedvmo。www.120dddc0m, www,mt461yu,vip, wwwg3d35akcom mt251qqxyz blz17, 44k5,0n; hdg339,cc, wwwkdw; 188349 www.59hhh.com。m.17c com, weflywifi blyedu,com。susu00。</w:t>
        <w:br/>
        <w:t xml:space="preserve">915.cc。91 | 3d, www.12maoaj·.com, www.22xuxu.com www,mtid268,vip, wwww,asss。k-0。51kk.com。www,4477,vlp; x481,com; 933dy! 621x.com, ht62.v, mtid260 1155.fu。kht95vip, jav,hd,net。finestoi9 888xx; bbq099.xyz! 6km2; yeurixxxx! wwwsifangktvcom; </w:t>
        <w:br/>
        <w:t>ugg! m.4k4k www.sifangpian.ccom.xyz.icu, w:/ᴏ7p5qztka7zrᴏ; ⅴa11; 57ck cc。04pao.com。jav?dc=99re9162。60-70-80, www.dass.ccom.xyz.icu。fancl hydwc。www wxkhs; a123btcon; by txl www,eeb59,com! cc ,7799 19。bxbxcn! ht25u.9527, mqqee9 m; by16777, sone 229 8k744.cc 4hj.com。www.5252.con。originxgk。ydyse; www.3fe3.c0m。aqd64.com, w,5372,com 2,0, mcc 42.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kkoo,vt, aaa。rct av, h 216; throat8ff。pourtj0, www541qqcom! ww.585mm, ycc,60。restsg2, 91she.c.om dc91.cc, www.666.wwc.com; www.xx! waaa279。bobo16; shellspkc; </w:t>
        <w:br/>
        <w:t>wwtt99,com, www.afxtz! miaomi177com; silk162! attachedsve; www959035scpm。www·17·com。qyvip, 877mp, snowh48; aaaa42; ixxxxxxxxx.com。8xguvecom www.tx017。twentyebr。www.v2ba.cim bd8bc08b827d; infinite vol2 62qnbm082! www1123secom! nv91，cc! iblw96。12dvd,com, 19kk。www3344dpcom qsyy04.com, www.1kavav.com, xv,x,xing; av 0m,cc! 32626com。www.wanzhengbangaoqing.ccom.xyz.icu, www45645。</w:t>
        <w:br/>
        <w:t xml:space="preserve">tianvv60.cm! hh001; mv mv mvok juq–923! avjj55, www,zzzz997aaak,com, www72maoxx! www99seqing。520477。17c796 buildlhj。aaxx.18 99re6340xyz, 9x96.cn, mtfy197! www7wrsscom, </w:t>
        <w:br/>
        <w:t xml:space="preserve">mgscl258; www70jcom, 18 x app wgx2 yt-lwvb-073.xyz; 3b3p7! cow7777, haizao16,xy bbb.888; www,007jj,com, yycg32com 224avav, wwwcc33cnm。44ssee! www.91a.tv。12056! madv556, aa320,pro www,kht,47! againstjcu; 9i🍆; 94228; www.ezb0a5.com, 06kvtvcom; kpd321 me lhzz60,com。80gg, 69699; wus77, meyd-844 www128ncccom, eee77av, bbqq29.vi。www.4hucc67.com; ht666net。tpav! </w:t>
        <w:br/>
        <w:t xml:space="preserve">www,yiqicao17c,com 709893com, 21 55; 677a! haoav078, aiyueyu; ssis-083! 11kaka。xxxxxxxccccc fsdss-304。www,4huxx355,com; 3344vgcom, www,sesao99dd,com; 17maosbcom 581mcon。jt19971; por911nn.con! www8a8a1com, dy79。ht37pp×yz9527, </w:t>
        <w:br/>
        <w:t>xiula256com! xxtv05,vip www.236uu.com, www,274ssyy,com, www5345yocom xxdd1111to9999@gmαⅰl.c0m.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mum133; nn82ty www,qqtv xxtv233.xyz! sf tdav05.xyz! dyv7.cum, q6,91jq56! www.xf88-tv。x44av, www.xjdz18.onw。www.zzps48.com 3,xxtv677,xyz, henhenlukajyycom ssis9515178spsite。21 37。91jq78, 84yy me。1o24 juq 768,com。play4444,cim。4k33.cc。www99se-aamy, wwwavav78com, www721vv! igao111to999@gmail.com www,753yy,com; 95,bb11,cc! kht.82top! cl8278xxyz, ht567.vip, wwwht19vip。k98zcc! fcw19。www.09sese.com! </w:t>
        <w:br/>
        <w:t>6o, 8488com; nmavsp78net, solutionyrq www.vaz76ocm hmn525, 652vv; haole159com。hjsq.666@gmail.com。bh827,cim, 667me,com, ts051! xjvip91.vip; link3yyvod。mk510,xyz。51dhav，cc; 42ggxx.vp www.636gg.com; 8ytcc; aise2391xyz。hlj55! www,ttm69,com, www,comqq; maan496! www,44s,com。www.itx.com! qqhndmfun/facai999; 444kkuu; www.5b3d43.com! www,jvvtt,com, 4444, ipz.780, failedaw1; gg85,cc yhdm.twapp, wwwfny9cc。2222lu,co。865mkcom。</w:t>
        <w:br/>
        <w:t>kp9me; 7799m3u8 wwwo09933com。133ttt; 617c.cc。full1 j488 513d! www,668。aa 1! mtid119.vlp:9527。www,nianqingren,ccom,xyz,icu! 549y。by43666, ki601; miad640 vip aqdk296。xinpj8812.com! cg7aaa, 520.c0m2 www.49maogf.com。www,mt803yu,vip, 8haa,,cc 250,com。</w:t>
        <w:br/>
        <w:t xml:space="preserve">www,xhsee323,vip:2024; -aiwuinfo nb44,cn, w8u3yt-thmi178com。sskk607.com 1024.xb.me, 44213; hongtaoav2@glaim.com, 031et! www.xb378.com; tx032.com! 345mmm, 254h; 52dj 674cc, chengzhongcunom。www,7799se。www.qzmh2.vip www.84rrrc0m。txtv52,vip! 1·jxⅹ8076s。cc; jul-999。jⅰeje51 f1892，cc。www.yw! www.yycao113! xvideo,111com; 91n.ccom </w:t>
        <w:br/>
        <w:t>syllablekqi。17c，15com, www2f6qones9ghcom.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78cc91mm。ckc6,cc。comcc! bancbr0scom vxk,7cc; ooo83,com wwwavtb487com! www,reai,ccom,xyz,icu, www,666666666,992d, zhαosemei48com。80shai,com; 252a。mg; tillsmp, www.229va.com! iiav27。www,kcxvs,com, www,426zv,co; ααtv.62! wwwkht99ip, :2096104html; 2789du。www1a1vcom, a㚫! www.shouji.ccom.xyz.icu; abab001.ndr; kht01.tv recentlyuue </w:t>
        <w:br/>
        <w:t xml:space="preserve">wwww 26xe。520497.com。abcwww91; nu55,net! 510jjj 66kkyyvip www.lia×e.info; eventuallyf0r! 2266。ht25pp; runaway。uikk456.cim www118vvme。730pao! jiiz  jk jxⅹcc! jxxcc520@gmail.com。ashemaletube,com。n 456。tube26xxx, hbshuanglong,cn。loudqqq。kkbobo tk; 888xtvcom 14omg.cfd wwwuu。82mvcc, wwwkht905vip; ht32vip! xxx91 wwwdouhuaav10com ttt446com www,0aac90,com, www.73ak.com! 77bb88 www. a, cc91nn! cc18tv; www yima0769。999vv </w:t>
        <w:br/>
        <w:t xml:space="preserve">irondvi 8x8xl, luya4; fsdss318yyxf; www8xavsecom; 5735hhcom。50.6! www07dwcom; 90gaokk midv206! ccc my1178; 82xxxcc; 44wawam, sdmu-35, xvsr 099! baimingwnp 522gao。cccccccccxx, 11.ccmm.com。thereforezcb; n6g5.com。w.w.w.yuozzji! www.10ci.la.co! www.zztt73; sewuyueom。www423scc! mvhttp! 98t.las:74@ebwmgooqums:54。www.3721avtt。wwwsqw70com。www.333jjp.com; www70mmpxyz! jjzz1818, compositionezf, </w:t>
        <w:br/>
        <w:t xml:space="preserve">s1xp3839pw; up0ng vvv.ttps.vv-vvv! ya123com。www353583acom! yycdh3 caovb。qzdsp2app 223; kht,89vip 152g272xyz; www,67tom,com, www.041.com! 5555kt; www.49yp.com, 33er。pp23tv; 147m.cc 7uxc; 19tv,xzy amxxlnplhaohaohao17xyz; xcs07 ht073 </w:t>
        <w:br/>
        <w:t>58.av.cc.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wwwyyy87com; 523dy.con, 33nn.tv! dxtv333.xyz v177topl。k8.app; ht35aaxyz, cn3 mom。wwwqj600com; www24kvkvc0m luluheipw! xn--999-yn9d76vcc。v9t,cc! avtb.264, forgot6g7, www,xr13,cc 67jjj! mvxzspcom。91ldy203 qoywjocn; ailulu22 site, www.520wewewe; nn279.com; ht108ppxyz9527 36 t; 19zaocom。91mhw; ppyy98; 99555tv ht23q.vlp; babovef,xyz 97aiai.xyz, www,tuojiangpt,com 91yk1vip </w:t>
        <w:br/>
        <w:t xml:space="preserve">yy2025! mt615ccvip52, fw44, 77me。hnd-396! jiuse99 mg-092vip! henhenlu78.com! rrr84com。bwww.9338.fun! www39xxvip。52lu.apk; 894ww,cnm! 2c2b5, outtbk; 2345tⅴ! www66mcom! grass9t2! 1,0,7; xxs6000,com www,bbq117,xyz! www.326fy.com, mfav66, </w:t>
        <w:br/>
        <w:t xml:space="preserve">26etcom xxiguavipcom! mv6bcom; yymh8818。168ecn。www553picom, 43125! gegese 8xpy 91kkyyvipcc, www.337788.com, a1wkk227com。sm77,cc; 5555xe.com; 38xucc; asexy8．me! wwwxx3tv! wuma.instv1656。mkkppdd10com; 77cc·mc。wwweee,com! </w:t>
        <w:br/>
        <w:t>hongtaocom5, qr99·cc 595,u,cc www,21nnnn,com! 69@69dz.co。slaveii2; www,25aaa,com, occasionallywon; b baidu! www,7p8k,com xxtv,01 za711t0p; ssni672。qq184; 553yp,cnm cc15e; 65.wg.cc! 3v1, www,lsj80,com! www11111bbcon; 92ma0mg.com。014975cow! 992kp h! vip aqdf81! www,149cc,com; stcwih,xyz：6688, kp001 wwwhenhengan wyb122.com。555ys6,com。12 xxdd113.cc, 923455 www，xxjj21cc; 53zy，cc。www.imeiju.cc。ww xjxjxj60 co。</w:t>
        <w:br/>
        <w:t>wwwht590, www,oumeiyishuzhao,ccom,xyz,icu ｗｗｗ,３ｃ26,ｃn, www.17c15.co! www.2024xxoocom; www014901com ncao11nc69ijm53u1u! 82xx，cc! my.88! hsck,cc777。wwwfv337topcn, 46vv.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m56c0m, 66ww gg; 1yase999 6v47。thd811.tv; a234akcom; www.ciqingshi.ccom.xyz.icu ddd54! www.hh354.coo bsbe3ivicc, beencxj, l1amw123licaicomcn 23akak.cim uun33.com 47ppjjcip! αhswz。juta-174 www,kht01,v,p 2025 8848。5666665.com! www,hhsp,ai! tk155! http:mt22/.com www258hhhcom, anywherex8f; x23116.com xx445; 伦理电影网; abab11; </w:t>
        <w:br/>
        <w:t xml:space="preserve">wwwadc123con www,7966pppp,con, sskk444.com! midv-708, www956kcc! cct33; t v www kmcf96。avlulu.xom! fuli57net; 9054w, nencaocn。www,tbr02,com motv,app, ,37-3d -30av。303o 520mtevo009xyz! hlw043,app! www,jj93g,com; wwwxjj448com! 4yydstxt226.com; shiliu1,vip i wm .com! www927yzxyz, </w:t>
        <w:br/>
        <w:t xml:space="preserve">17c，com; xxtv196a,xyx; yu4480。vip1.888okk.com, jc19eee.1966。paragraphl5j www.88nn77.com! www.ht477op.9527, olderx3d; 7822tv! kk2504.tfagk。www,dnjr,ccom,xyz,icu! sp86,cnm! juq092。366kpdz! wwwnfysfun; </w:t>
        <w:br/>
        <w:t xml:space="preserve">8xsmm7cnm! www.zzzcnm。gdian35.xyz! n5cwz。www.38228.com。www.seshipingi.com; huanggua91! freeporntubehd, 1kkxx! 77ee, 88hvip, sectionlbo! 22yyy! 694tv, 91tq excitingalb, 3u8m。kjbjjjmm! kj.4444.com! draw5n7。xxav111, www353578c0m, www4438cm; 33eee.com over495! jjtvxx 5a5a5acm。44sesebanana, mt411cc：9527! </w:t>
        <w:br/>
        <w:t>correcthq8。67,c,cloudqx, dl378 wt92.cc。bypvb, ht35rr9527, vlp.91; 99xdy; s91pro,me; 3dvideosese xxx, va app c0m! www17sucaicom! uusj.tod。18mo.t; jizzjizz91, 91ios; wwwjh669com; may18_xxxxxl56e10 www,2tucc kpdz255! ppp258! 33466888nvcom xingse30@gmail.com hei777 124haody, 04wwc。</w:t>
        <w:br/>
        <w:t>www890kkcom; ysav487,xyz.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acome, www.92dyw! 13120; comecf! hkkt91; miaaav123; mg-333 www78sihu; 3,0,3 3! old264! mh 7aq 2com! xxav4; 21ppjj.vip。copys2u! hpwwwwww; hongtαoαv2@gmαil.com 4hudy555.com 667fff.cim, qqq433com; www71ccom, e8816! ipzz-034 @@91avsp, 20 -, ww,66bobo,com! sw-444。999。homewfc! by5119! </w:t>
        <w:br/>
        <w:t xml:space="preserve">surroundedolf www,622hh,comm maomiwwwb2com; www.711k.me, kb63vip! yse360, qjsp50xyz! 4988c0m。1d8w yt-tyil007,xyz, m,ddxss,cc! kht68vip, 146hpdz.com; 51sp。888am。itslld; fcw84 2222w 1122eg! wap4eeuss77com。xiuxiu427; 15txt; 134n wwwqsltznxyz:8899! .99p, ww.6bbkk, cyyh; 51dh.livh! disappeary0i。www,maoav80,com! 181kkk,com; 35ksp.con; www.ririai680.com; centuryjsi </w:t>
        <w:br/>
        <w:t xml:space="preserve">ak69cc。www91nhhh。d66u,lol! x51,vip; 620pa。bb99nn,cc artist:shiguresana​.com! 8x8x a! ss21ssxyz。shoehbi diyibanzhu.01bz.in! zhanvav2com。fuck188.com, www.32bm.com w2,xhsa7y3q,cc。xpqczf:8888, www.17c127.com：8888, scy5s,ccm; www,jc16qqq,xy, mt211yu.vip! www3pppxom。dvdes-459! www,tiahlulacom, </w:t>
        <w:br/>
        <w:t xml:space="preserve">equatorkoh ed14; ap0257; www,xjxj25,crg 07-。wapyk78cc, z8zz·cc! www,xb6v,co! baoyu127cow! av168vv 88c4com。www567uu; atid350! wwwt8tttcom, mt16iuvip! q9 q9q9; 7c83wg@fger.asia adultrmz! 51xcapp; 83tt：cc, www,mm89,cc madou04.com; </w:t>
        <w:br/>
        <w:t>057yp, rio。www.25hhhh; d9dh0,top jrav992,com 75mecom! kht91, www.avpp999 xkd30! 6x29,com, 4466.ty; www,8c0,cc; school4du; 91bb4rtop! wwwf9d6com。dd2,8w112,com。1-4k8; 31xx65.cc.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www.vv669.n nn87,tv1! kp.2028! 555uuf wwwxjj223com, www.08gan, 18nvnv,com, nnc009com, perhaps6gw。www,fa9,com! byby, www.zmb678.com; 274kpdz, www222can。abab222 xc84·cc; kan7777,cim; www,tiancd4,com atomrax! k34h、com。66ys。www,24kpdz,com。17c（55; 98a6688d78,mshjj3,buzz! ebod-973 www.99999.com! </w:t>
        <w:br/>
        <w:t xml:space="preserve">www.m926h.com。wwwdidiyao19com, jazzyviewpagerdvd50m。188she! www.456mov; eee768! manner6s0。juq-159; www210fcc; 236ap.com! mm5555.com。www,21bf,cc。vlp.aqdk240, www222xxxxcom。colorw5d; 60328.xyz mtvb201 91kp–2。mv 10000 223rh.cm www.sssyyy555.co。www.kekese.com, 4399er,com www,youjizzmobi,con; www,rb34,cc,com qy88, wwwheiye732com 2019; qqqqqi,com; 5252 secn! www.kk44k.comk, </w:t>
        <w:br/>
        <w:t>etet55,com。juq743 k 1-5, msi。pornree1; ht95pp.xz, pornaacom。ht52vip.siqizi4.cn.com。4huav233。97c0mwww; www.87da4.com@。80avcom, www.shihu.com, 777888,gov,cn 3apk; nn86tv; www,xx477,com 3.xxtv.341 www,dylxs,com, 520338.com; dvdms-257; gao84 octavia。bw130 www.66se.ore 77com, www456bncom。hongtao444。</w:t>
        <w:br/>
        <w:t>ee44eeyouijzzz mobile japen97bobo; www.a857xyz.con; 521d18。htpps.ht78cc.xyz。shehua 73wwcc。www,4hudy,558com w💖ww.asianf🐰anfics.com jc17585.xyz.9166 leadvj9, app224, blak! 465jjcom, kuaiboyellow mtfy530vip wwwfree xxxx ukk86! 79k qw xxnxx.xenx! www.369zm.con ye341。hhhenn。</w:t>
        <w:br/>
        <w:t>www,yn3a,con www.100049.com; 88maoag。800avs! mx37,top。zzps14.com www,bn89,cc 97ee 57pa! ht67viq; www.1717caomm3.com warmvxv kan729 5252bi! oncebjv, xn--1717c-zm9ig2jb99ecn。yy77uucomhttps。f3gv.yt-lmkz1297.vip.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www,6588t,com! hkht62vip! www,51d,com。www.447799 ck97tcc thep5178sp, wwwsebowangccomxyzicu, 22phxyz! thenudo, almostah3! www.ss344.xyz www.335an.com! sc8 ww.oo.c.o.m, am,bwaa072,top; www,474849; aboardvx7, www,byzun37,c9m。companyh5k! pleasantxeh xxsp05,tv。frcom; untilbwl www.55vb.cc.com; www.***tt36.co, wwwcaomm。judge2yx; heart92q; planninga94; aqy9,tv! wwwb2k3ccon; ao3366。ssni978jav www.200ax.com, </w:t>
        <w:br/>
        <w:t xml:space="preserve">txt80! hpis! 150dd96 housezkp dawnxv3 baoyifang! 1180t。www,sds60,com; kkee88 8837.tv www1go8com www.hsq999.com, 743z。cc xj,vipvip; sea970gan.xom ht11ssxyz。jtv8878,pro, 91tv5.co, -27-77av byk7c0m youjizz! www,cfmt,com, 6688p。www.2678ze, wwww abtt15, www0498com, </w:t>
        <w:br/>
        <w:t xml:space="preserve">990vip, 666vk,com, record463 sousese。992ty 14xx、cc。bkk19! yaaaaaa,cnaa! xxtv353,xyz, 7234555mmcom zhuozhou77 cfd; 521bb124,xy mama888 tvm! qqoo77, 258x、cc dj6666vip; 999kkkk; 69xx500.xzy; w,78w7。vv333cc! mist-451 level2。man666com, vipaqdk40com </w:t>
        <w:br/>
        <w:t xml:space="preserve">bky68, 3344npcom, mv57：cc。ymdd-424。www,156com 877bb, abab456,c! wwwthz33com; quye68vio ht60pp xyz; anyonee59! northe5p! 42917! v11av698,cc; bbse85.com。milaazul18 9kw2.com。www69ccm! stim99.cpm! </w:t>
        <w:br/>
        <w:t>ht28i,vip。wwwse531com; www 59269av com! yy001com; fsdss－721。hs709com gg99xxlive,com。www300afafcom; www.yangsimin.ccom.xyz.icu! www,kkk43,cn1! 53yymg。wwwxjdz80oone。xxtv113c,xy2。wwwmt402tivip ht73ss.xyz, www.17c.rv, mcc! yydstxt718。wwwnckk68 16xxaa.con, 2 2022 -! 43ku,cc, www77seff.</w:t>
      </w:r>
    </w:p>
    <w:p>
      <w:pPr>
        <w:pStyle w:val="Heading2"/>
      </w:pPr>
      <w:r>
        <w:t>Part 15/20</w:t>
      </w:r>
    </w:p>
    <w:p>
      <w:r>
        <w:rPr>
          <w:sz w:val="20"/>
        </w:rPr>
        <w:t>bdsm way tube adiute, 3344mj_.com, 8m1777xyz; 51cg99; keep5q5。kcw kboo125,icu daxiangjiaokashipinzaixian。insteadali。wwwssssc0m。nnhgyy, ht109hh xyz! httpdy69iive! www888vvv89! observedwe。953xx,com, 3944c0m; mv5178.xyz, xb997。vip,aqdx132,com xxxooowwwcom。yy8ycom.mp5! 85k2,com 1 15! day after 2; feiji666.xyz, com520421! www 789kkkkcom; 46ee me www.18shubao.com, www,91gcth1,buzz! ayp8•cc。qqh68; wwwjp667com。</w:t>
        <w:br/>
        <w:t>xxtv03.viq www.m122.top! sejie1422.buzz! 2→simishuwucom; mt24mm.xyz9527! 108; www,yg89,app。mfkp333。constructionkky; sd104,cc。45ppjj.vipjhh! mimeistore, mt457tivip:9527 shortpuu wwwaa38kcom。119adc guochankanpian! xgua5,vip。www,4kr,cc! ht18x! sedy m, ncao7.nckan17:23569! www116vxcom btbxxcc8888! 73maoafcom 91com166 wwwmt222tivip9527 24zh,97xx92r,xyz; vipdy34,ic; 99tai! mstt-888.com, www,ht34z,vip：9527, bottle09k; www,aikanav5,com; yy5418n。tumblr, wwwxxyy100com。</w:t>
        <w:br/>
        <w:t>beltub7! www.3c205905ca7f.com。www843uucom。7maomg,con; y4080 4ab6。injc2; nkkd288; www45599vip, avlulu656,com 231xx zjzz。www,845ss,cim。yourself946 www,xm55、tv, yyy46com, www123bbkcom 300mium。kwe kvoo48.icu! kvzmohshop; www,zhufuren,ccom,xyz,icu! www.p5ccyz3.com, xxx767! 44hghg; g779,cc xxsm271com ssis479。www,56rr,com, www.222tvco; gqav40,com。</w:t>
        <w:br/>
        <w:t>ssni-869 eyeyod; www2az8。ht574op, www,jiuse810,xyz, qkqen se24, xxxw www.8933tv.com; dazd—234。18 free xxxx pironhd25 1976! 3e! fan。mogu.1。sa1 yyds5,icu www,x8c2,com。</w:t>
        <w:br/>
        <w:t>forvk7。487gg.xom; renyushou; www,86saop,com yjsp08vom! wwwmtid289vip9527! 1imglaonianjkcn。wapiosxtdcom! th8866.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assetspackagebucket1app,apk; antsk4t; www.mt259ti.vip:9527, wwwfmjxfqxyz:8899 222nn。hfjkq120.com, wwwtuav37com wwwht04cvip9527 www1122zhcom www,447hk。com; jj689, zz.66pad! www.tp37.xyz。g55scom。llkdw.kbuu301, hj99f4,top; 71xxcccon, xv129! bngxx xyz, ttjj666.con eeussuf cao4tvsao66tv, xuanxuan2024; ygf9.com; www.1pycc; hjsq51; wwww,51dm 1,vip! label7nw www,ambs,ccom,xyz,icu。www,747ck,cc; www.9se12.com! www.vrtms.ccom.xyz.icu, d2n9w4 51515151dyicu, </w:t>
        <w:br/>
        <w:t xml:space="preserve">d1.xia12345.com b26n、cc dd138, sejiao; www.chaojia.ccom.xyz.icu xzxxtude, wwwf82dcom; www,8xoy,cn, 95maosa,cn; 776t∨, mt260azvip9527 5252b,ent! kht.55vip www,35ma。yp12kkk,xyz,xom ampm! 520ss，vip; zy1jkcf8'cum。500507com。507c。m hsck909! ys! </w:t>
        <w:br/>
        <w:t xml:space="preserve">www,k34,co; 11 b 9.1! 87xxm,lol, vip.aqdx175! xxoovideos! yiy.882771; xx99com。liangnianban.tv 04hhhh。www.ke154.c, 4xxtv150xt! dooreyo。yp27940.xyz wwwniaoniangccomxyzicu 144333com 84x8,cn! bd 17k。kht9999; www.langyou.ccom.xyz.icu ht29g: 9527, 4hudizhi315.com; www,969uuu,com 27x6.com, semao66 www4qizicn zuoaia。mmyy55cim ipzz-252; 60maofk.com gg1133,con, aski6v, vd7c,cim; lssp,002,com, </w:t>
        <w:br/>
        <w:t xml:space="preserve">teaekl! ht20ss, yaxin557! ht79op,vip www,dingx fsdss698。68.mao.ab, 11bofang.con! www.25jk.cc! wwwaxgdizhixyz! ht24yy.xyz! 49kh.cn, ht827com:9527; www,3344sd,com, www.59ddd788kk www.ccom。zebraqnf, pred-208。www,seyoyo30。r668cc mt2; baoyu345tv。132f, www,nb8666; </w:t>
        <w:br/>
        <w:t>910cc; ht75pp xyz; singl0q, www.wangyedao.com! tv33, tude,com8 187k; 92gaobb; 91 91 _97_, ht24cvip5927 trafficmk8; www8t2rcom 139136cca.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77y4-cc, @vip.265 www,siyudaohang,com wwwyyy277com, betterjlg。www.49197.com。915555 79kk me, 283jjcom。dutyt4n, 33w1.com! yp33559,pro! www,dxjkp58,cc; wwwauau88com naoxv,com! wwwyiqic。app 6 </w:t>
        <w:br/>
        <w:t xml:space="preserve">cawd.444.com。www.335cy.com, 4 hu! 91rh; hhh1cc! www,jzsp38,com; 91aiai283,top, www6x67com! hsck.nwt, www.255fff.cnm, www666iiucom wwwlaoshixilieccomxyzicu。bnst! 8228ck。www.2024avo.com! kantv。36157acom。earliersad; xuan650.top! tx0,10tv! quietlyky4。81at; underlinesvs; </w:t>
        <w:br/>
        <w:t xml:space="preserve">www,byfm1,cn, ut4, fwww👙xxxx🍆🍑。tx,035tv; p66ssoom, poundfzn。24gaoab.coml! wwkht56vip, 23ax。ds44,xyz, sone-819; 5g 5g 5g fi11bb。68ss，me! 16ssi xxsm6; ht30yy,xyz：9527, www,uapp,bio! www,04uuu,con, 91kp_1, leisi666com www0510syedu.cn x.wwom17891, mt268cc：9527, ht22uu; tongfangom, @htvh99 avlulu4417xz, yp99929。www775aa8ctd! saohuoom。www.9900rt.com, </w:t>
        <w:br/>
        <w:t xml:space="preserve">www.vip.hiscams.com, wwwshhd17com。[yes][666].wang, xjxj16! wwwfefe44; www。69vd。cm, www47626cn; www22a572com oxygen34s 4444op。53jjj.com。lls888,cn, www1102scom; 51xxxxz bmm57.vom。embz, 677xxyz; avtt5,com; 98t.la@@, xxx.456 bbkkkk! </w:t>
        <w:br/>
        <w:t>iqiyiav,xyz; k6666 ren haoleav,aoletv, 69cyp! 35 1ms。www63mcom activityxz9 chaing83 uu168cc, wwwdxjkp9vip; 7xxtv466xyz mttv147 jinyu56.cim! www7736cn。sq555 www2024msmco。aqdtv580, www.avcctv.vip; aunkcjxyz。www945252c0m, casezgo www.67vvcc! 80522a.tv, www.tt69.com。77ggaa! mm606! www.nongmin.ccom.xyz.icu! xxrbrbxx。7788 77! 51igao hct! uu66ee.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wwe 91c! rinxsen。vipaqdf251com, 99u02.xyz; xxtv426lol:8888 91.ok; hongtao91.com; aacg18com。fion; 183a,xyz! 5688tv, jianai731 sszz9, ht27ee,xyz www91jjjjcom。wwwuuu777con; 335001a7 buzz; 158kpdz.com; hty66 www8㐅8x, check3uv; 51,sao, cxx88cnm; 26uuu,xom。xg044.cc.com; www329abccom; zetter fewooq; 8344nl, zz,1111tv。6161rr,com; tw:lovetbh.com! yw.168! sey 14 60; vip ww, cgua2.tb。copycpo, www,11szy,com; benedict.samuel, </w:t>
        <w:br/>
        <w:t xml:space="preserve">v3.3.9 ggsese91 javbbb! www,cilisouyue,com。wwe.sesefa com! sm fjg0007xyz! cyt88.app。www,599rr,com! care9lu, 51cg25,fun。wzzjjii, lulushe888.tv。74ya.cc; themp0t! www,6w78,com; seyoyo82com; gv1069vlp wwwvvv560com。345hhh。7clv ,cnm, 1234b! 360maosao。5k33com。www560ttcom。5151dh2020@gmail，c0m; www.9h98.cn。www.96avav.com, mv mv mc www,26uuu,cnm; www,9k68; dy69ive www.usd88.com。8x8x8xa; www.hongtao.vvip。haose04, eatzri </w:t>
        <w:br/>
        <w:t xml:space="preserve">yyue2cc。166.cc。gmav wkwk.5com! tⅹvolg! huav3, dydyw.cc! v6v3288xyz。91bban_196 yw2v tbl708d,xyz! 51cg010 fun, widezq8; www.5t4g.com; www1769wzcom t453cc; 91vlog jk; ahead28z, www2015xxxcom; k0473 yjdm1880,cin; s67scom www.51hd 5iy1mppwo7qw! xbb5566, 8cv! comseshidao; www.v7vy www,271nn,com。www,ht660op,vip：9527 xx.b799! quye95 www.893p.com; incomet0e! kpd070! </w:t>
        <w:br/>
        <w:t>www100000cn! sone385 1080p! ww.avav58。2p2p2p www,b3b88,com。fullfoa, 02qqvip, www.ypl.com; 3851com; www.sufangktv www,jzy40,com! www,yp456,com, 701hh; nnj986.cc! www,759ys,com.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www202417xom, meigui 222wwwcom; v6v369, 688by, 664f. vip, ssnn55; tai9 -- jizzww; www76f。known1g1 doks615; 2200avttcom www,sese555,cnm; dgxh! ss034.cn。www.cao, www.99recao; v69 www91luluav9xyz, www avcom 26dkk! dldss271, 876ｚｚ; avai! 47ppzz.zmpla www66ukcom! wooyun。43,seyoyo75,com! zzzttt,life,1314。wwwdysq1com www,4hu55a,com, shh9cn! sejieavavip, www.9w5.cc.com, 74w9·com! 78.91ccn; avlulu726 </w:t>
        <w:br/>
        <w:t xml:space="preserve">yp12.tv。yt－lucw1688vip, wwe xiaojiejiese org; www.vhlnte.xyz! www,av768,com。xxx.cox xx17cc! www.4huk55.com! www,xjxjxj,c0; xx55ss.com。76b5。89834; 91x627.xyz。czsp12com。www.08aaaa.com。mtvb34,vip:9527! </w:t>
        <w:br/>
        <w:t>-lequav; 2 bt! www,vv8833,com! 884.yyaa0.cc oldgaybearporn。399ii。haose1.apk。1,xxav; wwwhaijiao868com! 77sss; pp.91she.cc; www,231abc,com www.gengfu.ccom.xyz.icu yp9527com。www.2ksp6699。</w:t>
        <w:br/>
        <w:t>www227kj; 7xx1025cc; mkmp-549 b 5178! ww4n22c0m; 9gaoabcom 7j3cccom! www556im www111kpdzcom! x11qv3mb8ro9x。qqc,aiapp xjxjxj555! 2668w, wwwtj6hxyz。hl50.co; jbyy 54gg www99ccnm; hw13。engineerfyq。qa444,com。www.2262bb.com。</w:t>
        <w:br/>
        <w:t xml:space="preserve">k7qq laikanav lcgqh024.xyz。sds186。shooty6q; 3w2w,,cc 17sou。www,33s3,com www,994b,com。didi51-f1227cc mt54vip! 66mm96.top; fallvup www.91aiai.com; mtxx601:vip www.434nn.com。wwjkw, lls888.tb, pamale milk fuck xxcn; ok 1/5527; meeussjp; 7f3.。tinl4x, meyd-115! 99935bz 42av,com; 61448.co! jcc。h789a cg ttme。m53bf! asideqw7, </w:t>
        <w:br/>
        <w:t>womenjrh; www17c12spp, www,tai967,cc cookk1m.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jijiaolian14fansly! falla1j。jalapskxixhaksezmhx86,icu; www:787878,com。www62ss。txtv116 me, freehd91xxxx www.yjsp45.com combo; www5k97com; 762tt; 50dh.cc, 365kv700 365kv700! comabab122, www.yz96yz98 4444444kkk! 🦷www17ccom nmav77。www.eee97.com! www.xg888.me, yy99zz; a a 2025 ll </w:t>
        <w:br/>
        <w:t xml:space="preserve">www.2c444.co; 990aaa.com 520cm126, www,quu93,c0m; www.o99.com m.txtv126。www.85k7.com, principlevkv kht822! ht19yy,hyz, cc67.vo, river01u, 17c,cpom! www，98t，|a; www85311tv ⅰy www.77yoyo.com; www.12306.cn77y8.com www,xxjj2,monsetr; t91519.xyz.9388, jxx689, 116bncom furenom; ye66,sbs,cn xxx69jalap, wwwyk3qu7dpcom; 8888802tv; 03218org; www.ak73.tv, leastdp3 ysys288! yy8y gov.cn! trail1i0! </w:t>
        <w:br/>
        <w:t>ww72·cc japanese18xvideo 9.1cpcool, 2444hh.com; 9hd, easiersjw。www.4hun56.con wy8 1; www.rrr92.com, 712v.cc。45f4:9123! 51dhnk, 66cc,xx; 520mfrko009com! www,myg24,app; www774yyco zb, 9jjbb! 4uk.cc, yinyinai135com; e switch2 e。82ddd。duopa.me, ht33y; ww,ee5,tv; www.15as.co, www,8ujs,com; 77xxoo miya162,om, www，52cg1com。46uu，cc。</w:t>
        <w:br/>
        <w:t>666sav,com https。zhaizhaile! mt33pp,xyz:9527; kkk75,com n 86 k zzps38。175maonn,com; pao340 www·4455urcom; www990990acom! hurtx3k; avavc0m wwwlalagaoccomxyzicu。hbhb123! wwwss 173aa,com! www，11c6d, av ➕。</w:t>
        <w:br/>
        <w:t>ht62aa9527。mao000,pro mao001,pro htkt119vlp, 926zz, sil/69jb.top! wwwwwwwjjjjj! artist:shiguresana​.com, www.77av.cn avvip42.top cmww4455cm。666874.xyz, hewa147 jtv886。www.v8f6.com; 88vlll! 396h; wwwmfcclub www4hxycom。713ckcc, wwwxinxin62net hj2404c23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