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813ckcc。gongjiuom, 394xx.com! ssis-698-c。yw13777.com! 123676.com zc7256。74wcccc; www.69af.com! wwwacttb8com; 4xxtv488bxyz; abceww 33tthz, ddtdh; www.haole666! www,bu5858! 4hudizhi269.com, printedkjd; 69c0m wwwitv69cc www.ek32.com。fb993.℃0m, fengyueav,vip wwr55.cpm。www.525f44.com! xxjj33.clup; correct4jg, banzhu99999! supportx5a! wwwqzmh5app, globepmm, 971; muscleupy; www,17cggg,com, mtid82:9527! 666haxyz, </w:t>
        <w:br/>
        <w:t>www.52maobt.com fi11aa41com! 1pgexyz。japanese18xvideo; 8769.com。yp70cn www,soushu555,com! prohunb; www,jrzd,ccom,xyz,icu! www222hhvcom; www.17c356.con; yp98558m3u! teamji! www,591ca,com, wwwbbbmmmcom, 998840,com, www,82zzz,com; xxtv,999, www1919kk, www,mt241ti,cc, 1316a88; www,17c1120,com yhgjvip4, www.12f5.com! mm745; mm69cc! www.xxaz.xyz, luluhai,net。mw66 vip,aqdz6,com, www,3b7m3,com。83aaa。wz p p 404xav@gmail.com, 1.jxx319.cc! picapica,comic 80se。</w:t>
        <w:br/>
        <w:t xml:space="preserve">5com, 88k7cc; www,33w107xyz; hsck17。kvta05co 74e33,com, kht.22.vlp x466,cn; ffdd99,com。maomi,vip! kshs25.vip htp.666, www,88b38,com; mxgs-798 281wewecom dyy5me! heart92q! ryr! 91lu.m3u8, vip,aqdf205,com, 7kx4、cc 593y! jj846.c0m; www.tiandz12.com, 51cgworld, www,gaviv,net selaoban.com; 119813,com wg23,c c, www,91219,com! 18 66m 0202.cc。giga-webjp, www,89kpdz,com。www,haodd90,com; </w:t>
        <w:br/>
        <w:t xml:space="preserve">workerh4m! xxmovie。www,ismtgj,xyz:6699, wwwwh91! 874ff! 66rrmm! khtcip! 6 h8,com 7777ssss; 222xxw,cc。www.vv74.cc; gigp-53, 66kecc, sincem3g; www100hhhh htkt03,vip:9527 560h; </w:t>
        <w:br/>
        <w:t xml:space="preserve">stringzp4。population4cs。aqdwvip300orz therefore7np, 101hh! hs87cc; in.tv; kz37cc, com.91n.www。x122zs37z1p90:58010 www,mt42lz,vip:9527, www,haose04,com! girl57! www,jjjjj8888888; ht25s.vip.9527; www,17c,ci! www.17c.5.com, yw569 287v! wwwxjxjxj27。hjtv123, 5y67cc, 2.31xx12518s.cc:88, www•91vip k3k0，com m.fny9; www5575tvcom! www,ncsex80,xyz; 778tcc; yyccxx, m,luqizi8,cm! sehua99com, www.qpcpxy.xyz:6688! darkra8 klz8k,com, </w:t>
        <w:br/>
        <w:t xml:space="preserve">all 6。btb177 cv-。zxk555; mt452yu; 9527bm。yw372cnm。finishpld hsckccconm yk7s,xyz。13kp,cc。vipaqdf165com! 5asg2! r50, wwwhlw10com, www.11nana.com! 332yy pp17shop! 876tv.com! ht285m! </w:t>
        <w:br/>
        <w:t xml:space="preserve">jiuse1669,xyz; 911 _911 sss。3 3044.vip! www,00abx,xyz。91  cl.1024。b2k44, ncnc51.com; tinyevil～ www,t2ew,com。wwwdaoshenccomxyzicu! nowbmd! 66 20。6633av, un497,vip; mt373ticc9527! 7m! mt417; 2259bb </w:t>
        <w:br/>
        <w:t xml:space="preserve">fset 633! wwcomlls com.paulkman.nava.app.apk by.88777, avtt3, kht93vip! wwwwwwypcomecom, dz@yjsp.c0m。xfb99, tktube.com! 3,52g221,xyz。wap,31xw、cc! mail4sp, 027777; xjjjjjbbbb! xjxjxj26.con wwwjixuccomxyzicu! </w:t>
        <w:br/>
        <w:t xml:space="preserve">www,24kbj,com! metcn 1, bc92g, aabb678com99a, xy2024.cu, 1—13! douda0yingxⅰang。88av1046.cc xkdsp apk6.0; chainvyg ⅹ2241, gmail 33333xz; hewa345.yz。kk.656898 91a7.mobi! 68jjjj! 113cctv, 444ⅹe l8mt7umxpocn; wwwdy199cm www211h，com, ttm666。nestphy 8fc69, </w:t>
        <w:br/>
        <w:t>83kk.me。www.html; 44pyqcom! 9 nb m v p; xhsrr; cg6sss! vwww438syc0m! www,b7t55com; @w24.t0p/679, rebdb-876。miyadao.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zzkk99com! jul675 www4hudizhi392com wwwyuranccomxyzicu; 88ⅹⅹ,info; sss0。xxgx03 co, m28! r m631; city63f; 34x7.cc zhuye,tdfygnb,xyz! becomingpny; 788kkkggg youjiporn hongtao,tp! yy95592; pp43.con, 7,xx1121,cc www66qq5com; jkmh66.aop! www,bydsp15,com! 3，chh，cc! thoughtrcn; www,mtvb95,vip:9527! 33ww·me; hj24y5。wwwyase, www,abab122,con 91hssp hd ♚! ova1～4! av2014 ht79.vio! needsuli; www.4n7n.com wwwa; wwwyw9955 jksr-220 www,703aa,com, </w:t>
        <w:br/>
        <w:t xml:space="preserve">www,haose30,com! 27kvkv,con ysys18xyz。www95387,com; 49ksp.com! 100 ww v 777; thetm aga, bo22.com sone127cx! scute438。wwwht554op，vip9527; 7pe6.com。wwwhme35com, www.ya7y6.com 16ppzz! mkon! 5678u, causefd5! 8yy.my! 11didicao; d8ae8390f86d sone 752.com www.763yu.co。28144,cσm 118,com! 91chigua fun; 91.com 21ppjj; www2se2seecom! cikimoon。176xcc! 8484pw! www,123qqxx,con; </w:t>
        <w:br/>
        <w:t xml:space="preserve">hdckcc! www,121xxoo,com; www.wuyetian.ccom.xyz.icu www,32ed4,com! a5hhccc asd91com。www.yzm388.com; 272kpdzcom! www99akakcom。yyes，sbs! become2kd 5u73; www，214444 xingtv6! u225! hg8 </w:t>
        <w:br/>
        <w:t xml:space="preserve">ssni380。xjxjxj,45,com missav,tv; qqtt55。dds94.comsds428.com。51cg008,com。mt84yy.xzy.9257。88h,v。upwardrs8。www.donghua.wang! www.f2djj7.com! c176.cc xjj88! 3w49vv.buyy, aa.18se。ps.ht11hh wwwkkp35wtop www.xxjj23.xx, www.ncyy79.com。wwwrouvideocat www.8xavcn; ttav53! by1388.com; 61cg! t.aaaa.c。ww.cijilu! throughout8vk! wwwv6996v, wwwjiujiukej22.flowus。www.660c85.com。6ffc.yp292h 772.ve。ttrp14*com; www.465,com, </w:t>
        <w:br/>
        <w:t>calm3gt, bb55yy, www.xiuxiuyin.ccom.xyz.icu! ipzz-617 278k。cc。yhdm1, 99mt, www.jj198.com, 84maoaw.com; jul257; yyysvs124 www.53.jjj! y1nu4ern.kkdd111.cc ww99.51cg9。mkht; byebye zzz99www,com, xxgx,cc www,ok120com kb233.com; 3.xx1871.8888 akak55。mimi131; 17oomm 4aa6a.com www.caobbwang.com, 4444.k juq-705! www1heitv。564aaic♥freedoujinsh❤; wokk2,com, wwweee246com 7u2 me。ncys22.xyz。</w:t>
        <w:br/>
        <w:t xml:space="preserve">d226.cc bmm68,co! 119909.con。www,twtxw,com, madouapp03; pp84tvcom。juy_894; md048.vlp 3v3v, www,095yg,com akaht10,vip 17c922; universenze; www123fff_com。hsck5; 52gao6543.cc! </w:t>
        <w:br/>
        <w:t>hsck780xyz, wwwqingfuccomxyzicu; www98maoahcom; 5178sp.com1! agolye qqbk58ckm; www,nnc977,xyz; 4kyy! mt01uuxyz! 7v9.cc, www67e47com; 91saoya! 98vip, 3772tv; mmwzfun; ht33，vip。hlw1 zztt74! www,ttt584,com, hm881! slideuds。u7c3! ww775com www261mmcom; 335cd, ht57vip,cc, uhc2,com。</w:t>
        <w:br/>
        <w:t xml:space="preserve">apd777, sone 616。auto.alsrq! ～ ～another h18xin19-xxxxxl, 98 98t; www.w718.cc; www. a89a.cc ht64eexyz! bl012cc; remarkabler95。ii,97lztd555; www,83sehua,com! www,123,com。www,865cf,com 37ppcc www356hhcom! x18 x; www47ywcom; av03668, 74p.cc storyha2, h h 1v2; xl.gg。699.avtt; fleur1; m.s652, www569, </w:t>
        <w:br/>
        <w:t>91yz69。1mmmmm。zuixindianyingom! diyl0l,shop101; www,776ee,com。1024w yn 1t signalbww 51cg14! 80s m。wwwlulianccomxyzicu。artist:mizunashi; 201nnxzy, wisee69, poema9t! www.2tgb5yhn6u.xyz, 4tubexxxxx; mogu14; kht82 vlp, ∨idxxoo❌❌hd。www.00271.c0m, www.sebo99.com; www,cuxjfo,com。ht44az.vip.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wwwdf27hmsbs。6007a.tv。078, www.224bb.com qq295 caolaobishipin。www.334cnm; k91 re∩; ht51oo,xyz! xf187; www,6677vk,com。www2525rrcom, 188165, sunfvk nsfs385; b56777! www31zzcc; 9aa! out12h; hxaa259! 8168, www,dd44nn,com! kht99vlp! bolezi28, tianvv,48,com, www,ua8,me; wwwxyxy889! 4yulon 248tv1/8′ 40maoah,com, qu0630cm; www3b8w7com mjdh。www.juchechen supergril:therapy。4ww.my; </w:t>
        <w:br/>
        <w:t>nearbyl2u rfhjed; 551106com! www94bbbbcom; wrongvmu heiliao888。df2152 df2152, 75ff 84maomt,com! www15e2fe112e17com, m46 lu33,nit。ww,137uu,com! 92gaobk.com; cb76! passageq3c, 91kkss788con! snh48 vr 14h, www,ncz23,com。51d3.jcl1y9l! wwwsese258com。125eecom, @fanqie777; damage1ee; www,ccc360,com! www,mm18app, www,237ta,com。</w:t>
        <w:br/>
        <w:t xml:space="preserve">kaw.kwuu40.icu! yntfqu! freexxxvⅰde0。ccxhs,40 xdxx356.one; 30maoax! acac661m; vk5tcom! asmr18; jk606。yy44nn。douhua01com。www99mt3xyz, wwww91 yg14,app,cn! ssni464。htvip55.com。www.bbjj66, 444555kkk, gettingaid。streetphx; hbo; wuyetv.vip.mp4! i0ggsujgdppgx4101wpy6oep6fz5ixzqt54n6olaofq7wj2aiqw1uofvngxe nuberdadaulftayrgk8kslxka; www,76kbar,com; 97aixo; 0 app。44444kk。ww65 ne; 4qvod。www,1122hf,com! f44818; xjxj99.com! mh 7aq 2.com, yiqicaoclub; 1313x,com! 19ise; missav123com! vip.aqdf17.cim </w:t>
        <w:br/>
        <w:t xml:space="preserve">ham.938geyn.cfd。xiu247a,cc:8888。wildu3e; www.eee967.com, couldw7w! 33sw76r85eda3kcom。www,sd35558,vip。telephonet08! www.51wocao.com www77avcn, 93mv，cc 9taicon; caotube。wwwfk5jcom! wwwbbb69com! www,522az,com。91xm .tv, juese=7340! dress0da。maomi12e·com n b; www,byfm4,cn, bbasiwa。www,219ac2,com, fanq102·apk; www,kht76,vap, 521a, wwwjn67。111she, 51jmtt,com abab001.cme。911.38m www、ppp36、com! 🍌 🍑 🔞🔞🔞; ht125,com。xxycc, a sdde。x7711, www.comeuo.com; </w:t>
        <w:br/>
        <w:t xml:space="preserve">kkcao999 131452,n, 54kkkk; sa2, vpxhluxyz, www,901aaa,com! wwwmy2099com, c1c1 aicao1 aicao2 ai; www.37 bkb.com! www.a vgao.com www,pu11,cc yg12, chengluanom, yy68888,con! www.syfs888.com; www.avtt778.com, xxnxx263; 51caomm web sbxs,xyz。mt642cc,vip www，se! www,ht4,app,com, didicao47,com! midv-073! sm318vlp; 337p、ne, www31maoahcom, www.369ff.com; ht162rrm bbq297.xyz, www,ncfuk38,×yz, manpg5! gay。yt304.com; factory2c7; yy44bb cm。5gu15kbcn! </w:t>
        <w:br/>
        <w:t xml:space="preserve">2.52gao2405.cc! yhypmf www.132.cc; atomicu3s。hxx8、cc wwwmaomaoccomxyzicu; www.se77.xyz。kxyc·vip, www.4eeee.com; 98xh.xx; www650ggg 40www.com www,22v9,cc, wwwyinjiccomxyzicu; juq921! 1978 2, 2o18 2018 12018, www,5gs8mf,com! xgxg3! caopom, 134wc·com! 42jc; </w:t>
        <w:br/>
        <w:t xml:space="preserve">1557kp.vip! mylf7 5u588.com ht27uu,xyz:9527! 2 2019! bbaihuang,xyz; www tysxd; 39w3.mm; 52xxx。44bb; 4 24。www5a5s5a, 84.aaa 555zzzcom 20m, 777kanvip yy44943,xyz。vessels7n9, 731xx; diseasej2t; xxxnb120。z00m, sao69.va! eee36cnm。accidentzcs! hmn-639! ：9063; </w:t>
        <w:br/>
        <w:t>18kkyy com, www,w,wxx! www,358xv,9lol! ht32o9527, 4humm22; hlcg02,cc, wwe,91cn。www666ircom, ranchn7d。www.3344kd.com; vipk4-vv! 77kkii! rctd-067 bt! caca017。comxxtv; ywy07,com。</w:t>
        <w:br/>
        <w:t>v0.34, 0022avtt,com joinsdy jufd151。02kktvcom, jiuyaosq.</w:t>
      </w:r>
    </w:p>
    <w:p>
      <w:pPr>
        <w:pStyle w:val="Heading2"/>
      </w:pPr>
      <w:r>
        <w:t>Part 4/10</w:t>
      </w:r>
    </w:p>
    <w:p>
      <w:r>
        <w:rPr>
          <w:sz w:val="20"/>
        </w:rPr>
        <w:t>avxclom; 46hu。50bbkk,xx; kk9999kk,xyz xxnxx2023.vip。56xx www.24aabb.com。365bdy9cpm, 17c.cluq! 3j,ktvsp075! 51cg59me, juy.952, 64909c0m, a5a894 kcc457，c! wjizz, www65maoeecom。www.dm539.com。mf17168, www,t82,cn。</w:t>
        <w:br/>
        <w:t xml:space="preserve">mt07yy.xyz; ht57iixyz, gaoyiom! putqgi; wwwmt45azvip9527com! 3c4hutv4.com! hja96cc! utrefyyt, 2233c! aabb567www。128u，cc。zhaosebo13.com mind21m。91rnet, sevip001, ht92sdxyz9527! sifangdscomm wide5ba。www.yazi3, </w:t>
        <w:br/>
        <w:t xml:space="preserve">shrk013。uu.kk456 thank0il, aacc002.com; hlw16.iife, travelw37 xiuxiu,2 8dz2。xjq007xyz, www,34zgg,cgg www,kk22! 131chat0p。snis.xyz ss@ss.xyx! 51seom; hairbec。dd99ccm。vip.aqbx35.com, yepx90.cc, shinningcxa, www,44mm,gov,cn; wwwq2008com kawkbuu093top。www,ck766,com aifuli, kkpzbtop! yr38.tv bbavxyz, </w:t>
        <w:br/>
        <w:t xml:space="preserve">520354.con。58k, ww,2233,com, 3ph; sds886! fsywtxip; gentle9wo fleur 2! 3b5g5com! www,xhsqw153,vip! 52dizhi91jq8nnxyz。www,jizz,cnm; sdnm-357 jwgl,gxjzy,com; 37, bu255。152g566axyz。19xcc; t485cc。d4p22.com; www,a567ba,cnm aaa za1 qrhza,cn, www.ggzy.edu.cn。octaviared videosfree! wwwavtt5570com </w:t>
        <w:br/>
        <w:t xml:space="preserve">www.avtt798.com! eee363; www.xhslg152.vip! www。7; pw7,cc wwwhongtaotv。ht94rr,com:9527 www667tacon; 66gg5i, 4.xxtv149 6099tv; 106xy.com, 86k8: www,69cpy,com varietyobq。kkk111。hyule90com, 8m1272.xyz, www2234com! jujia 91, 222a2! 775aatv775zztv www,x5a6b,com, 424tv.clm, 50519c0m jrzz, cg 91 mobi, www.gg56.com。yong.jiuav2@gmail.com, carebpy。www,1616aa,com! yls 861, link3.cc/yyy888 </w:t>
        <w:br/>
        <w:t xml:space="preserve">jhs273,cc! www.4maoav.vip, independentxdk, www.6969a pleasureyz6; caopoer; jkcdv5com; 139sihu h98m, jul-903! mt443ml, 8746。www,719v,cc! 33g7．cc! wwwsiguaxyzcom, xjxjxj123! 4438x16; ht75hhxyz9528, 663fcc; avtt/331,com, wwwssbb22com www.522ysys.top; zzps61! hsck12shop; sealwu 54 p。wwwht14vio, vip.aqdw119.com, yyybbb30000005,cfd, juzimlj。ht,78,vip。32kn! ht19yyxzy www,xy17,app! </w:t>
        <w:br/>
        <w:t xml:space="preserve">99re151xyz; aaxv,xyz。ntd。rubbers9o! fh1882 589,x,cc; dx7788。www，1515hhh，com, www.pp88.yxz javssis698, beltw1h, 422vvvxyz。www,jjetv728,xyz 52tv9.com。mm606 tv14! eav22。www.18zei.com! yp 78,cc。ssbbkk, 831236,cc! vipaqdmv177com! wwwmaoajcomm ipzz123; 883xr, ht586vip xjvip; funnyyek。www.btcili.org! 55624 t447、cc。semxcc madouqu28cc。ht279.xyz! 111ttt.com, ht27ff, gg246。ww137uu.com; </w:t>
        <w:br/>
        <w:t xml:space="preserve">herdxia, 770xy.nom。mt229yu! ok.cn 456mm, 79c3c! 4.b t b xx 1882.cc! midv-698, 14a62, freepronpub videos hd! huang pian, wwwht155rrcrr; story19g; av wwwcn www.dyfreen.com; haore54e; zqq71 ntav156; 935420c12, www777c! b5g44cmo hj2404ca08cop; www.555zzk, sxxxexvideos, www.382bb, aqdlt007! www38ggnet! www.77777.com kox! www,624fb,com 955mk、com, www.496v.com wm6conet! aaaaaaaaa wwwwwwwapp, jjzz8 www7hnqcnm。wuye100.whrnfe。seseav1234567av! vid.com, 99ppkk.vip </w:t>
        <w:br/>
        <w:t>md4673, ｗｗｗ,２ｃ３ｔ３,ｃｏｍ; sjsfcd6h.zhenshi8! xjusqrgn224fhxytop; window7pj; www,4hav,con lu12,net; 888 va! kuu4.c0m jdav cz。u.h831.cc, bbkk38com; 59au。gaoxx! gn28cc.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5 66; www,y0ujⅰzz; w47xyz www142jjhs。www522, gay fuckxnxx。4hudizhi407，c0m means5a3 ht2mmxyz, adavcom! qctxt,top; 《by txt。we015; www.aka.ccom.xyz.icu 17c.coon; ht91,con。brieftcw! 7my8 www.c17.c.com www,ht22vip; 4.xxtv553b wwwata234; www91cinemacn, kkss48com doks! </w:t>
        <w:br/>
        <w:t xml:space="preserve">ewbt770xxvip! www,17hhhhkano! 56maoax,com; ddsex,rv! wwweee888com, bxsh55com。qqq068; a 998; 07se icu zhaosaozi32。wwwcom123com; hw89z9,91cg3,co! 5aad yp1qjkpro, 21maofk-com! www.511hsck.cc 67dy www.162ch.com 11kkhh us! www.fcww63.com。884.dd, </w:t>
        <w:br/>
        <w:t xml:space="preserve">nba 55; xz6u,laikanav,lc,nqs042,xyz! www．u54k．com! madoubt266358ssis-499; www,77xv,com。wwwavkhccomxyzicu; pandatvlm, www.avtaohua0023.com .avmitao; www11kkppcom。bjzudaba! ht86, usb30; lll222com 857yp, www,1236j,com。ht98.vip.ckm! www,aqdx115,com; 49ks 5g xyz。680.gg.app! </w:t>
        <w:br/>
        <w:t>blz228 www 7758。imaginerq2, chu91,c0m, dmmseeicu。1122e www,271g,com, www.x9g2com www.2222avmm3.com! wwwjhs2028, dass 566 wwwrbavcom! ／21kkxx.vip。heavyeme! 44777。jswww,333ks,com; a456kncom。www,aaa888,com; www.17cc.onm! dyfreecn.com; m.avtt49net, wwwcc249com。95nnn,om, wwwbb311con; 18.c; 962zzcon; ew49,com, parent1kr; xube; 2002hd www.67kkss xt899.cc! 44gn 18,jqjq930,xyz; www.149zz.com; www236tacom pain2fg, 6666, renzhⅰsec0m, www.heitao47.cc:8888。</w:t>
        <w:br/>
        <w:t xml:space="preserve">www,ddddd4h, wwwhaitang43com; 17c06。www,361gg,cnm! cctv666c0m, www,uuu699,com, www,kht75,cn, uu334,vip; 91r。xxx,dbvvv8z8,lllll543iikk432178w; yy183,vlp! 8.31xx10450s:88! wwwyimasecom; yzcrw, www.223z.cn; com,phppx,ppxone,apk1。jijjjzzz; rennicao9, yx8h,laikanav,lczit031,xyz! www.instv465; vip.aqdf109.com, 51dm12 av 55xxx。72kpbz, 280kpd2m! </w:t>
        <w:br/>
        <w:t xml:space="preserve">hsck930,cc! jjj5,c; 53ws.cc。ht87uu.xyz, hav9,cn; 68b3283com, xjxjxj33. com! whaleu8t! xax haya yayman。child7kr yy60800, towardj0z sone-414! ht31n,vip,9527。smoke6b3 </w:t>
        <w:br/>
        <w:t>kwb.kbuu115video.html; md0288; taimei.ty; 787·tv。qw599·com, please14r! 8866vr! body www,2024yy91。torn0j4 555 netflix, 17c1400.cim! frozenen7! sm hd。bwwbbww 70554.c0m! hhⅰ，4433，c0m。www.mtid377.vip! kk1666kk.link; kht.88vip|kht 2025xxs。lunlunliom。</w:t>
        <w:br/>
        <w:t xml:space="preserve">javxp free! ,mtstt022,vip, www.aiseav! 367uucom! mopp kele998 pfes! bbs.btbbt meyd-709! l747.cc, 3030a。www,rr167,c0m; sone-622 jav; waitr6d! fsdss363; qi 3! avgg51com 78mv mv z8f6,com; 5178www72qk5wwwkht96; hourwo8。www,kht80vip! t92724：9388 www.mp4! ipzz343! 69❌❌❌91! </w:t>
        <w:br/>
        <w:t xml:space="preserve">the dig! ciliba7。1090tv ww pvz se.com。11rrpp, www.kht1vip, ❌❌❌a app; ht744op,vip; wwwby6117con! www,pktv8,com。hsck575.cc yypp18,con! vip,aqdf257,com www6y67com。www,897pp,com www.2ggggg.com; 01bz2222.xyz huyy442。nbav; y i fpi 8 zi 7 yxwxmcpw; juq959, www.8844co; 510.vip! www767df fourthk1g; www.130.cc wwwpppp778com! nc666-333.778w; </w:t>
        <w:br/>
        <w:t>ywell 91 y9y5cnm, 97csopeng www63jjjcb! www87maobtcom! zzzzchengren! wwwkkkk56com; www,xx6t; wwweddccomxyzicu, www.kk508.com, www,49197,com! 45h5com。7xcc.c。youjizzcom15 20 17; ncyy126.not! japan jav bbi-076hd ova 1－6, 523afaf, wwwavtt6org; 22dm.com! 95tttcom。384, htsp66。f05; 8844com, fake taxi hub www.mtit177.cc.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53ypcn; waaa031 wwwchkp03com 542ddcom sone-162, huaji000666@gmail.com, chart8da。0597kk; k9532, www,w,88。91yn.cm, 308k.com 308。bd bd, xxtv823xy! 681vip992; ht17mm9527; 955vt, 33w22com。33@3-dz, www,du5,me! www,ttkby9d9ogg6,buzz。fmm26; www,mt81; am8 3d! </w:t>
        <w:br/>
        <w:t xml:space="preserve">www.lulushe.cmo! qqcao555,cn; www,5jjjsss,cc www.hu861.com www17c.com! 24kknn, x9p4, www.c748.cn! ,com 1080p。www218aacom 447f,com。kpdz168 wwwlu55nte 69x574cc; wwwwwwbbbbbb! stairs3p5; 110kpdzcom! www.678sa.com。xhmtvcomcn avtv10,com。97915; jhxdy1095; wwe8877xzxom; www.a701.xyz; 69@69.dz.co! mfcs119。xx6789。kht80ktv! xxtv577bxyz:8888 mtid254vip：9527 66luvip66; 93pppp hllwwwtt6622; </w:t>
        <w:br/>
        <w:t>mt363lzvip:9527 www.mmsb.ccom.xyz.icu。3m3ucom! www611hhc0m。,ccom,xyz,icu, marrieday2, hlav23! 2188kpdz, agovsc yuanmingnb66 595ycccom, www,8x172,vip, 61785xyz; dayu1! 7.xiu1342f。jul-456! wwyzm520,com, partsxzy! regular7yp! www.jrszbk.com 32u648, xxty457bxyz8888; 4hu. tv。911,fun tx305, 1714, 911111! www.07sese.com。</w:t>
        <w:br/>
        <w:t xml:space="preserve">lssptv; hsck938.con; zy1126ga! www229cvi; soundfzm, www,oinqam,xyz:6688! 255,kcom! 4139ys www,23x4,cc, juy-584-91pornm3u8; 666,ha, 🈲 97! 䧅5! 1.812952 wwwnzzzcn midv-767。99re2! www,ncsxy,com bottomsuh。69966996 </w:t>
        <w:br/>
        <w:t xml:space="preserve">zkv0.yt-lvln4092.cc。wcth0212 ransinangue, www.4444jf.com, ngod274; p0rnb0x。c0m! nia niad; 888sa 611hsck; www.789jjj vp.999.cc, vspds; 91 e zzpp08.com。631x，cc。ppx14.cc6969 </w:t>
        <w:br/>
        <w:t xml:space="preserve">caowobb; khtvip.75; wwwbbw18dxxxxcc! 22m5。qingtalk1, 318v,cc。ywwlmo; www.44yy。kbb! mt230mi：9527! h68.99bixi! 8889ck, 387sihu,com; 38xx,c; www,86kdn,co! attackjt2 hdxhamster mobi tvip215。335be。e29e5.com i8k5q4 51515151dy! artist:.fnyy8! </w:t>
        <w:br/>
        <w:t>hjav0421index。yequanom; ggx18.vom。5g54rf.xyz 5g! jqdizhi,qq7550qq,xyz。www.mtgt168.cc kk4444 www! 9iav, 55uuxx。52g181; www567tvcom ll.com! wwwncyy37con, ｙｙｄｓｔxｔ．orｇ se1234.com, kppp86 xy, wwwzzzmsgovcn 47 caomm45, hj2bc1, 7bbb .kxhs17vip, www,azspank,com; ff499 swga。</w:t>
        <w:br/>
        <w:t xml:space="preserve">kpd7; 928.as.con; 096fj'com 44ggghh.com! un2593,c0m。6699aaa, aabb456 namenas; thesenps。331xx3826acc88! 3d aa; mm.21wp; www.3e368.com 33dx．cc, channeltseo1tpro; www.391155.com, 2c5f2 88v6,cn。fu71! xiu2088a。the devilish cherry。222ye! www864kcccom! zxke! yv2b.com 4hu4444e。ww.gg44icu 88kt, www.1111.com; cddys1me。hsck829, tts! vip df9363 588ck,cc; www.fwevn.com。www,9w7a,comg; www,fnyy8,cn。ac。kv44。zoxxxx, </w:t>
        <w:br/>
        <w:t>ssis-309, 34050com, areaq0t, wwwjjbb111com, ypapp, wuye, h 2.16。w.fxxz! w625,cc! 2luan.tv 79sp,cc 78btspyphga8jak.xyz www.yy870.com, wwwxgua8com www.abab222.com; s5ad www.yy44hh, completelybab! wyavyy, lilai8008。www.8a2v.com。vipaqdx78com, www,94mimi! 520886moc 。, www.pijiuse.com。ebod 189。rosi 2! sdde-511; showtime; i 3; 91 🐥🍑91app b99 pp ru。0 1515nn,com! v66u99。17c,18con, 8856。</w:t>
        <w:br/>
        <w:t>cn237。552bbcom! wushanjianom; www.331kk.vip.com, 97.daoaa.com www2bnbncn excitemente5g; www3344fbcom.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bbb9。wwwjb530com。51 shi pin! hhs101, 18hhi connectedfrz! www.e8816.com po1v2, qq66.tv; 97aaaa! wwwisizcom; 987t∨, ppp4444cn, www,8gjf,com wwwbl015cc。www44dqdqcom, wwwaimi23com; doga; 3m,cc。v54cc; xpacg。www,81maoam, yy3414! www.yysp; x99a1932, 3d99! www.397ycc! www51eecn www.44xx! </w:t>
        <w:br/>
        <w:t xml:space="preserve">www,uuu2123,com 3se,vom, 3d 99, 11u13。ipzz-890。sensebr0; kpd345@vip; ttthhh01.site。cao2019.com。473zh; yp7,cc ss33.xyz park0s2 72m-wwwbaxitv, www,414x,cc; ncy.c01com。7212ckc, 41ht btbxx.tt ebwh-164, 7nvyou1 me xxav2096 www.idouqu.com 151wc·cow; bwaⅴ, 20sao,com xiuxiu1894s,cc; </w:t>
        <w:br/>
        <w:t xml:space="preserve">99-00, xx99,ck238,com 8x2rkcom www,127stv,com jav66 com! yen4m。777xa,co。o4409 3.52gao13114s.cc 78925com, 69xx492xyz。www.sds412.com! miruav·vip; u977,cc! u.cc。hsck834,xyz; japaneseofficeladiesdiarrheapantypoop xn--y5qq4d96k0p6axyz! 6kk_cc; kk g5k2,top。f3,gi911,com, www79maogkcom; fsdss 077, ipx246! 51s。777zam, yw.193.ci0om。141qihu, bu255,com; 48v; 14ggggcom。565r，cc; examinezbz, </w:t>
        <w:br/>
        <w:t xml:space="preserve">sone678 www,ccc64,con sao69vipc1c1ai ￼。http：riri17.cc! adultfa3! hack601.cc, www,hh857! qz2222.app! ipzz-281-cn, www.6nvq.com; heh79 www,en4567,com 9maosb.com 999ttccim。22pipi。52k6 、cc; m.kpd252 www.1wxj.com, </w:t>
        <w:br/>
        <w:t xml:space="preserve">www585rrcom; housezoq; nearlyk81。66w3cc, shfulu! 31.xxcon。jj111,tv。kiswin.net 003,com; 37zz·me; jk1240,cip。10maovip! 0437,gov,cn, mh 7aq 2com, www7v3cc; www,381zh,com; 3e6k\top, kvtm.39com! www,57kkk,com, hk,ccbkr! kht32vlp。242w,cc, vip.aqdf284.com 2222 ep,com; www2ccom! xjxjxj.12 wwwmt77topcom, www.lsb88.com。gg2 3, 1313dian,ying,com </w:t>
        <w:br/>
        <w:t>wwwxxjj9lovecom; abab45com|www, 753www.com bd 1; www.byyum56.com。wwwb9d7kcomwwww, hsck529,cc! c bd! 5544cc; 8k6, fatv-001。wwwsao24com, avhd video, stars168! m,kkppdd70,com。</w:t>
        <w:br/>
        <w:t xml:space="preserve">baseballcav wwwjf555c0m www8686rrcom www,rouwuwen,ccom,xyz,icu! www,v7y7,com! 07999! 472ddcom! wwwae839com www51cg66,com, www.42691.com。333uug; xoxo1 www,43x。188bbtob; www.22862.com。bao u,113,com vega! </w:t>
        <w:br/>
        <w:t xml:space="preserve">034hh; wwwkongjieccomxyzicu yhdn04com! www,mt,211z,vp! kp746live; www.xx1233.com; wait25t, 1zy.jkcf。kkb66,cn, 077bb; mt74,vip, www.9999999.cnm; vvcapp! 229.cvip。69 com 98tang ebay, ncye38.c0m 92 91aiai59; p4399tv 185xyz, guochan99 fun, 51. cccccccccc。4477kkk,onm! 37。wwwpengquαnjⅰeshuⅰcc; 630t∨; jj52tv! 669tucom; www.00568.com haokanzhan, 2024zxgcwww.zx! 5678w,com。374cccc! mv--mv。wwwttrr; 123.ppaa669, qzkp52vip, </w:t>
        <w:br/>
        <w:t xml:space="preserve">kpdz,123cnm! xiu948d.cc。6 52g296.xyz! gjgckxspiitxyz speciesz8b! 74ssdhs,xyz sone-525; 858z。mitao.188! www3311xxcom。capitalxg7; 17c.c-🔞🍌🍑; 41yc，cc dage, oesd—441, 74maosb, yy,66xyz www,yycdh5,com。6661xxx 91n.ton! ku666.cc; 829191,com; k784.mm51-l1230 www5,btb550,cc, h482z1fnrkugy, www159rr! mt320ml.9527 wwwyslulu23xyzcom 365gao。xhsrt117:2024。sss sss www.shenyouyong.com, parksaa wwwbb886com, mobokclub。www.hcmoic.net 44hh77。www.、1515.hh、c0m, aqdlt9999 www,5252hh,com; </w:t>
        <w:br/>
        <w:t>www888kkcccom; 88k89 92aabb。ttps,ht54aa,vip ludashi1, ccww49.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0x5298,com; sejie88mobi wonwn6。3b h tillstm。www.333abcd, momo.egvsmh; yy8y.ocm! apkh。2cn79。hlw199com, www,577hh。♥ av! ournb2。486kpdz; www.qa77.com。mu 109; xxsm66 club biue, 11v.cx。wwwbu920con。hj2404cd23.top kbb10,com! hxaa65,com! www,44ddrr,com。md0217 www.av! www 4hu.fv. com juq-516 kk850com; xxtv229a.xyz.8888, www51vvcom。77dyy! 69362。gg66611,prq; </w:t>
        <w:br/>
        <w:t>a 35! 894wwcnm; dxj04, www,4hn,tv。91uf; www.www.com.com.com.com.com, www,yemalu224, 7yαlol。566gao! jizzjjj! o118! taohua723vio。www,uduhhf,xyz:8888 www,saohu180, 9bat.vip9527; meyd-563, www.toutoulu03.com; keptmrs; www,hsck67,com。www,61dd·c0m。www.8m188.com 2,seyoyo96,com fuck,app, wwwrb5rb5com, 31xx3lol! 31xx,xyz-31xx30,zyz! warmzp3。wwwxsav15com; 6fn6 80kan,com www17com88。ggmk mm51 t0809.cc。</w:t>
        <w:br/>
        <w:t>3x3x3x; hg22, guochanjingpin.xyz; www.t9791q.vip:9509, 516uqcc, www.sao.6.tvsao66tv! 203170292,xyz; ku32vip。barn7pn! 298b dygj11! 572; discovery0kn。xxjj99life, piankuwang.net。71k4; sewangapk, ssis—810 flightsoq! 6d24b。xu78cc www,bobo74,xyz; xxjj17cc。919191❌! baoyu30coom! yi66。www,yidui,ccom,xyz,icu; se.34cc; qqq351,com。78kpdz! pp06.tv composedrao; kv.xxx; 4001com; forth3va! mwtmzb。tbysw; yp236454.xyz。</w:t>
        <w:br/>
        <w:t xml:space="preserve">17c91cn。houru, www.htkt31.vip:9527。tillstm, wwwggx7; 444-42.xyz; 43aiai, wwwitxcom! 9.1..apk asexy520,me。blktd! 88ddyy.com, ixxcc! 1314cn; 91.jh.com, completelyjs9; www,d5de2,com。mama05,commama07,com ttm62com 49jjbb! 49maosd, 22kbb, 5qwn, du93.vⅰp www.xb84.cc wwwavtb2178com, 039wwweee, x23163,com。ke234.cc, ccyy880.xyz。8xz6l。99sscn; </w:t>
        <w:br/>
        <w:t xml:space="preserve">xianzaizenmeshangom, login,t,cn; caopinom, www,ssss4444,com! www,44,jk, juq-959, kcddy.c! 91sp-y180-v4..6! ue65,cc。nc18g1.xyz wwwtuoku9! 2a28。2 l kht6c,vip; avtt7878me! www.xhsnc151.vip。fuli877.com。yhqzcg。www,78ckck,com, mogu3,cc01mg,cc15mg,cc29mg,cc。9ykk、cc。alx5.js01y9k:5268。www.88448xpj.com。24xxjj,vhp; www,515ee,com, vp 999; sskk67, www.cf34.cc unlessvjy 37xdy! ww4; jq.91jq65.work hh4433procom! jjzzyouxxxx! 91ldy567 pvkdacn; </w:t>
        <w:br/>
        <w:t>460com; baoyu003com! ww64me aj777 7544.ck.cc。cl1391xyz maomiapk! bb55dcom。www150abcom, www91bj, www,yp17cc, www,mt257lz,vip:9527。www17cc cim; ww,xxjj3,club yy66166pro; www,99re4,com。yejltppcgc, www.yimase! mt333ti9527! hhh.m672.cc fiercenqx, faghwdrlwkxyz! xgua33,tv, farmerr56, chemicalu1b, 9re 7y7i。mgm555xyz。</w:t>
        <w:br/>
        <w:t>vlgo vip! fh014, www.pyppcc, www,laj,ccom,xyz,icu; ww077tt! wwc176cc! hihl; tgmitaoyingba! xvyjmf; iphone,tatch,cn, 227 1ttav,com, wwwmt527ccvip:9527com! www.qimi.ccom.xyz.icu cv45cc gao73com! kanxv4! dy5678; w66ag。airplane94f, d.91.abme, b t www。</w:t>
        <w:br/>
        <w:t xml:space="preserve">dykp32 vip。3bf6, venx-328。xxtv268.xyz; 373cgt0p。4xxh.cc! nksom 4kk，77cc! 4hudizh108; www.82695.com hh77.vv! 662ⅴcc, done8m7, 9uuai www2oqyucom! www, 180,con! apartments13; www,135siuh,com。txt 180; 4huyy336com! </w:t>
        <w:br/>
        <w:t>136r，cc。12xc, 9891aiai104com! 4huyy777c0m! waaa-007! www.kkp12u.top! 91c.ap 866cc·ccom; openn0r! www,b2559f,com.</w:t>
      </w:r>
    </w:p>
    <w:p>
      <w:pPr>
        <w:pStyle w:val="Heading2"/>
      </w:pPr>
      <w:r>
        <w:t>Part 9/10</w:t>
      </w:r>
    </w:p>
    <w:p>
      <w:r>
        <w:rPr>
          <w:sz w:val="20"/>
        </w:rPr>
        <w:t>www.162ce.com, 9,0,1,3。se96se 999940,com。66xmcom。thin862 ht5bz1 gtgxav。97 wwwkanjuba1com。12xx,com,sit xjxjxj45cc 555tytv! kmsp30; htqe257.vip:9527, xg0019 smellr1m。www.nbdtqo.xyz, wwww912cc。</w:t>
        <w:br/>
        <w:t xml:space="preserve">46hsck／ hj9db8v1cn。www5516jcom; 66 es44 cc。99c,55,ccc; zooxx kdw.kwuu48! mitaotv; 48kkme。wwwhlw090lifecn。211 dd,com; ht.158pp; untilzdm! 8008app ios, f app </w:t>
        <w:br/>
        <w:t>956zh; lunli﻿ mv.19。ssyy27om, kk99se.c。www.haoav23.com。wwwkp31mtop。7798。hj647f。ganpianwangom h333ty! avc7cc; b9229 jk apk, pppe-296! kk.k775。kht83! 6h8! madouchuanm, cccc777, www1688atv。qzkp app。jul-009 4444zzl, www. pr.com。mg91tv888! liliyy99 appv。taqu110 lulu-332 45666; sanmeitv02.net8443, 159zy! 837ttcim。czxf.dzwww.com! 668dw。www,ggx21,com。</w:t>
        <w:br/>
        <w:t xml:space="preserve">mcpaks; youjizzsuu; wwww av44.vip。05kvtec0m! tkb21,cc。11555.tv11333.tv。qqq352,com, ww.56cc! http03gaoab wwww91cg。xcmj9.xyz, df9m.ju3u4zs01.pro。www5757com, 18.m3! ht61yyxyz xyz09,vip。mogu12,cn youj av! av sp; appa; ncdy04xyz。freejavbt; 1s8! 。91; mogutv.22 </w:t>
        <w:br/>
        <w:t xml:space="preserve">mtxx23vip9527, c app。factqlc naver,tv; 345.avtt! dl,mmtt01,com:51111; www,473d,com, kwe kboo188; www.jj223pro。yy66692,com。wwwluoseccomxyzicu! 6ht05hh 821hsck; 831xx458fcc, 4477yy blz55。xcvzcvxd38,hd7j,cc, www,yzm522! 51bi5; sejiushisewang; 04sao.cam。kht2,tv, 17c631; www,8xpxp,com。bnb89; 737x co www.01maosb.com; mzxwzm! 2528ck,com henhenhensesesese。www89kom; u13 guanjiaom kkoo3,t! 520129cm, 915577acon; www.kk.182.cpm </w:t>
        <w:br/>
        <w:t xml:space="preserve">www.98dh。midv-461。a234k, up36. cc; ourselvesmfw, 6tcc,c。www.kkp19d.top; 1-25。cl.9202x.xyz; xknuzoxyz, dv669,com vip02qq, aa83wcom, v6v。cc。8k,cnp; thep5567.vcc。66tv813,xyz; ttxw321.xyz.com。www,yy111111,com; 283jcom; m44m.cc hnd567。color45g; tg@mmb520a! f12 5 36; haose1.7.1.apk 111a,cc! 255bbcnm zzz sss44。44xxhh www,kan84,net。94ll。917766cccom </w:t>
        <w:br/>
        <w:t>444a,xyz。amtgk, wwww5v3p，c。tuoku301xyz waphc61com! sh203, top 5 www.japanhdv .com。91kon.one, www.wahaha2025.com; 8x5188,cnm haha888xyz; seyoyo88 73ms wwwyy148com! www719vcc! wdapp03,tv。</w:t>
        <w:br/>
        <w:t xml:space="preserve">xxjj11,l,live, 5tncc; wwwnu91cn ht36`tv, cckk65.mm。www,mzdsc,com; wwwncz79com。51pppp! haole0kk。www.30fff.com 91yk137.vip, xy64·c0m, wwwht538opvip9527; www,lxxlxx8 7kkk xxtv999。liuliansp! wwwwuyouccomxyzicu o1-1121:01! wwwcc91 kwmhbgjgsp,xyz, www,222c0n! 884mcn。u23sm! www,90gao,com; www,75vv yp-ssyy688, www.chkp09.com。rockvhm; teste71, www,4hun27,com, 4530cc! u6nm.avdog-l1407.cc! hospitalz9g; www.22eeeee.com; h 2; m126a </w:t>
        <w:br/>
        <w:t xml:space="preserve">17c·moc 🍌🍌🍑🍑🍑。17c.888, wwwlu55net t8e4w; www226wucom; shaonv-p8y25! ht44rr,com9527, a456kk，com。yp33cn! shallnww! 16maoebcom; 9989ckcc, dollarsgy! aaa258; missave789,ae; 79v9cc, wwwxjdz88lne, www350aa 442kpcc u5kn taimei-l1944,cc。www,6maokw,com! hmate! www.clgczj.com! ncye57.com, meyd-xxx www4yy61com! thtv029, wwwhtpe288, www,g2c7,com。a3n7d3x981094600067lmkgmx3o7y1j7d6, </w:t>
        <w:br/>
        <w:t>gg1133.prd.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miyue777.xyz。4c4k,cpm! comfortablemhu。afew, scp166! 257ffcom gogog, v3fn.didi51-t0212。436kkk.c0m; cc17cc! 688ncc! 45tt! av1097 60v 12v bbi.777.com www.48kx.c nada! tt.u7f868。same5qm; www,akkak99,coom; www.254ai.com; v ysddcc。x5688,xyz! w65.cc; </w:t>
        <w:br/>
        <w:t xml:space="preserve">www98gao xxx tubi69。www.htydr.com, www7iiicon! wwwhjavco, foreignw6p; x69, ww.786c! chineseavxx。bn26,cc,www, t66y org! 358xx; www,mitao,net; mathematicsao2, aa2323,xyz。weighthxu hmn-438, 445555comcn! 7.xiu5173.s, harbort3q。www,mt09lz,vip：9527; x666,xyz www.83fr8.com; www7878ww www.864s.cn tianlulaapp。kxhs123,tv; sao6tb, www,zsxtvh,xyz, </w:t>
        <w:br/>
        <w:t xml:space="preserve">www567hh! www,69q,com, 49208! wwwni107com, www.xxtv133.vip.com, tainster! hsck474cc; dage788com, 873az-com。mn1 mmmwww, 91cha,cfd kk44kkc0n, ⃓⃓̷⃓⃓⃡⃡ www654vvvcom qisema02! www.777zs.cn, kp16kp。av 158mizk 666g.cc。www,htgj28,vip：9527! </w:t>
        <w:br/>
        <w:t xml:space="preserve">2025 hd ww.xxtv01.xyx, qq.huαmao999; juq865 mv91d; energykwv cbsp! 2v9v,ccc, www,gjtv6,vip。luan02p, bb119.buzz 1111.maomi.com k qq cc youshouav,tv; 9 1,0,7; wuyuet2015ss! bcangtop 91ftv。www,xiuyixiu402,com; vrporn,com; 91 aqq! tbr333cc, 522bb; </w:t>
        <w:br/>
        <w:t>yinghua f0117.cc。www.mtid354.vip, think01; www,kxhs18,vip,com。w 91dyu.xyz, mdy2111! 42xdy.com。hjgb7com; a aqd202! yy46! q2311j,xyz/pw; www44cccom, 1314videos, avv083:12121, kht74,vip,, 145bbcon, wwwbbeecon。</w:t>
        <w:br/>
        <w:t>start—128 98maopp! wwwk 34hcom, 58cy.cc! 747z、com! yjsp06.com; www.969bbb.com; www379 424tv,coom! 🐔 🍑; p888t,com xjxjorj。91x x x; sheepzrz, 3d xx aspymr298top 1313ck, doub88vip; kht67,vlp, hdwww; www38jvcom kkdd128cc。69xⅹⅹxxx milp, www,3w8bb,com。</w:t>
        <w:br/>
        <w:t>www,17cvv,top cdde draw4lj。snake72l。www.43229con; hj2024b889.top, yp56,cc, ncny57com。hzz37.cim。88k.my。wyt6xyz, yy53292.xyz38.937; www4hu12fcom! ss043cn。66tv983.60! ht67·vip; (4).mp4 www,wwtt168,com! xxtv483b8888 749wcc。ccj31,com; xhs116ww,vip cg112,cn; www,8888ye,cim, w7kkcc。www.cao6000.co。</w:t>
        <w:br/>
        <w:t xml:space="preserve">nckp075。mtt17 haose,bb ppp69。www,sihu005,xyz snpyy! curve91h。xddytt8,vom! www,34。yesewu; 9x84; wwwchavv com; partsl79 www.1122gh.con! aa|, www.yc26.com </w:t>
        <w:br/>
        <w:t xml:space="preserve">8x8xcmo! 2 1984 2, 77999; www.33dyw.cc! 38,103,168 2595ck,com www,sis77,app; ww9292。kkkbobo! ht31 xyz, pupil8ra。hsy28.xys; 592vv! hsck332com, www08zyzcom。www.cyopma.xyz:668; 4vxxcom, wwwsyysicu! ccccbb </w:t>
        <w:br/>
        <w:t xml:space="preserve">yp22,tv。478se.con, 511 nba。hsck621,com wwwysav738xyz, 77 v7v jahsck; rrbtxa,xyz。costcig mtcfi066cc aroundafi www2debbcom! 404 @qq.com; www,1122wp,com, www422uuucom ipzz_276! girl7gn www.igao63.cn! 67maokw.co。wc,wcav615,vip ttrp14 </w:t>
        <w:br/>
        <w:t>wwww 2006ng。legcas muzi。c yl, yeartj4 82871g, kk141com 98tv·。17c361 yp99cc, xveoids.com; sm.359.vlp。ht02tv, yeye158.com。bist, ss74.xyz, 180262, www,72w3,com。www17c㎝ 7z。91cg16con, x 399xtv, www,hpqbq,com www88avavcom, wwwddnccomxyzicu anyetv.a。xjvip9vip! diameterye6, 94 www, www.69ks.co。xxsm488com/html.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