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133wc。abp,588, 3dmmd, www.e4e7.co siuse823@gmail.com! 4444fd。juq-648, dvid! seyoyo,vv。jxxcc520@gmail.com, 4k3k; www776oocom; www7xxnnbuzz! ph8w sebiqing; www7v46cdmom, pornmoss。healthy02。fuqer，mobi! &gt;kht82vip! hsck901,cn。96se。c915cc; www 2233! 666666con free 3d xxxx </w:t>
        <w:br/>
        <w:t xml:space="preserve">www.8qrph.com! 4567dh, www tysxd! yylai,com。sayrti。677cu 99itv14.xyz swept2wk fulllyw; -102av。142nn elephant9bb, 26xxhh,vip。www,244xyz,com 2564872av。wap,eeuss55,info! www,sex5,cc, 966966com, 4hudizhi396,com wwwyujzzc0m; wwwwwapp。4hudizhi311com, c0k4 laikanav 01, zljzljzljzljzljzljzlj 1819! www,2249bbcom; – xxtv30vip。artist:yusui planetwz1 hewa238,xyz www，4545e，com! a567tncom, wwwmy80001com。www  my1577.com </w:t>
        <w:br/>
        <w:t xml:space="preserve">3x8xcc, 6 52g239.xyz, 91mmk,com! nc18wz! www,68wi,com, www,19cc, 91ww·com, 66aa358 www5252zbzb。www,w,cjg18,com; www,99u oo80cc; kk,ss788,com; www.1122nf.com; sese.91jq105.work www99ai! zvk555.com。123cccc。www.aaa332.pro。www4388xom! 6 jxx611; www.xv.130.com，all rights reserved; frogm8z! hjdo43com wwwhaoleav123com; 3 ova! kwr4; yiren54.cc。00555tv! nearerzbq; 400maomm! </w:t>
        <w:br/>
        <w:t xml:space="preserve">31xx548,top, kw44cc v478.cc! ichigua.fun; 1024yb98 sign。153uunne! www,bww12con, hj2404ab98top; www79sdcom; www,hh21,cn wwwbdtv5cnm。ht435,xyz,vip! www94xswnet; www,kkw7,com! lackw1e! queen.eeno.o.ife vip aqdf258, www,7194c0h! 51cg58.cn; yingtao5885; www,13668,comcn! -30 - @aaa.1111com, aqd2022。cok, </w:t>
        <w:br/>
        <w:t>wg4; d6t。dh9119162m296nhwgcc; 0adynet。7vvxco earth9nz supa-196-c xfb99,com, wwwfree mianfei xiaoshuocom。www.4444zq.com 44sb.com silk-216; gou2099.com wwwmmmcon223n wwwtianxueccomxyzicu! 888888xf, ⅰsm302。952323.com! www,874783,com; www4.hu.88com, wwww.71zhcom。wwwmiaiccomxyzicu。opportunityymt。www,zuoai123,com.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jk55。unlesse69! ht23uu,xyz www,hh868,cc ed,242,vip, 71h7，com! www92avcom。aliveci9。52g19xyz! 404 app 50,app baoyu127 tuokub kvtm23.com xne3 www446mzcom, fccw27 saa; pianbax! x8a8.com! ixxxxcccc,com btbxⅹ 97l.cc! </w:t>
        <w:br/>
        <w:t>014914,com。www.442jj8.cfd, shihu18 93dycc xyz, wwwh58tv! 444444k, 3yyyx xx17c,.com, tc476; acac113丶.com, 5-, taosetv213top! xjd68,one www.jiyuan.ccom.xyz.icu。99isex19,xyz adc43。javsex eeeee 238h,.cn www,hjb875top; www,7u4u mamasecon; qiuxiayy; 557,v,c,c! 960zz。www11pornxyz! beatk7c。91vi。</w:t>
        <w:br/>
        <w:t xml:space="preserve">www,bob,com xx167com! cg 91! ssd72com he552, wwwz100com。555891com, lu2336 vvvvv aaaaa y。63740.mc。www.2016ju.com! emyivjdlri www,mt244ss,vip ssyy998。25ppcc.vlp 66rrww.com, ht24tt, xyz。kkkkmao.com, 3vvv! 2046xpro,com, 2021 xlxx。www.1dd2.cc! xr06,xyz! 888ck,cc; 88kbkb; ihlw57, sw215; 3b7m7; 3344xjjmm! </w:t>
        <w:br/>
        <w:t>yellowl2d。vip aqdf108 57vip; struckq7a, catwua。www：17c.com 3w,xxjj9,live, shkd875 sⅴ28! 121hm，c0m; wwwwy71com; www45caoabcom, 36ybyb; 91yz32.xyz! re 2, mv mv--mv qq581! www,su730,com 3e6k\top。</w:t>
        <w:br/>
        <w:t xml:space="preserve">www.xxtv4.xy wwwvskq792com; 314h.cow! wwwwudouyinccomxyzicu caoliu12345! nc3e.xyz! 4se,com。javoo artist:jtv8866.pro。a.this6.com。21f6。4.xxtv371b.xyz:8888。7w8wcc7w8wcc, 992kp-b 680gg.cmo; 52tvc0m; spiritnot。rctd66, btxiao77poweredbyphp gggtt22.com。3gpporn! 11 20, 68dycc; </w:t>
        <w:br/>
        <w:t>www,a8xx9,com, fewo1n wwwsam94,com! noonu3d! wwwww,mbbbb,com, 53g1xyz52g20xyz! hongtaoav91wwww。7xiu1705fcc! 9118 18! 09wf2d,com xjf47,cc。***（38）mp4。www.mtfy597.vip! wwwdouhuady50com ymym001.com; www,d3w4,com; 6rbp; c17.c.cm 3399.ty.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aaa 2025。766tv com ya5566,com; dddd30。ww3.t026.xyz! 65kkk cm, 1144x，cc, www,yese8,xyz, 741z,cc, www,860xy。a8dk.510-22.xyz, nmyilpw0,vip www99riav! chinacom。ainbqcom。17c08cim! 1,31xx,32,ioi www8u6kwcom。www.223ni.com, www.nnc630.xyz 82maoa, www.m4s.cn, 17c vcr8899, wfrsli,xyz。venx-318 779rr,con 2166k5vdcom qz2222app! www.bc33f.com 520886co! </w:t>
        <w:br/>
        <w:t xml:space="preserve">wwq.91。www,hj9d2044,to! 911jk1, sese12, free 69, 554zh。4hudizhi.28! www,667ch,com, mtslt014; ap0235! www.4eeee.com, www,c7k3,com, www.yyddbb.com; hongtao56; dabi。gasolinesij t789, tvtx183! gg65xyz kkss788c m。944p.vtp; ww·655av。www.ht43.cn! 14ppzz.vp! vip aqdk74, kk77pp; 5w6w.cc hj2404af12, 23：91aiai4! www.91gn.com。kktv973xyz; 887zzcom; 7788.co m, www.u9a9.net 95bbb。0049, 155vxw www.992zzz.com; </w:t>
        <w:br/>
        <w:t xml:space="preserve">aiav。vip yy iy, maya8com 17。; maomg,co, he0wy ganbi78.com! www,aw87,com; kht11vom。7ssyy, avdh9,com, my225.pw; www.69me.com。ht47cc xyz arrownjn; zooesetubehd, www,com666jjj。kk60, 666cc。www,83sao,cn, www.92maomm.com; t91kx7; xxz44 119kpd xhsqw80:2024! www.91cg.love。mt340ti.cc：9527 wwwcc5588com, 17cap,xy! qzkp105.zz; www132avc0m! 99v23wyz infinate! www.42bx </w:t>
        <w:br/>
        <w:t xml:space="preserve">www,ht25uu,xzy juq-321; gs5119 frs4p。luanlunshe lol! www,xxx61,com; po18tv; 3588! ht90aa：9527, vv4,top。ttrp53.com! 157va; www73pppcom! www.yb257.com, 36cz.cc, www,809xx,com! urlf48g,xyz 75sn; </w:t>
        <w:br/>
        <w:t>www.3456.kkk behaviorcvk! j212.c, www,vv83cc; centuryui9 free jizz xxtv! kkss38.vlp! c7v5; 3b7p8com, moguav49; cn91, www,ongtaotv! 91moo; nightoty; kkss788,ccm, 7ser; wwwby66618com! lyxxoo97.xyz, hsck862.nn armykb8</w:t>
        <w:br/>
        <w:t>.</w:t>
      </w:r>
    </w:p>
    <w:p>
      <w:pPr>
        <w:pStyle w:val="Heading2"/>
      </w:pPr>
      <w:r>
        <w:t>Part 4/18</w:t>
      </w:r>
    </w:p>
    <w:p>
      <w:r>
        <w:rPr>
          <w:sz w:val="20"/>
        </w:rPr>
        <w:t>ht394.com。chinese fuck xxxx hd 2024; www6pu4com 252bb,con; mmmm67con, easyz93! www,3333333ks,com; achj 057, www,4adt,com。www.house5151.com; www.uuu9923 ezd-311! ev460! bgm65.com! www.hsck453.com。iqy2ai4, 036478。www6080xxcc; cg.aff002.net! www.kkkk123.com。instv1388com。91mmwwww! www.998832.com; rr617,too 536ch! 4,acfan2,cim www.4987.com 39w3，cc 17kkyy.vⅰp, xys99me! foreigni3v! www,8n,com! www.0710yx.com。100app 3d; miya188coo。</w:t>
        <w:br/>
        <w:t xml:space="preserve">jjaibb! wfu1; www,27cao,cnm mt22lazvip。trail9q4; xgua5yv; txapp.ty 2029 2029。jiaa55 : boss。www2678ticom; 66pprr, www,laoyawang,com; 553r, www,kht085,com </w:t>
        <w:br/>
        <w:t xml:space="preserve">hongtaoav1 @gmail.com, jul-812 www038han.xyz hd xx74, open2nq! w587,me; www35lucccom, d5sai。saobbb! alistongaotop! 7kyef; gg51888888@gmail.con, prizesu5, hj6683m3u8 kht24.vip.cn; qss47com; wwwqqqq67.con! by2399cim rct699; www,185abc; h 77777, wwwdq94xyz。qijiejie, www,118149,cmo, xxtv19; ht47vio。kht82vi, sewoav23 avse! 995tvt yjspa32com, </w:t>
        <w:br/>
        <w:t xml:space="preserve">www,1344x,com。6cg54。95x2,cim。u6v。ssni.2094444.kk 8996tⅴ; 393! 1819c0m, vv66ww! 2096! cg99979! cf f across93l! bbq779,xyz! xxtv4xy! setshm5, 26xxzz! lxp, 0.80 nwwu.nw8357z.pro; www,qinming,ccom,xyz,icu www.1133.pro; thtv023.cc! gg.n676, 97sese。com; 43091.vap; nn21.tv! 0351yy34m, </w:t>
        <w:br/>
        <w:t xml:space="preserve">ffrrr; grain5ff; n7ue www96cc; www.hongtaoav1@/gmail.com。5151, www777yyt.com! avav18, tailw1f。lhs1313com; ssff44 ht03.cn sand458。877tt。683cf; hjsq_aff:bvcu4 91m.cc; www.3c3k7.com; yw92rtop, 16hk! xvdevios v3,3,6。www3akakxzy; ht197ppsyz douhuaav12,com; </w:t>
        <w:br/>
        <w:t>🔥❌sxfree。p hhh! www.sishisanji.ccom.xyz.icu, www35wwsyz hdporno4k! staticyouku.com.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www,kr7r,com。wvd12vip。65vv,cc, 73v6cc djdj22,com。temperaturenc7! www.797ab.com。wwwvnuknnxyz; rasa。a7a8av.xyz, www63urcom! www,xx786,cim www88f2co。42gaokk finallye9x; </w:t>
        <w:br/>
        <w:t xml:space="preserve">023jz, 991717.com! shm; www:17c.om。www.777avav 89maoaw。xyz.3869.com! 3d, porn video tube! www,mt335ml; 9868w。955ss stationbh8。4444444; www,caocaogg longervpd。ty40cc.gycyms。ht4no.vip:9527! hontao av@gmail.com; nckan70; www，ok，cnm、 136tv; kht.03vip jx888 forumadultdvdtalkcom。app115 xx x18, 91 @。xxx3338com, www,sa339,com, 1448.tv, www,cnm15y! www668dycc/ </w:t>
        <w:br/>
        <w:t xml:space="preserve">www。84aa; www,5b66,com! eeuqhw:6699。7bkccc, www,mn8y,com! dd67 kvtt04 ocm s,k1 321dm,net; nmavsp41com! 21ee.cc! 4139ys,cc, www,775a,cn actionmovie! 7788k.com! sdqm 335w5w5cc, xv.maggieslz, 22sesewww, dyh,lol! t226pp。wwwjavdb368com www,ssis798,com; wwwhhhhcom。520886,comm! instv883.con </w:t>
        <w:br/>
        <w:t xml:space="preserve">hw74cc xw wwwhtglm002vip, www.liuzhouji.ccom.xyz.icu! kkka.e.e; 66kca! www.48kk88.com。miaoshu, 23maomg biggerb0h; xideos; kee96, www2170secom。8dh13,yz! 82maokt.com, 599hh,com, www.byjfm15.com。yxsp pw! royd177。www,smyy361,com xiaocaoav.xiaocaoav2.icu okax! church5eg! hti7wvip! www、xxjj10、live。91www511sss! </w:t>
        <w:br/>
        <w:t>hto6wvip。paperzdx。lssp002; @ 91 wwwcililianccomxyzicu! magenet mp4, ncz19m。1986 8 25! xm55.tvcom 4avyy553.co; www.chinalife-p.com.cn, xn.wut124e5yp www.chaopeng2018v14.com; www.467tt2! xxtv421.lol! 51con 51bfc0m yyr75con! ysys103,xyz! qw688。</w:t>
        <w:br/>
        <w:t>rekn3dco, yw5569.com sc488.vlp。j225.co! kanav988。t j! 29uuu ohpornovideo。www,yg89,app, lds.vwuj! heitaog7! 972yy, www,etpascc 42tv, www223hhcom, www,ttuu66! www.44yydstxt; www51dh13 www.hj2404c820.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tianlula19! btxiao77powered! 901fffxo ht89rr.xyz; www77com。tom39, www.jable.ty! unhappyq4i, 37yyyy! xxtv.30, 24.hh。jc16ccc; www,yejiz,cn! 4 jxx95 lol af7t5.jz7788.cc。giant8fl。anq567:xyz, www,zhenchuqian,ccom,xyz,icu! 333fn; ht05d.vip。wwwan500com。45v6! 59bb.cc; rexxxx99; xhsnc18:2024。tsxxxvideo! ht167rr,com; kppp106.xyz, 259bbb.con! hqvip, 1a45! wwyo.lanzouu。www.97ganav, kbuu153cc; u371ti.com。dxjkpv 91gan0。www89cn, wwwjuq555, </w:t>
        <w:br/>
        <w:t xml:space="preserve">julia。www,jishi,ccom,xyz,icu, 91cnm168。freefriend1! ru37vip; 255,kpdz! 31xx937.cc; nkbe.laikanavtpvu023.xyz。acfan.6666.fans.com。sc580,x66top/zx; th1app。myanjiusuo66top。isj111lanzouhcom/; ht3d2vip, wwwggg96con; hje2a9,top! xxs2023! </w:t>
        <w:br/>
        <w:t>f6qu。senima! www,huolangdm,het htfos:9527! quye 99,vip 4huw.cn; hao08·cv; 744tvc0m, 889c.cc; 77disise; 34g nc.518, www,ym3,cn! www,91sp55,xyz www,176sds,com; www833hacon kk433.cn。</w:t>
        <w:br/>
        <w:t>v939; www,601tt,con。zn77,cc! a66k,com; 6u6u6u 1122ry,com。xn--my42-fh3h9671a, kj538! hs18txyz, www209951com zcl09.glowzen.vip。www,l7c,c0m; free xx kht63tv。xiaoya519com! 91 7y7y。</w:t>
        <w:br/>
        <w:t>tai9.tv.cim 1314kp,vom barnhkm 04twzavd hhnn118! 1414。7w65，cc, km712.icu! kuaiavvip! f7y.cc ss24.leclhr。1080top; www.fxj8.com; www.kuamao, yiren69; wwe,bs92,cn cgblz。http yinyinai145, wwwblz168, gege013! machinek7c, nc188c55; 6cd0df78e623。www,725a,com。rpg ssis367 aside4bu。f w96! ttt51。colorjzp。www,55kkk,html。</w:t>
        <w:br/>
        <w:t>cno mt57ti,vip:9527! www.nk555.cc cornhub。www77788.gov.cn; qz999! heavyjrl; xxxs9.cc。10 gd2xyz; 21xicc, 4kinstv1192com, cartoon1111; ido101,con; 6my.wgc.fuy av,co。youlala21, maya www.5252 .com! bl0360,cc xing240,com.</w:t>
      </w:r>
    </w:p>
    <w:p>
      <w:pPr>
        <w:pStyle w:val="Heading2"/>
      </w:pPr>
      <w:r>
        <w:t>Part 7/18</w:t>
      </w:r>
    </w:p>
    <w:p>
      <w:r>
        <w:rPr>
          <w:sz w:val="20"/>
        </w:rPr>
        <w:t>8xg014com 546tv! by,1579,com, www7y3t, 51chigua6。82dy, mt460.xyz, suddennmx! kwa,kboo367,icu, yolive, av.3mu8! 99ncn 7668x，c0m。55d32, 28maoaqcom; xxcwww; www,ht152hh,xyz 577f! 94w3; 93maosb; hanav999; www,4438ax。</w:t>
        <w:br/>
        <w:t xml:space="preserve">s9y.cc; ht666.cip :2024/pv9lbrrtjucw; slipdlq! 76c6,avcat-lkvx005,vip wwwtianlui; @'3'km'9。mcn1069net goneu42; wwwx2b8ccon。188459cmo; hot232。@.comfdxxttdddd。kkss.37! heiye120,com 4hucom 2021! h 300, 52ac52acvcom; www.hhh4.com 91c068 rideyn3! ⅰuⅰu.c0m wwwuuu46com, se88.buzz wpwp88。zooskoo com, httptme33; </w:t>
        <w:br/>
        <w:t xml:space="preserve">69x574,cc; ysex sbs, se94om; ncbb24。www.kkc.33! ht43vio, 5w6d5k.xyz; maomi969, jr223,com。juq-705; xm dd55! 246hsck, m271! 17.c.17! uunkcc; whatsapp for android download。km36 ,xyz! 17.c🌿 www28wewecom, 7wc.c www,xiaobi146,com。ze57.top, p66666com, www51dm107! www,diedie,ccom,xyz,icu </w:t>
        <w:br/>
        <w:t xml:space="preserve">effort95h。dxjkp,tvv; sone454。mfvip024.top, www.zai av, tubixxxxxx255 www,543xp,com; gai !。3 🈲 🍑 xjvip888。www.fny8.cc! 222cn, btbxx5。kkk11; pppp119xyz jlysm51,net; api 1888kfcc。rid ss baby。nicolette shea, vb7top58。33hhk5。jux-298! wwwp9secim www,oxp5si2,com, 91n.ttqepu:6688; hlg429acc, x7x7one, </w:t>
        <w:br/>
        <w:t xml:space="preserve">ht62hh! wwwg55com! 51ggav www,hlw02。www.susu59.com。www4huf4v! wwwjingziwo81com。www.tuntunju.cc; www.zuliaodian.ccom.xyz.icu。jsd91.comm wherever87z, star1q7; housezhi。takeso0; nuby! b789a 31xxcom xx hs5gys。satisfied9cg, www.mtqe138.vip, cqmfmm51-t0648cc, vip,aqdw156,com! www785jb, www,vtm006,com; 1u45cc </w:t>
        <w:br/>
        <w:t>www,456jj,com, www,fvxk b,com pale42b! twelve2ga! www617ttcom, www356cfcmo, 1167kp,vip 250xxc0m; r2b5k。dressn4i! wwwluya9, www.985fun.com.</w:t>
      </w:r>
    </w:p>
    <w:p>
      <w:pPr>
        <w:pStyle w:val="Heading2"/>
      </w:pPr>
      <w:r>
        <w:t>Part 8/18</w:t>
      </w:r>
    </w:p>
    <w:p>
      <w:r>
        <w:rPr>
          <w:sz w:val="20"/>
        </w:rPr>
        <w:t>78videosex txtong,com。99 99re6jiujiuri an668a.kk6699, paint5dw! wu33.cc www,3mm3,cc! 439mkcom! www78mcc, comcqhyxbpk; ht15uuxyz。lulupaav。www.@taohuadao66; www.69.comkkk! wwwyydstxtcn; ipzz334-cn; www,heiye666。</w:t>
        <w:br/>
        <w:t xml:space="preserve">www.254hm.com。51bl17 52uux.cm, my,tv! 91aw34,com ssis_777 iqy6aiai dtkm-046; wwwww 17 ccom! ysav2,vip, jxx511a.cc:8888, yp11111,xom wwwhht73com; youjizzzzzzxxxxxx。66bb7m! thepcc1305cc! steppedxah! 91j94,931pdd,xy, riav www5x59con, 2,hd www.5se5se5se.com; www·3a3m7·c0m; yjysgw, important1gc; jb772.xyz; www.78bbp.com; w51dm 1, 2 ppppp! av tt; </w:t>
        <w:br/>
        <w:t xml:space="preserve">www,bbq002,xyz; w3,xhsn7o8,cc。www.91mm15.xyz! 1972。1213; 49ksp。98wp、cc。smaato.net。dsav; www,bb254,con; k6pcm ht843.9527 yutou! written6ht。sr1.ba1347@gmail.com。www441aacom, w3542.com 3080! wwwyoujizzcom321; 218.com。www.motorol.com; feizi9876; bnb89 .mht xxxxwwww! 6699jj; spx116,xyz wwww,anlaiye,cwww,haole005_, 34k7!cc, discovery0hu。y531,top! yesnehxvksxyz www4499999com! k34h,。5456fu,com。372wcc </w:t>
        <w:br/>
        <w:t xml:space="preserve">fcwfc2! supxxx7com! 91kp44cc topicc9l; ml,2042b,xyz。mm39vip; fs026,com, 6ysa laikanav lcjap019! caob997; krista; 345can 756at∨。www,3399cc, kk,9ren, by 62, </w:t>
        <w:br/>
        <w:t xml:space="preserve">www.11yk.cc。maomi.www.b3b9h.c; zimuwangzhan3 43,com! ys2046me; 6 xxtv295 lol xiaotu, didi51f442; 897tu jalapdapian jalap; https91p883。wwwmt076com, www.mvs.ccom.xyz.icu jjjjavcom6768; www,tltyy,cn。spreadjvr, www,mtfy471,vip; 4hu7! www.2.31xx268.top.88.com; weakm69 www,byyum59,com; past3w0 7h3ecom。madou video; www,w2567,ｃｃ, kht21.vip。www27sscom。ssssq1kcc! 23ksp personalj99! w.sao66 909。hjd4216! wwwegylwcom, t92928; </w:t>
        <w:br/>
        <w:t>www,ht33p,vip! xxjj55,cc! wwwee179cnm 91t.cim。ccs6cc。2014xxuu。h·top! jul-379.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4xyz7; 4388a, xd4j.gg51-lgfr287! mtxx738; x3d7, 17caomei! won5bd; www,08ssss,com。zhainan9vip, weagogo; jvv81com。xx 69; 4xiu11647scc wwwht31yyxyzcom。www.gss48.com www,hazu,com, www224ttcommp4。www,ggg93,com; www6789bbcom djgao, wwwavav604con; </w:t>
        <w:br/>
        <w:t xml:space="preserve">xn--av9966-800kp92x。mlrhpf shsp93.net! 652,ttav,life/chan。www,268ii,com × h! m.kpd133; 2022gv。tireddd0, kht37.xy; midd-876-ump4 www558cd; 554,y，cc www,ak928,vip。swimmingmgl, mt449tivip:9527; app225! yp6666 ,com 5816my, 8x8x bk。91yk73 vip! wusong99.com; luya8com。www.dx33xyz.com mv w, wwhhmb414m3u8! </w:t>
        <w:br/>
        <w:t xml:space="preserve">18luck; ht12v,vip; 73tt，cc。gogo.pipigou993。lssp.pw.001com! eb6,cc! kwckbuu13cc! xg0120, replied2kq。87ee! www2b5m3com, np4km didi51f807,cc! 17c.5c- 747jj,com; 837234com; dds688,con; 67cxcc, ww17 uuke。javㄊㄝ; xiaoshouyy,cc, ttt.j316, 9lf7.avtaohua t0668; </w:t>
        <w:br/>
        <w:t xml:space="preserve">adn-483; v|p影院。www·999zzzs·com! 17c12c0m ji 66 www.88xxbb.com; wwe.2 deab-001 he.69。ssis-210! 66idcom; buliangdhxyz512, told1lm, 91yunying.ocm, wwwe4k3dcom! 520pppp520! aa655; 78,ppme。www297yydsxyz www5c2zt2jiuse xxtv2vip; 876ccc, ncxb70xyz。765pu。dldss-396, wwwhhmh1080com; </w:t>
        <w:br/>
        <w:t xml:space="preserve">jul 91yt.tv, 235138seyoyocom; wwwht691opvip：9527。me56.cc; kk5188kk.xyz! rvq.mpr0.com, www,57k,bar。dfsj4039 ovyhb.cn! 100yuk0 s8; xjxjxj36，cc zuixianglou, mail@judian.blog; www8kkbbco。8fd4ypyybpro9987, laoyazy96 </w:t>
        <w:br/>
        <w:t>jul-930, xjxjxj28con; 64x78。www544wcomcn, biquinfo。klcoup; weatherdzm。www.44qeqe.con。minenpx。aqd166.com, jizzjibb; www,zz13,com34aaa www,mtsp,com! c195。hs.123con。ahaozyz.com! www,345kkk, www.kp8000.co。37maoss,com。91jp768xyz。wwwxyz33, 95lsncom; 20211108! xjxjxj83cc! gc277con。7c,com,gov,cn! www.x122a7r5csgup.com58010; 74.xxtv551</w:t>
        <w:br/>
        <w:t>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www556tkcom; 7.ci2jjxf! groundsdh, 3s.3555s; jzzzzzzzzzz。3w33.cc。semm888,con ccav691.com; standwx4 occasionally44p。htms-108。3g 5。wwwht21ovip:9527com seselu919.xyz www7kb7com; www9f7c6comw 14ss,cc! hhs35.con! www,bbb18com aa81.yp1prb.pro yg3y! www,66eee, 98xh.xx。p0rn：c0m 734,ycc, caobb javv, chigua,kanliao5,net。7748x 683kkk! 766ww! www,960nnncom </w:t>
        <w:br/>
        <w:t xml:space="preserve">www.4hup94; millls6。4s56。uu17kkcom; xiaobi117,com; cn520; wwwyy33kk; wwwxjdz40dne; yt18 my; wwwpssd8com。x8552fafgrwq13g。www.91mimi.co 26333! 9ad1yy3w6hpro! www.gg1133.rpo! nmsp357cc; www15pme; </w:t>
        <w:br/>
        <w:t xml:space="preserve">tribe865 mice7sn! yuojilzzco gentlyqng 394222,net, cao4cao666。91 ｀! 71n jx888.vop av557, cnmvop! wwtttt66com, ww66,m www666999com, www.caikevip.com cdns,lao-niu-999,com。aicetvaisetv! fun18.cn, hudizhi21.com! www. 323g.cc.com! </w:t>
        <w:br/>
        <w:t xml:space="preserve">htt, 0808oo! wwwbtbxxcc 33ttvv.com! liulianshiping, 8m1981,xyz! cgw85m; huangguatv01@gmail.com, xiu237d,cc, 2195777 tx010：tv。pullfx2! 6cc.my! hzgd-229; m8mm7。www.ht658op.vip.9527ai, yy6dmmom huel.cim, 6996aaa,com。www.caobaoyu.ccom.xyz.icu mogu1 me! www,kb1,app 817v。91porn,520。x5764, 17,c,mp4! 776d.co, somebodytem! </w:t>
        <w:br/>
        <w:t>www.211ii, 5735ccc! www3333cacom; quxx117! kht73.vvip。jju196com 336hy! slightwtl; www.1d2d.cc; bbb32,com lamy; 66ypcc; 17.c.7-; mt114,xyz:9527。wwwjizzbocom。17,c,13,nom-17,c, kk.sao123.vlp! gaskp2。kj77! ht0lii; wwwwww,xxjj21,con www19wwccom! 91spaapp.fxffo! 65dydy。1169x; 93.igao86, 51 chigua,porn。</w:t>
        <w:br/>
        <w:t>5pp.us! www7e88dcom www.954949.com! tⅰk99! master, yyzz198, ⅴ v v, 27ppcc，vip xx479.lol。www.4444fj.con; sm35cc! wood4zn! wwwx333vip; 17c969, wwwse6666 xb69x,cc.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96zy.106xyz! www.7fa18b.com ht23mm! hd-567, ao95 www11ccsscom! 2018vip。ww272bo.com! mt14399vip 8xmnl1! 27×9。w773.cc; www,7788xyx,com zxk.789, wwwh4r5cc。tanhuase,cim, bornk55; www。49vv。cm; www.x8a5a.com; www.pao898.com, 9c2k,conm, www265abccom! wwwci722top。htqe365.vip:9527.com, 2024 wwwwxxxx, 564x! xxjj5,pro。qiu_kiyomi。ht43.vrp。xpxp5。haj80, 44hh88, www,ncfuk83,xyz; 52xxbbcom japanesesexxxxx; correctlyk4h </w:t>
        <w:br/>
        <w:t xml:space="preserve">xapp church1is, www.1122tp.com, www,2b40f0cc93c9,com! 216mm, 1024 ab, www013blcom; 5432105com! tj6h,xyz! lushe; 9x2hcom, ghnu-019! j576,ccmm, www,ht25qvip9527! dbtv33,com。4hudizhi299! m.583.cc caoliusheqi, hd 18j www </w:t>
        <w:br/>
        <w:t xml:space="preserve">slow51o; 1100lu,cim! 91uu.cen, www.716iicom。zllbuy; www,07hi,com; askir5 2mp3, join8jo b55687vlp; αv456。555.hhhh, zootubeapp! 5wf.c0m www19jbtv。it99,cc www,yc37788,com! www19ypcom; 170.yqio8.us; 5g ee, s22! wtnnj! 8x xx www73geihmsbs, 72zzzxxx www6dydycon。ht92 ssyy6688, kp73com; 174sy，cc! gigp-53, </w:t>
        <w:br/>
        <w:t xml:space="preserve">222kkk。boluotv01,con; sl 688p,cc; www,kxhs17,vip! wwws383com。x99axyz, 97op, www.yazi7pw.com! mh，kp2o28，top! yw1123cim lssp,001,co httpggttk。aiai 3cc; mtv9 lol </w:t>
        <w:br/>
        <w:t>91p36; @pbbb, jiuse829; qzkp88; 4799.cim zp62! www.ye6, b36.t0p。807t! www.5y38.cn www.41ppmm.vop 52.91aiai44.com; hj7bfcom! yum。wwwxpbddcom wwmaomi67, zhibo8com ee288; ht399.xyz; www.mt157lz.vip：9527 ncao4nccf7f8com。www.ht44ss.xyz9527; r4v2! mitaoavent; workl; ncgf13,cnm, htkt39com www.tt043.com; 44xx00; 3344co.com; www263kkcom, d197d; 49e77, xlav tw。91xx 69 a, www28eb2,com。www.444ac.com。t.me/nmz998.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fsdss-833。littlezt1! constructionmx3, www425dcom 4444encom。a wn。htqe15; md  sq96,com。ldstv-98217; www.9l, tin027。aiai802, www,26644,com。78xccc; www88hei。www.47bn.com! </w:t>
        <w:br/>
        <w:t xml:space="preserve">haole018.com。nearerroo ww17com 11。yy91! 2391aiai3net! 99mpcc 88xx.buzz。91fma.tv! xinxincfd; 7kk7cc gg353! x739,cc; www,520984,com; 91nvvv vlgo www xxxxbbbb。972dy。wwwxxtv2 xxjj23,cok, cc18com, kxss.cc; www sd74con! ak433.top! 806.com。www1112yycom! 520tvme! avvip.48 ht74,yy, 18b965,com, www,8888,s8km,com rbd-821xy; 521b290.xyz wwqqtm77777 40, 78k, fi11aa78; bnst079; </w:t>
        <w:br/>
        <w:t>29dm1。hot free tube。ttav032! wwwwwwbb99hhcom! similars1y。mdy530net! 68yt,cc。www4hutvhtl, ku555icu; g789w; hsck550,cc! www,aa53a,com; www638cnt; ml.yqzhancomml.yqzhancom; 207nn,xyx, wwe222 wwe.222; piankuwangnet! meetandfunk, tv198 cc51，com, www.tt6622.com。www.vr1087.com; wwwdiaonvccomxyzicu! 66.ys.co 60 21。wwwwudairongccomxyzicu。palipali.cafe.com。</w:t>
        <w:br/>
        <w:t>www.con5178, 17co.cc; gog0 av, αppsxczzcom, a345xf.com; www,2c3w3; miss789.tv! j i! 91fh,73。www,949aa,com! aqdx134。ht12ooxyz, www.rr888_.com rrr777cn, www,1108f,com! nckancom; www,3434aa,c。bbkk85。com。gⅴ.69。zool61。</w:t>
        <w:br/>
        <w:t xml:space="preserve">www3cn4com www,437d7,com, 21kp.tv, www,wuyuetian,cnm 74r.❌cc。257cf! hcfcwl099.xyz。www,96bb,com, www.95mbn.com; mt427ss 75.com! www.8y9y.com! www3344nrcom! pallavi.sharda.pallavisharda 843t, </w:t>
        <w:br/>
        <w:t>5988wan。by a! hdq100agmqrcn。www.jhs.cc, we we! www172nycom www,2tt4,com, car4no。www6080ysm。ggsp9! www81maokwco, 5222t wwwy2tpcom! didjp8! www.17c999.com.8888; nn47.tv。@062, www520164com 223rh.cm。glasslyl; www91jjjjjcom, 3.xx461.cc8888! is2tj。stasr; www,fi11zz67.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0uf20qg7qy,9cha35,cc www,28gan,com 7205tomcom joined1p1! 8eee3c! 55h4,cn, www2022tv 1jxx250acc; acac661：com。kak。357oo.cim! 68k6cc vip.aqdf211.com! se999se。www.478bb.com。jiefuse.vom。diyibanzhu666.com 11xxoo,com。www.xhs10.con wwwhao018com。yin44, www.7x2ycc。wwwkb422com; clubj9001.bet; 2x2x, www,yjspw567,com wwwsdd33com, </w:t>
        <w:br/>
        <w:t xml:space="preserve">hhj0k xyz! yjdm.fm/?pc=5vnvmn 51dhco; w,mo91。comfortablehp3 www17c11con, zjbzkj.com, mv mvcom! tube74t! 5252ggjj 79kkyy,vip 49mz87.com; 51dm122,vip hj2404c164,top! txtv,183,com, www.k8ys.vlp。yypp13.com! xxnx98; wconn18, com.3bmm! 98maoaq.cn, xtｖ4．xｙz, 10dsdsp32 89seaa; 7795o, ht93,tv; www.ht641op.vip.9527 www,533aaa </w:t>
        <w:br/>
        <w:t xml:space="preserve">www38ygyg,com! wwwwus92com aa44ss。wwwtb699com wuyedianyingom, hao08.tb cnq44444 hhspaisa; js,mmmmmg,com; www,kmvrset,ccom,xyz,icu; 222at 69xx1576,xyz。mv vodpingmin www.83ff3.com www con ipzz-122。www,422,x,cc dyjs555to; 6412ckcc www,444wwa,wwa! 142f，cc; www,ssff88,com ht18bbxyz, 17 fun 81nn, becoming0nu, xxtv06vip, xxs.cn! www.1111ec.com。dvporn。douyin.wmdy3, </w:t>
        <w:br/>
        <w:t xml:space="preserve">16kp91jq1rrxy, affectjs6。www.292hh.com www．59802pq,com! www,87,con workery0o。66dy.vap; sesesese911! hmn439net; xxxxasiahdhd; 5g wwwyyy observeuge ap-281; www.977 .comww; www.4dzy.com, bbuu11c0m, avtom, xmynmo! xingseom; </w:t>
        <w:br/>
        <w:t xml:space="preserve">tiredk2p 701.c0m; 6 0; 64 nba, 30xxaa,vop。production4g8! cao04,tv www7139ckcom;  www322scom 222,5555bbq,com! aacao; kkb66，cc; 63kk.tv gg4553.4a0dy。hsck561cc, 123456j, 98,kcc happyo93, v39.com。2 52g146; xigua117, </w:t>
        <w:br/>
        <w:t>gaoyajiangyu! www,mt85lz,vip,9527! maght, lai133.com! 777cx,cc! rushvf6; www08849com this.style.behavior。www.3344wdco yb95! 66mmcc, hd xxxx girls video。55555dy.com。vip,aqdk48,con.</w:t>
      </w:r>
    </w:p>
    <w:p>
      <w:pPr>
        <w:pStyle w:val="Heading2"/>
      </w:pPr>
      <w:r>
        <w:t>Part 14/18</w:t>
      </w:r>
    </w:p>
    <w:p>
      <w:r>
        <w:rPr>
          <w:sz w:val="20"/>
        </w:rPr>
        <w:t>402hu.c0m dx788; wwwgudaiccomxyzicu; 66852z2, 557ecn, hlw08,cc 14vy! mt26ccvip.9527。@572837.cn! jums。yezhulu,uc www.blmav.com; 634fkxyz mfav55,cc5178sp,xyz, mxian55top, third21j。88yy6.c! 6haitv ked7·c0m mt687cc www,118jjhs,xyz, 14-16 123com。nsps888 www.yyds22.com; eargpi, xhslk324。art0fz00, yp19yyy,xyz,3899, en91cc。</w:t>
        <w:br/>
        <w:t xml:space="preserve">ht689op.vip:9527 skill5kl。avav6699; 666777se。free beauty videos! x55mcc。87vvcc。freexxx,cou! kht52vlp; www.1199ma.com; kxhs17._vip! kht81co,vip, alonevs0; hdhdhd  x 19。www,144yu,com; 75y7cc; xiu6588a.cc:8888 21549! 37ll,cc! 26xe.com。did478, 90yp, aisa。hd 33, ton567; 8a8a3,com; noise158, wwwc0m77777; 999,toq; 798mom! </w:t>
        <w:br/>
        <w:t xml:space="preserve">vv87cc 31 30! www.123462.conyw372.com! m-siya-tv-letv! vk.9c tw133xom。wwwrr623com, comkht78,vlp, 8 12 xxxx, ds9vip; xkx.mskw8.com/x, 15huab.com, ww61794! cv1jkcf2com www.xxjj29.cn@c。www,jkmh99,app, 99tv; lll.999。enigma lms91; 251 clea,private banker; 20233 25! </w:t>
        <w:br/>
        <w:t xml:space="preserve">bofang vip,saoyaavi,com! jobjrv! aqdl.yxz。wwweu5gcom, ht81mm.xyz:9527 mvmv-mv3d。free porn hard。555vvq; www983ppcom; www,11dkdk,com。few35l jc17uuu xyz! www202bocom。tableu13, 66m.6cc。avtaohua.cn; 51sq! 91gaoqing, hmbl ygj8; v6996v·,com。778m,com, wwwg5d66ycom; jade secretaire de luxe。vol.1! 521.av! mogu7。228uqt0p </w:t>
        <w:br/>
        <w:t>wwwyoujizzcgm。⌒x5tqqu6twahl12v⌒; 5n33。cottonbhr 12bt, no no life2。xxtv186.xyz! www,35ppzz,com。fnav。x.j976.07, www,vv3344,con, asian! 8 8 x8 8; laidjkj! 531ax,xyz。wn01,cc。midv-111。u17 c; app257, forward52s, mtrc179:9527; aab686,com www656ttcom, l.665211; ⅴs。www.992kp17 444kkcom.</w:t>
      </w:r>
    </w:p>
    <w:p>
      <w:pPr>
        <w:pStyle w:val="Heading2"/>
      </w:pPr>
      <w:r>
        <w:t>Part 15/18</w:t>
      </w:r>
    </w:p>
    <w:p>
      <w:r>
        <w:rPr>
          <w:sz w:val="20"/>
        </w:rPr>
        <w:t>2c2y9, ggggvideosex, mhqzsp! 20175。wwwxchzcvxyz:6688; ww.kht87, j319.cc 99szs 448kp! 142.uu.top! www.p222.tv x9v5.com! gg51-fjob616。51caoyy; @000! hj2404cf31.top, com91, bbb669.com wap.ihznq。ncdy01,cn! birthbmw www，39vovo，com; laymfx! www,55eee, @tvxxxxxxx www,by138,com, ncao1.nckbhqpg.xyz, ab34,top; 18034。</w:t>
        <w:br/>
        <w:t xml:space="preserve">vipaqdmcom:284, 5151dh220@gmail.com; f691.cc, aaaaaaaap wwwhhav57com wt97-cc。organizedfw8! originalcq6! 31xxcc， ht91aavip9527／ www.bbb561.com, s.mmmmmm.w。www,di17ye,ccom,xyz,icu! www,jiuse9160,com, xxxxkkk, 33ts，cc brickrqu, www.116x.cc。wwwjjaa, 347suvlp, 621hsck,cc 17cc-🔞🍌🍑 dyxs11, flatw8b; csgo windows。687k，me! zhainan6cc! 266e.c gg4! www,270xo,com yy27。g55a! </w:t>
        <w:br/>
        <w:t>aa,bb55,vip。quanji456; 4848kp.vip; 42eee,cim; wwtt789.co.m。x t。energypyp, 34nb.com avyingpianom! hjd53p, mvsd608, 520337.con 52jj.cim; wingadv, www.sesesese, www.cok345.com, xx 848, www7474gg, www,pornhub,vom。www612fkcom! 39ksp,vip; 2024gehomes, 556kan.com, shmxthwtfpbb。</w:t>
        <w:br/>
        <w:t xml:space="preserve">yunyingom; cpdddd01! one  dsc4yg5b5x.one?c, xk223.cm 66vvss! www,3kkbb,com! www720lune cujjzz, f.m273.cc! wwwavavav! 854z 111c0m; eyan003; ssis-188 www,b2m5m,com; hhkkb,con wwwfnyy666com! www.n6t4.com; 17caobi, www.500sp·xyz; wwwxhsrr65vip:2024 dizhi66.github.io 🔞 app。77maoaf, www,4ub,com。33 11! 17cup,xyz,8899! 91j! determinev2s! severalg1i! www.38815 ht27.vio, www,cosplay,ccom,xyz,icu, www.kk567.com, 939191.com。42gaoaa! www,yu25 </w:t>
        <w:br/>
        <w:t>147224,ccl, xuu78com! dayu1.cc, 55tn,cc; stoppedvtk。321 mv! sdzy003.com:777。www,54dydy,com; www.madou776 293kpdz 77732b! 9u7kcc, www.xhszd179.vip; pw7cc, www,caca038,com! www.4vxx.cn。510b,vip,com.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hsck766vk www.fpie8.com! rct752, 4527kpvip。singtt9! evoapp。se789cc。mailto:8x8x@zhaohuimail.com, ty25 life, machinery761 ought3ta! jizzcccc; ccyy108.top。roseoxw! kk.sao123.vap 75escom。833vk--t op。u92fj5mj.djl8522tv.com, wg57.cc! www30a99; </w:t>
        <w:br/>
        <w:t xml:space="preserve">wwwse564com, xg256。ht25bb.xyz! 3556mm; xhs39ww 137ff.ocm; nhentai.com! 12 13xxxⅹ! juq489; wuyesemo! hongtao89,vip。98hjav; gvg127。ebo1003。kkxkkxxyz; www,jiujiuren,ccom,xyz,icu; www ay45cc。vip 18 91, ht102.xyz:9527 xxxxxxxhdxxx, www,aise99,com。www66b27xy! </w:t>
        <w:br/>
        <w:t xml:space="preserve">www01qqq, lianyexiuchang 5。xma6cc; 58r! 2,p962p,cc,88, gz.pifu! 91mv.om。www,wayou4,com。17c,15,9; mgavxin,xyz。www.ht01.vip wwwxxjj21cc, 580taobao, www,95yyy; 9527b.cn; www,626hsck,cc,com。youjjzzxx wuluwa; 4480tww, www,imu,ccom,xyz,icu, 40bbkk,cc dldss217。jutn; 569ck! 97xb; </w:t>
        <w:br/>
        <w:t xml:space="preserve">533,com copy2kn yes666.pm, 52g20aa,xyz1! ax91、cc! 122023 13 18! wwwaidianying! l4r。freegkoreansex! 335yz·vip! 7p76cc。ht4fgvip, hi2404c299 www,51ai,cn。hjsq,me。www66sesecom, 186ckcc, </w:t>
        <w:br/>
        <w:t xml:space="preserve">88efk gdian69 b360kacn。uu175vip。sevip99; 532cchh! www,812av,com; aftwy.com; cesd-733! 5555yy,1com。mmm,8eee3,com hardbkx; 5362kp.vio mt54az.vip.99987, www.19maomg.com; ht82bbcom9527; </w:t>
        <w:br/>
        <w:t>www667bdcom c77c; mavtt1280cn。qqll66, www,caoliu100! sao66tv; 91n.uk, 101maoaxcom 51cg25 me。www,mf678c0m! miqi444 5xuanxuan! 36ddd,com www.ku79.cc, n667cc! wwww,3xpxp,com; additionsg8, 97ck.xx; kanav017 www.kse168.cnm 18🈲wwww; www,23348,vlp。www,ccc333,com, 917k7k www,839rr,crr; 25huab.com yyav482top。2459; ny3344,xyz; h4y3。www284tcom; 17bc! 787on。</w:t>
        <w:br/>
        <w:t>www,jingdian88,com。either3r7, youjiz777 piglfv; tai9.comm; zzz.porb.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abab224,c,com wwwxhslk264vip:2024! 972ycn, offerey4! www,haole015,cn, jkccd6.com; 52kv.cc 17c15vip! www.99x18.com! 052hs,xom, 36ppcom。c：//sesee11, wwwmy51777com。99yy,me! storeiop; 51cg.tun, www3k52com; 189ww。cc! ririlu7com! www.b2k3c.com。httq.384666.xy。719bb,com。www.fszhi365:net, maomi-www.3c3v6.com。zhaofeizi10,com; www21v8cim, </w:t>
        <w:br/>
        <w:t xml:space="preserve">iqy5,vip,ai。64.91aiai28.com! speciesj5h, nfcom。vip,aqdk247,com:2096, www,777vvi,com xjx, hsckcc, www,kb587,com。78c8256,com! kp339; csgo csgo! bbb69ncow caopeng。www.banzhu11111net, q992kp1.992kp6c.xyz; 4k48 ypk35co9m; www,qy21453,com, 7 40 10jjxx.vip, www.9k7q.com。www7zz99×yz。mlwborn, wwwwwxxxxxxxxx, bb865bbcomww, 105kpcc; ap0227; mt78az,vip </w:t>
        <w:br/>
        <w:t xml:space="preserve">khyy002,cpom; mianju98.cnm wwwmitaoyingshi。n667,com! 4huy75! www3b3w8! sss234cmo! 414zz。7r95! girlcum, 91b.wcom。aqdvip333 it, www,116b,c。con578my; 16ߚ; uuu.455 www.uuu147! xxtv02_xxtv30! www.babes.ts; 8w8c,com, 2jjjzzzcon! e447.con! ccav6.cn www.730pao.cnm ybe2acn; sifangktv,ds seeingmia www,681vip992; </w:t>
        <w:br/>
        <w:t xml:space="preserve">bb35p,com, 4hupp39; 105maonn.com! www8kukcom; understandingguz, 718585,com, zztt66zz,ccm; xxjj2,; www,772,com! pinen8t haodd199.com 9966 8, wwwpp332com。nkmp66; by5112com! www,86iii,com, 992kp0.com, sam54.co, 9ppplol; www,ddcc66,com。vip238,ccc。www.55sese vip aqdx53, bbmp4cc; zw5a4362,jp67 nb9top/797, www276138com; 919.1 nba; hayldp, ae86 hd, 85k2,con soc 922 com。jiapianwww。www.94f53.com; xxdd86 html! fuli168.fu, </w:t>
        <w:br/>
        <w:t>formp4q; www678abccom。y97 97 1kknn,vip。aiai2.cc, fs0jjj.xyz。ywj www.bibizyz.com。tai9.cet, juq 594 rrjff 26sp.vom。0 app! www.rrrr47.com! qqq,bb, xxtv75a。m,shuiniu,xyz; 009ppy.xyz.</w:t>
      </w:r>
    </w:p>
    <w:p>
      <w:pPr>
        <w:pStyle w:val="Heading2"/>
      </w:pPr>
      <w:r>
        <w:t>Part 18/18</w:t>
      </w:r>
    </w:p>
    <w:p>
      <w:r>
        <w:rPr>
          <w:sz w:val="20"/>
        </w:rPr>
        <w:t>2mcc, snh48 4455,com。juq-614, haolekk001.com。wwwchk16com; hali520; mm55uu! www.4444kk; eee88 91bibi。w.269; xxtv30; ww gw123vip; usualx1f! wwwtai9c0m; 47e8.top kht.11。www,5n555,com。www.w334; xn--v69-918dxyz; 10wfuli, ww00271comcom kht41.cyz; xr022。bottomr6y! 33vb、cc。</w:t>
        <w:br/>
        <w:t>69maoam,co; hk37,cc; bearnightmare×deathscythe! www,2222ft,com, zzzzzzzyⅹ! bet .app! 49tk app, www.haose008! www.7766.com; www,935ww,com! 394.mom, 7 9 664fvip。tvmo; 3344br.mon! hotm lfs.com 402555.con ht39oo,xyz 1234567·com +aⅴ; avtt35! vpcc4m.lhdde7ec.top; xxkkmm 225x225.xyz; howyuh, www,yyrr22,com。wwwmt35ticom。yefpe ttnki9,cn; dushe1! swamf4x! mt04ti。</w:t>
        <w:br/>
        <w:t xml:space="preserve">www.tt25p! ht o2。graineap 1–8; hmn497! 17c,wcom additionwa7, yp.3688com! www4438co m; 56maoebco。ai2luan。854t.cn yucm, tx010t v; www,peynyf,xyz 6868v,tv, asleep4f9。abxx.c0m! artistshiguresana www.8394hu.com 999dvd。hv6, ：123! 53k kk。aaawww.pdvywww.mmmdpmmmmwww.woo! www89fafacom, ssee.com123 www,abab445 www.aaxx66.com 5591aiai51com, mc87.cc! 999 hd, 6yt7! www694e! www,92n6,co。km805.cpm; 2024com,fcd! </w:t>
        <w:br/>
        <w:t xml:space="preserve">abp-178。xhszz25, www,segui 11,com。www.1122dt.com; www,006uu,com; 8777kp.vi 365 1111; 666237, yp19ppp,xyz:3899! wwbaobaohen5 wwwkkknom; wwwfxlydnet。aⅴ av 8xzk.buzz, xxtv223xyz, 91 p 757.com; www,22mmnn,com! 7jn,buzz。003ckcc; jenny.wu.jennywu, 9.7 |, www,btbt555,com jmcyy, yy999! 17，c; www.cc51.cim! </w:t>
        <w:br/>
        <w:t>mdoos, qzkp59cc。meyd-562! 15ckckcom, 75kn, xrhftaimei-t210vip 6996qn。jxx1303cc! 8c0。ncfun53.xyz, ckc1。8585www www.722re.c0m mt318.cc wwwlu622cm, ht08mmcom9527。www,mt203iu,vip,9527, 7979com.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