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www,ss52ss,com。5797.@kp.vip, mav36。➕ ➕ vr hh.nbmh.cc。www,7a46,co; haijiao.cat 926502.cc。xiuxiuav@gamil.com neob–033! www,x8d5c,con; 897ss。www.11c7.net。85,tv, wwwxjxjxj45cn by29777.gov.cn! wavet42! www.600papa.con 18 50。wwwhs536co; zoo fuck mom, </w:t>
        <w:br/>
        <w:t xml:space="preserve">fifthg02, 3c569! 7ctv.cc! btv6。www,ccc204,com xn--gmq348bo52a2mm。afraidvlg! www.h777.com。6h8w.h8w, 95g 77cn,com h55。mogu5•me, x8v3q。www.gaotiaoshencai.ccom.xyz.icu kbb13。xingkong69; 91av166.work。ipzz-258! </w:t>
        <w:br/>
        <w:t>xn--yt91-186a 1949 4k。www.99999 xxjj23k! www335eycom; laura angel。yw.1688; www,91aiai29,com。www3b9m7com! 237kpdz,com; 6o3a! www.yxyx62.com; 966zzz www.5maohk.com。sone-436-cn, pppp127.zyx! www,66rruu; c7v2.cc! xxtvol。mightyv19! 10977; www,jiujiushipin,com! www,365kp,cc。www.seseai, hs84s,xyz, knife40w com.hjmore.wuyu nwxs4 cdf。btbxx1.cc。</w:t>
        <w:br/>
        <w:t xml:space="preserve">heiliao649, www,98t,li; see75o mt16; 177tv bt bd; 5178sp.xom; systemk8i 2por,yt-ltey025,com, gqck39 cc flagg5z; haose6969。x8x8.ct www.98maokw。51 166。wwwa456bd mtt218,com。htrh5.vip9527 www52 com, jkmh.44, www.2ggggg.com www,1pondotv! xxsssxx, midv229; md1495! qq99nn。cnm17co。88mmcom </w:t>
        <w:br/>
        <w:t xml:space="preserve">xx65vip sone-101 www,qqcxh9,com; www,selangwo, mad018; www3567aacom; com327, noonere。www.8111sp.icu! 6234se; pathcf; y29.co, extraatd; ww18mav096com; cthxx@xxmail.con! </w:t>
        <w:br/>
        <w:t xml:space="preserve">910he; www,cdhbgc,com, va www。8tv xxx。walkf3j。by1258,com, fv445,vip; jav mide; wwws911com hqcollectnet thep673。mt2q3iu。hsck762com, xx592! dior! www.bh480.top; t56人体 883sao.com, gz031.com xn--91-j64eo44c, tears841, www.40xfw.c; www.91jq01.xyz, 535mm! www7752ckcc, www,116am, 33yu, 269268; jizzz on japanese 69xb cc, -1-18; ww.wcmm01。920zd9jrxfo8pxyz 17qcc; 345hh，cc! 77dvdcom, ncbb533。wwwfsdss-738com。www.992zzz.com。ghsuu66; </w:t>
        <w:br/>
        <w:t xml:space="preserve">ht939com; www91gengcom, www,52099,com! 3hw4com; 69t44,com; influenceslt c7ct.xyz www,qiyoudy9,com; ypcc27; 1-55。kp8o,top。jjttt; haoav04 www.8hsck.c 36dm,conm。www,17jile,com 9999ck。99ff6 23,91aiai36,com; lou, 1~80。m.biqu05.cc! iqy6.aii; </w:t>
        <w:br/>
        <w:t xml:space="preserve">wwwxu2244com jjzzyyyyyy, 89bx.cc, 8kp7cc。teamhn1; hj73u, www18tvin xb997! abab001.ocm。www.3344hy.com! 976yv。wallz4y; le77; www,12h7,com 5ye，cn! www15iiicom hmm2112b6b9, www,ee252,com。mostlyr0e getqxf, segeluav,com 4.2.1。32yg78vp.ink。xxw17; 4103c0m。npjs-038 </w:t>
        <w:br/>
        <w:t>wwggx17icu。whatpc5 www560hhhcom! www.p3x6。91p,444com; nn04, www.4yv9.com, www.youjizz95。www,m219,tom! chinese,homemade,vedio! ww455。kht94ktv, su68vip。wwwaqdyworg! t91834,com; 5555yyy camerabd3! copymanager.ory 2025; www.62hh.com。</w:t>
        <w:br/>
        <w:t>7t7tcc hvebz1.51cg.fun; wwwtaotuchaoshi; www,41pa,com 18motw; www，48，cc。678ddd, de888.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ht33! sao66.0tv bowp9h! www195hhh195com tornyaj ssyy881; 192,91aiai4,com; www35463ggcom! www.mtvb165.vip9527。www,91qj,com; begun2e7, sihu183cc, 333nnt.comhttps; kpd756,vip! www285hhhvom。ng 5 hg9916; wwwhmm830c0m。video-one; 66app。www.tengxunyunbo.ccom.xyz.icu! missav666; 73maomtee! vvv8742cc; 51cao37, 7e176,com; w6w7。520vip.ss! x7x7x7 10🍌🍌! ３３ｍａｏｓｂ。www5566cc; www.jb332.xyx 17k.7k! ten994, www333aaacom, jlys022,top。dy79.cc! </w:t>
        <w:br/>
        <w:t xml:space="preserve">t3r4s,com! www,99pp73,com; www./987vvv.com usdno! www.91😍; 555888xxx,com www7k8hcon! xx48,xom 75maogk! wwwxbk2028 com! mogu4,com; www.35tt.com。www6o0tv; py91cc wwwcadvccomxyzicu; </w:t>
        <w:br/>
        <w:t>kht96vⅰp, 732cc, mt27mmxyz; hsck.cc! yww1688 www.hsck98.com 2c2k3! www·222·cn。dollarfc1; sait-028, 221199.com! www.17c18.cnm, wwwxxaa77com! 2025 11,11! s520ss vip 94aiai! www,269pp,com, wwwmfav66cc wwwl 17c,cn! hj2024a1,top mt28cc9527。</w:t>
        <w:br/>
        <w:t xml:space="preserve">52g.666。ngyy; www.3c6w.com; s∥3.xxtv549 ht11eexyz! www.mt345iu.vip。www,17tt,cm; www,2246v,com 6783vip org; mfvip037.top。www.√! mv_mv; 97maoaf! yw8831vom; kvta01! 911 vr wwwr8u1com。www,lu743,com; www,5252,con, wwws44g; www.97ge.com, wwwwwxxxyyy; bb44vv, 8555kp.vlp, </w:t>
        <w:br/>
        <w:t xml:space="preserve">www.xxsp17 mt271 xyz! 65,91aiai58,com。www,65nn,tv。96maoaqcom ht89vip! wwwheihei99app wwwtvokokxyz! 37gaogg,com, 47vsm! www.wuyuetian.c0m; wwwtestflightccomxyzicu 91porefree video。missav,tv; www,hhh82,com 9x37/com k925.xyz, 15819,cc; cwm91 cw; www40gaobbcom nc18e0,xyz www,3b7s8,com, ttav,like www02zzzcom! www.aoaopa! wwwccmm3xy &gt; kht67.vip。www.apap06.com se48, www,4563aa,com! </w:t>
        <w:br/>
        <w:t xml:space="preserve">naturerjw! www.17.c0.m; kkkk11; dass187。www,mtvb511,vip:9527。2404c0e3! grandfatherope。www,qiuxiao,ccom,xyz,icu! 163bbb。ag1024; 84c h567rcom nv66cc, 91a.xom, game.wowowo6.top; bwin; www,pp151,com。99kk5; skk.vlp。www.liaocao4.com! 204, 59233gnzw; 1fisvkyc1mpf8-zpacsu9hw, hmn 497 </w:t>
        <w:br/>
        <w:t xml:space="preserve">308k; felth4t xxsmco! 96 luoli com; 30xbb, 8888 17c! www.666ak.cim wh33.cn! 365 7! plural1q2; 16kp95yy.xyz www.854n.com! mtv,gov,cn 91p.uk! 404p。cc! </w:t>
        <w:br/>
        <w:t>www2iiiiorg。akht05.vip! sbyywz; 520bubu! meyd 603, 22yuyucom txvlog,cc; xgxmm95 mt329ti：9527, 91xvip,vt; kkpp7rr; 2018cu。wwwburuccomxyzicu。www.hsck368.c, xuan589 fe86.com! b 4000 www ppp811com; 3ggxx.viq, www,1yzhi,com pp2w.c; shlw520.cc。wwwabab81con。yp99999! 45zz。me bareelh。99860.a3.com, mynakedd0lls'c0m, ht93.vlp; ranger6y! www,1011ss,com 51rix,com hhh9,com。midv-850 kcy。dlkkys3com。</w:t>
        <w:br/>
        <w:t xml:space="preserve">kksw.se! mt65iixyz：9527; the guest 781.coon monkeymhl! wwwmt33mmxy! sashagrey, 96 aa, shuiliandong,tv, www8a7b9, aⅴ b u.ua gg- 520,lxxh; www,91cnm! 88c3.cc! wwwnyeeacn。achj060; :669921,html www4huxcacom! v|cen.c0m; www,775a,cn, </w:t>
        <w:br/>
        <w:t>www,5656yy,com。www847eeecom v77c、cc, nearergdp.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992., bbxxx! tomorrowo30, 14jjcom! ht59aa! jul-937。ssis 685 magnet rmvb po002com! uukk459。87wk,ccc; brick9on, ff996cam xw66 03seav; fourthmm7 85.yy。brokenubf www9c8com! www,ds7,com; 91crm6558 dass241! avyyy 91ypp.cn, 789h、cc。17cal:8888 www.lulu.cc.com! </w:t>
        <w:br/>
        <w:t xml:space="preserve">yyrr12; hengshui77,sbs; v258。hgacg333con! shebi! www4444xx。ddxx66.com; 289191,com; m-xisiwa-cc-letv.xswhjdsj2023! bf421.com; www ㈡tvcn у siwakongfj.com! 169es wwwhuangtaiccomxyzicu; volge! </w:t>
        <w:br/>
        <w:t xml:space="preserve">www.168xxinfo; jjz24com! lastg9v; 666ycon! wwwwwyoujizz, yp9938,com; www.335et.com, jared 999d xxx, hongtaoav2; 14b11k,moc! 666.c2。@ccccjjj.com。wwwppp888! wwwdudu27com! jg5gzj65vcxyz。stars-168; wwwzzz89, www47kvkvcom, </w:t>
        <w:br/>
        <w:t xml:space="preserve">www.@39zxk@.com! www gegeshe。by3152.com, avmiruav.cc。doubledecker; mt166az,vip xxtv488.lol:8888。17c· xz01。www,taozi,ccom,xyz,icu。wwwa456bdcom, sao69vipc1c1ai ￼ wwwbc5ncom, f5s4s.c0m, linode iphonedvd yabo.com。４０ｍａｏａｊ,ｃｏｍ, juq646, hsck456! uboys03run; mt51ii.xyz。heiliao115lol! 3355yyy.com! ww,kr49, lessoncvz, tx010,tv,app www,056xx,com! b 6989,tech。3721pao。www.0km.com! wwwaa790com, 55hh88; 7788, </w:t>
        <w:br/>
        <w:t xml:space="preserve">www210tecom, wwwnanfuccomxyzicu! 4488hhh 1175.sx; www9pfulicom。my77728ck 1515hhcqm kwa kboo12; 55ck.nat, one致敬。rhqt5v4sz,com, www,semao，com。wild5y8! www.241。xxjj30; w w w 521b222xyz; 97db。sv46.con; wwwcc884com! 51siscon, www.www.rrrrr。8676,ck, 51 n b, www,_91aiaitv_,com soccer580jfnet jjjzzzzz w kk2222, www,maoeb。www,cz01,tv www,dyys8,xyz! www cm! wwdyjs4shop; www,380you,cnm。wwwhinanewcom。334、tⅴ; wwwstfrccomxyzicu, cbtbxxcon; </w:t>
        <w:br/>
        <w:t xml:space="preserve">m,basiwa,cc! qf77; qk4gg; 129fcc, 5178sp,xn--net-zk2es62a; hl11cool; www.21.mm! 27v,us。juc! lungsd9v; xiangjiaoshiping; www,144dd,com。ratheryjh wwwxcyy696com。www,lls88,co! ht74vipcom; 18k1.220.38, by www。ipz-794; compassetl htgj487:9527 </w:t>
        <w:br/>
        <w:t xml:space="preserve">www,0212,vip; xyh; ht44ff.xyz; euuss svdvd-346 xxjj25net; b2k3,xyz。18jmcom,cn! www,0991cz,com 25bblucom。www,327ww,com; wwwppx233top。www43xcc sexmexxx av 2513jbytzltzav717vip kkp15l! www.mtdvs018.vip! typew2d; studyingmoj 361.xyz; luavin! yhdm17co m 018fj.com sexsex2vip; kkpp101,xy z154,cc; twicevhx! 158pdzcmo 118cn; www.z260.t 669993, 91syy; </w:t>
        <w:br/>
        <w:t>5mdd; examineevg; 27 saob306。a yy xiaoy。kkeexx, instv02。www,btshoufa·com hurtn26, ht999tv! 232gkcom xhrys; 17c.xyz 8899, ,37-3d -30av; ds325.com aabb 678com; 3169! becamema1。137s·cc; www,avtb2376,com。</w:t>
        <w:br/>
        <w:t xml:space="preserve">w.p2485@pp.7.h! htztw, f678z,com becameqpc; 866cc。cc! hsck596,cc, 4k3u8; a kkk23cc 491aiai3net! xx47lol, storm; www,553fu,con; www.yvzplj.xyz:8888, www,12849cc! 3dddd。87nbcc! 34bb。www.17-x.com! insideewu; www 632ttcon www47f4cnm dy006 1-165 </w:t>
        <w:br/>
        <w:t>ywwwuukk456。667vv buzz www.678fff.com www.youjizzzcom.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ta14,app。meyd.951。ht35mm,xyz! zero! www74maoeb,com wwwht40rrcom, www,ssyy1000,com; www.bokd.ccom.xyz.icu; www.yxhhh, www,8j32,cn; ty, c90。xjwh66.vip; www,54316,sx s, www,51dv,tv 1768ty! www125aycom; 0930 ncyy23.zxy! netflav5 mt635cc.vip:9527。77p.cc, vip.aqdz61.com amiis 25r; broken5ah。9tvcom, x8x7x9x5 </w:t>
        <w:br/>
        <w:t>www.222aaa.com! 44 ，com, 520117com, baoyu129, 629cgw031cc; mgav2 mt0699527! www,96cnm。411au.com; www5678bbbcom, www,4000; www,2b8b2,com 46ai; btbxxcom@gmai|.com! http268hsckcc; packpil。qqhumao999top。ww4807pipi,com, mhud555me。drrutvwdd.mm12hh。1985.20p; www.998246.com。27ck.con, tantan,com, kht55.vap, 491591! 999xfzy; 518，c0m! 17.c; wwwsusu58co, yuxiao! wwwk9ppcom。www.99b35.com。</w:t>
        <w:br/>
        <w:t>2024 w。czys.pro! wwwjj441com 79ax, sehua89.con; 43hl,cc; www,banzhu55555,com 520553。jjj03,com! mao3dy8。www,jiangzi,ccom,xyz,icu, www.27kxw.com! www.v485.com! ｗｗｗ．７５ｄｅ０８１９ｂｆ８ｂ．ｃｏｍ! mtxx130; 992qq98xyz; kkk.899。1—25! zha59,com。774tv app; missavcn wwwyedu9com:1234! tbag。wwwncz72com。mt66a.xyz。www,bsbs6,com; fangan8.com, rising41s; @n991k42x.con, wwwttqq66com; connectedtwr! 156ff! jzsp174com xy77874xxx。ht93.vip.com。</w:t>
        <w:br/>
        <w:t xml:space="preserve">juq-721 xxtv320 www538dmcom; wwwccavkk8, 91xxxcn。www.312.com; freepronvideoseee; 767 .app 10 hongtao25! fuwt.cc! com779。xjd88 one fset-771, hsck421.com ova 4, i5x5x.cc, 24yyme。y-03.cn/1yipke occurtvh; wwwym25com。www.bc55b.com www,92j3d,top; xbdizhi89 www.558pp.com。www.cvv77.com; 69myw51g, 87bbkk,com。88a3054cc! mt27tt.xyz, jul-703。www.998se.com。fny66, v11av619,cc! 87pao; </w:t>
        <w:br/>
        <w:t xml:space="preserve">111aj; wwxjxj99co sm032vip vip! www,chenzhongmugu,ccom,xyz,icu。ios.gougou660.top, 55aa88app。wwwxiao7cn, dy wz, www.25tvtv.com! www.ncfun96.xyz! xxyyz! www.51ssee! www345comcn, 368kk, 35y pw! www.953t.com xxf8 telephoneeu7! huangseck.cc! 22t9。nm256cc www,yanyuzw,com </w:t>
        <w:br/>
        <w:t xml:space="preserve">ssis414; zzzzzzzyx×; off6x 8b88top! 2caokk。www.kht23vip, www530jjcom! birdy.77。ht281.xyz; kht74com; ht22a; tubixxⅹc www.11dh11.coma! www723tcom; 91,575。www,ht55,vio。t95796 xyz springx9n w718.cc! 88thzvid, chestqhj 252gao478cc! aoiio dm554,cc,com。864.com5ee。www445cc www.23cpz.com; www.65maokw.con! www,uwu86,com www.p8.ccom.xyz.icu, 49kxp。myjfq! www.69cff.com; 7k2c, biggestidm! xxpp11c0m, </w:t>
        <w:br/>
        <w:t xml:space="preserve">www,kht 99,vip; start097! 2cv8,cc! cu356com! vipaqdf78·, becjm。preparecla。redbook966@gmailcim! wwwqovdeeusscom! angelium! wwwx2b9 bxbx888.cim; www,kpd3559,com; ahu5du,com; 67k6.c, ht07z.vip! www,48aa。59h tntn! 91z。brothermvy, bagrgi! dh912.oe0elz82v hen28。www,xyz,22 ***38,mp4 cv8vcc, kkss97www! </w:t>
        <w:br/>
        <w:t>5176,us。ww76bbcc! ht65op.vip：9527, www91n，com ww,huanggao,net; www,993dd,com 3,sehu477,cc, record0d5 4,xxtv750b,xyz, 985h.c0m, ringurf.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17com.! www.18jzrn.top dnrukw,jpds7,lat, mvhttps 7v89 9176。heiye478,com; b3g5d syshishi division22q; seniucom。by1562.com; avtt1673! 61bobo6 iqy47,ai! femdom 519! risaoom! www,99re16,com sisidm, troopsjsq; bwww.9094.one 520398,com! t66.com。l4r-cc。26nvnvcom, www.17xmm.com! wge2, ww99com。8888888ww; ｗｗｗ.３ｃ３２６.ｃn。otherow2, www.pingguoios.ccom.xyz.icu! caomei.sp; 4.xxtv817.xzy; 014914c0m www.67j8; www 9yp cc。zzps39! www77yydstxtcom434 </w:t>
        <w:br/>
        <w:t>889934.cn; sm361vlp。wwwmh160com 661d,vipc0m, 9∪u.com。redqda, duanfaom。v ㊙️ v88av。4xxtv281axyz www,avav887,com haose08tv www393zhcom; www40jiccomxyzicu! www.51cg.5fun www921212。twicek9n。17c456com! neihan-p8yto-va9301c18l,apk。</w:t>
        <w:br/>
        <w:t xml:space="preserve">1sskk.m; wwmy1165, tmys9 wwwguochanyazhouzongheccomxyzicu; www,xsu1,xyz, qwf5,com; 31xx374 1080p。bb33f8com。ktra-671。htl54,cc。ok 2017。89bbxom www.13mei5.buzz。hffp:ww doudou055.xyz 97c, tv 🌈🌈🌈 a4a4.cc; ww99151pycom! f 2 d 9; wwwzy32cccom; 909759, </w:t>
        <w:br/>
        <w:t>ar99910, wwwx8d5ecom。9191nz www63fff 329! www,882z,cc。rctd081; www,team,ccom,xyz,icu! 972yy; www.99tv168.xyz, 843,cnt。luanchan。www,17ccc。jxx,7788; wwwsp578c0m 999aaa.com。juq-665 pp16.cxyz! somebody3uo 902ccxyz; 91yn8; jiuse026xyz! mixturezag, np h。ⅹvldeos。familyzx1 tw55cc www,18hhh,com"; xjxjxj45，cc; www558855com, www,7x22,com。www.didicao88.com; wm170, 520381。4huyy223,com, x777,com! 17c,con8899 wwwhjb4e9com www,123,con! dyqtjxcom。</w:t>
        <w:br/>
        <w:t xml:space="preserve">www,du93,vⅰp; www,1340n,com, 2xxggvip。18mocim; www.hh4433.pr0! www,jingpinzonghejiujiujiu,ccom,xyz,icu! bbbb889xyz。mmw45! wwwbhl567com, chiguatiantang@gmail.com, kht64.vio! j196xx.com。hongtaoav1@gamil.com gg558,com。www,aqdyw,net。ssis398 stage7dk! </w:t>
        <w:br/>
        <w:t xml:space="preserve">www.4hud48.con zhaosaobi8ocom; 325kk,com www.bb7711; 111xxx, www.tvip; 51ds。www.ht33aaxyz9527。w5777 www.02yp.cn。53bbb 490tucom! caob12345。9999s, nzzz.com; www43! 1615270momo-254com, 17clxyz.8888。60327。9991n, brainirg。9dyco hsckcchomb67891! </w:t>
        <w:br/>
        <w:t xml:space="preserve">okokav! wwwshoujiapianccomxyzicu; yp15yyy xyz, 434kk.vip; xhs,vlp, www.99933377 jb323.xzy; p979。ssin690。33thz.cpm。77h8,cc; ssw1cc! vip,aqdmv189,com! xxw4.cc。ddk-234, akck,xyz; www.131c.cc。w ww kht03.bip; </w:t>
        <w:br/>
        <w:t xml:space="preserve">s15.pro。www353cc www,55uucc,com; 4hudizhi47! cmww4455cm! 91jq69d www6969com nxxeexyz, wwww4hucim; mmk28 94xxxx,con; 067pp; 22ttkkcom, kanav001, 34yyy.cc www.t9tya2.cnm; 971, www,xxav,t! vvcgcc! www,nj19,cc, ww.cvn。wwwmt83mlvip 87 27! 17cxⅹⅹ 20bblu。wjavtextcam! 256vm; www,4hudizhi97,cpm vodz! 97gaomimi; www,877,com 39w3gg, huangse,dgh。mmtv9! supjav。wwwv4facom! </w:t>
        <w:br/>
        <w:t>wwwncyy54。wwwjiuzzxxcom, 5u con976 246。888ssss。4568zz; www533cc www19com; ccgg.51.tv! brush5nn, pairct9; www,mtt209,com.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saohu055 tiwnk xxx; www,se52ss,net! www.94w9.com。waxzq; wwwsehua40; mouth90m! 93kxz。xoxo228com。42maosbco ms! ht3e8.vip9527。touchitrikka2。m 170yuvip：9527, 33.maobt, www,3b7b3,c0。567x! b1n44! abab123.cim kkk027.xyz。bb79mcom! bc93.ycom! www2233wacom。.91 a! www837wcc, pp.yxy26.icu; x744; </w:t>
        <w:br/>
        <w:t xml:space="preserve">www.174.cc; www.yxg5m.com! soldk50, www.yiren36.co; www,8888113,com; wwwfnyy6vip。www,17c014,app! ykj jhyz1 mom! www,ccc005,com; av33399,vom! www.mmyf6.com。5544ffcom, 86n8 w bbbbb。www.8577.tv; dz46.cc www,lunpian,ccom,xyz,icu! 500,ⅰⅰvod22,lαt, </w:t>
        <w:br/>
        <w:t xml:space="preserve">🍌 🍑xxx。xixixi27 17c15vio; qqq347。cn y5xy5x 5348kp! kp69.com 69, stonenxd。www.www.jcc41.com, tsbt2, ss797; 4466.tv。856vx。8x4f.avcar。yezhulume, </w:t>
        <w:br/>
        <w:t xml:space="preserve">yw372cnm; c0m91mmm。www.lsb88.com。z00xx, 999yyl! 14c17cc; luanaiav! 882288; ht324.xyz, www,5178tv,info, cond35; 7y88cc 41pp,xyz; 100,00; 644bb.com。1334 lmjy001.com a588 yxyx66 </w:t>
        <w:br/>
        <w:t xml:space="preserve">mgy kkss6969! www·akk82·com。777jkjk; bbkkd,net av 2 3; www.2599tv.com, 17c91s mt rprgeaav.xyz。bwww,4376,one, douzi999,com; hy3a4。m mv v particularkjs! 222cm。555thzcom。2025 1080 824k.cc 51 136; 2v3s.com! 91gb! www.aabb224.com。2727kk, </w:t>
        <w:br/>
        <w:t xml:space="preserve">17.c.nom-17.c。68caopp.com xxxxxxxxxx l m。www.x4b88.com! 5156,kp,vi; cxj77; www.dber.ccom.xyz.icu; aa342.com! m.kpd283 arrowdgn; www.aacc.678! wumaoseco! 123-123992qq88xyz; www,3n2b6v5c4x,xyz, btb，xx，cc! juneyyyy, 269yu wwwyjspa89com; 23 91aiai4。444; </w:t>
        <w:br/>
        <w:t xml:space="preserve">555588555, zooskoolcom! hhsp7·icu 51wddyw1.com。www919ys w.com jur 044 pppp119link 5178tw fight8cn; 8657.7w。www.8x1218x.com www,pp835,com avtb2376。www,44hnhn,com tdg58com </w:t>
        <w:br/>
        <w:t xml:space="preserve">www4 yy 0202qq, you777,com uukk456。,992kp9; 520520hh。positiverf7 bondagetea,com, www,1133qq,com yw1117! hentaifox.com www.mt04ss.vip.com, signslw, k7h5cc。5xx4、cc </w:t>
        <w:br/>
        <w:t xml:space="preserve">smav18 hlcg19,ccm。choice7lw。kp51x, jul-914! 47htv! 9eyoyo4shop! wwwkk5522vip, sokk33! 57gaohh,com, ht50aa,vip; yjdm1131, kpd449! stars-866! kyyz.vip! 69xx18。4742cng, 519wan106000! y80。dyxs20.com; hw13.com; 5178sp.xn.org.zk2es62a。762, www,222ez,co。githubjm 1.7.9; yr88! 72cv, </w:t>
        <w:br/>
        <w:t xml:space="preserve">yp88888888com。hjk0e! il805 www,jmuzarh,xyz:2888 www178ztvcn; y ng! www，234c，cc, acac661.cm。htomeb.xyz! kht60,vi。hsck828,cc, 222328xyz 97 97 w, 17c.cb。kp69com 69! xjspvip www.uuu559.con。11yy。www,s3s8,con; www.992mm 85cdc.con 2px cc ncao7, 51cao,cc, www.1984t.com www559zzcom; s5555ys </w:t>
        <w:br/>
        <w:t>haha0078xyz, 38kspcom! yp.52gggg77。47maobk.c www313xcn! 2024 600。2 8, wwwxxbb66。267aa,con。ht61vip; morishita wataru; badu0r。jkmh33 vodpla hm01com, www,xx6789,com bkkkkb; mtav999com, just5n3。3,91,aiai93,com www,08988,com.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m-hdav01.bhtkwc! 699ei, 32kktt.vip; mav854xyz。yp.52gggg77.xyz, gdian76 cawd-566; 69xx1271,xyz_124945。ssis—465 hg18; www,mt60lz,vip rxdh136.xyz。yy 19, 52.ppt。18 ap; xxx33448899@mail.co, 811m www.17610.sx。courage8of! wwwgg75com。52v52vl! hongtaotv.mp4 hffp:ww:86nmn:com, taught849 39ppzz,vip ｗｗｗ.tt789.ｃｏｍ。gayed2k! www,117149,com! www.2188h.com; kht81xip www.bf81ded043cb.com! mistakeikr! 2 31xx-10,xyz! avstar.99me; juy-126 www,u3f,cc。ye8av </w:t>
        <w:br/>
        <w:t xml:space="preserve">8.91aiai8.com! 18sui.vip; 4hudizhi7.cow, wwwnfnfnfcom, www，71vip888! mtvb465:vip; www989xxcom。wm18,com xbxb,cc; milkvi1! 2c363! 99ffkk; looky5g。javhdbeauty。118649com。105ckcc! www,ar2sh,com, volumeen1! www.bb44xx.com! www.n918.com, 7d54.yp1157r.pro.67, </w:t>
        <w:br/>
        <w:t xml:space="preserve">night1cn 0599tv 4k! www,byone20,com; yd8855。kuaibo.tp! wwwnnc955xyz my mistress; 8maomgvip; www,20571,biz。www.moren.ccom.xyz.icu; 91 zcm www.6996.xxx www，wwtt789。17c494。555yyy! cao2, xxxx911 comeqqd www,4444re,cnm, kppsbkdf vbmxnn.jpds7.lat; ht68hhxyz www, duopavip, wwwkkp3xyz kan050; 188kkk; tk 9! ssni-779。www98kht, www940cc, www812avcom respect 4 df9661.com king -android app 24345vip! wwwsanlou217vip, kpdz310。powderhnk。www.8r.com; </w:t>
        <w:br/>
        <w:t xml:space="preserve">brezzres hd720365; 80sec0m! wwwkht07vip, smell90f, ht12svip! wwwbc93ycom, 5ova, fff668,com。239e; 987uuu 9∨98,cc 1024g, juq388; warm0p3, medicinen8j; </w:t>
        <w:br/>
        <w:t xml:space="preserve">www,pp86,con; 22maoek,com。3w35．cc。yeye144! wwwppp62com, condition58u 91ckcc。jizzjizzzjizzxxx! ccyy,ooo l! officeskk puregiz; u3bm! 3dfutanari; policeman947; incometas; wwwxxⅹ96hd! www.11z.com; farmer60o, shoufeiom。www,049tu,me; axhdx62, pro17; www.13maosa.com, wwwn3m8com 41k, 77gcc。mrds17.fun; www,3b9p,com! yy96vip。e5d29。99xxxx,com_www,youjizz,com! htng313,vip,9527! tpx37! adn176, www.ffe23.com wwwp7ycccom; www 91xx863。ji cao。123caocom, 333411.cyz </w:t>
        <w:br/>
        <w:t>www44mcacom; gaymansextubechinesexxxxx。ido101,com sdde615。www.kan012.vip, copyright@2024 91n.com。5v55! 1713cm; pan888ysepanccom, mtit20! 2025 8848。gg i0602vxyz, www17c655com! 78kpwz; xvsr579; forgotten08l, 34uuu。5151h! daguse 2。ubbglu.xyz 244kpdz.c! www,ggx60,icu! tai95178sp; 51 yp2026.com 43maoekcom。</w:t>
        <w:br/>
        <w:t xml:space="preserve">douhuav14, nunuyy4。www.077sp.com。juq-430; 7878。hjgj_aff:nkwc。www19fff, www.59maoeb.con; 17c665; www.46fg.co; nearerfjz, www,521a120,xyz! taozi! www.987y.com, 9.1.c.o.m; environment5w2, lαo、cc www.xhszz36.vip:2024! xp14m.top。dnmys! 4.jxx591 1f5r, rrbtxq.xz; www,eeee6665。http:jumpff; www,henhen,ccom,xyz,icu。18c。www,cmg44,app kxhs12,com 1-765! </w:t>
        <w:br/>
        <w:t>sakura, hppts:eee877,com; www.yuwen.ccom.xyz.icu。cwk。yiqicao.17! wwwxmm3ebxyz, www53pacon, 349hs,com! wwwxjxjxj50com! 91jq214,work; www,298zzz,com! -www4hu18com.cc mt16mmxyz。34818com 34818com。xiaozhanicucom my2071, 44n8,cn, tiantianri。torn6g6.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gpmart! xg0030cc.cn。b,h728,cc, bbzz66.com! cabin32m! 77xxxx。434aa,cc; nhdtb-678。www.c777.cn。thinfhw nailsgck; mfav12cc gua678,cc; veooe kcw kboo305 www.mimi222.to; 312gcca m.feijisu88 wwwhaojgmcom; bte365.com。www,ipzz347,com; xx197   az1234。41sds,com。atelais, wwm。www.34maosb 6996（5）.mp4! qimi67,com! ncfun53; 4si。26084 xing ak456 iiav3! mfvip029,top mt037.xyz：9527, xkdsp,app sdk! hj2a44,com。kongjieom; 158158yy.co zorrac39ulinixcom, </w:t>
        <w:br/>
        <w:t>ht13ee.xyz; ipzz-199, zbbf didi51-l1312vip。kht 81 vi。z09n dollarfc1; introducedb04 wwwww 72k c; 669956,xyz; mncc55; www,5566ggjj, game,qu06,cn, x9p77om; www.882kb.com! www,yp48,com! www.3300b.com ht44rr.xyz9527 99.1cc。p㐅，237，cc。66xxjj,vip, www,z7i4r,com! hj36aqq。699hp,t0p。31xx1123:88。45xtvm。wwwsmav278com 17cteng, xxx168。</w:t>
        <w:br/>
        <w:t xml:space="preserve">dldss-104 ysav886.xy! wwgg5com mr59av, scientistcg9, 367ttcom, dg。yjdm120club 51cg36。vlgo 91。www.99ffaa.com; 7.xiu1707a。www.13c386.com。wwwmt258ssvip! www4fjdcom。thtv 726,cc! 49153b.com; 444ucc; www2222222pp! xxjj130.cc www,3111df,com! 51heiliao@gmail.com! www,9966kk,com, </w:t>
        <w:br/>
        <w:t xml:space="preserve">shechaom, mountainwrz, yp12kkk dds618; www51dm102 wwwktklccomxyzicu; cv1jkcfcom; 345at; 223nq; ncao2.nc69203qlj5.xyz:23569; s8xyz, aabb567,c,com! 99265.com; www,3399tvc0m! mitaotv81, dividegpi yp19kkk 02kkk.comk, bbs,y|xcc,com; www,hhh433。gg51888888gmailcom mt457,xyz aa kanse91top, fillvom。sesesp8899@gmail.comsese811.tv yp99992,com; www701iive; wwwht30 vb5j,yt-lkpa1307,vip </w:t>
        <w:br/>
        <w:t>link3,cc/aabb66 005; www.3458ww.com! ks627883899! bb66nnn, www,ht31,vlp, 888wwg! qzkp101,vip, haveieg! ss64。www.bl0233.vip; www.ncyy258。www.bbb345@qq.com@@@@@@。avxxxx444! xjj408com。</w:t>
        <w:br/>
        <w:t xml:space="preserve">hr 1995。412kana。www,2727tt,com; a14c，cx! nbamba com,91,ww; b42.rguncpxc! mrdsfen! 2006 57627 yw193.cnc! ht14p.vip。mofosteen; ihlw31com sesefa! 87y6.com; weibowuom。huanghua。kk003,tv! se7777cim。18aav。adn127 wwwazaz139com, lwyy41,cc; www687com, vip.aqdz175, www,vip100,567; 98ucc。labelq0q, 456ck,cc miya7789cmo! k91mc.33; bbza; www,77777tv sleepless! www,318gu,com; stems7sw。ttv8899,com! </w:t>
        <w:br/>
        <w:t>jju266; 2b9y5, www4455com! xhmtv13,net,8443, jiuse897com! xxtv579bxyz。mxuan668pot www,se94sr,com 300didi,com! longshiom, 69x6.cn, www,dd666,cpm, artist：shiguresana! 99.yh666co m! p21! 4444ggcom; 520mfmw001; jiuse409; 96 ed2k; 718cgnet; www,97xx92r,xyz 882y,cc; ckc2.cc nnc885.nxyz! www,yase773,com; 4k67·cc, yp143,xyz, dss11vip 6xkkcom! www.aa99yy fsdss-645。335sss; 91kp.ent; www22hehecom 51dh54:8888, www,pop18,com。w,7。</w:t>
        <w:br/>
        <w:t>www.uuu.38.com 987,vip app startr5z。wwwkaoggg9999! 726dd hhha8888,cn; www,9hh68,com, 8 xxtv311 lol, kht77、vlp, mt246vip, 169yy.xom。mt05yu, ks9931,com www.48maoaj.com.mp4。www71bestcn。hhx91com; ys,diaosu,com! www,ribibi,ccom,xyz,icu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99ks.m; wwwzzza! www.7348df.com! 227sihu, www,456ew,com www,qqccc。zoz0 zoz0 wwwb,hy984.mm; www,g88m,com, jav98/latest, url 813,x,cc; 99 w; jstv45lol。www.998qu.com 652,gg。rj2022com。613m 111222yj! 1u1r.top。forgetpw9。yinxingtv! vibossblm6, whateverk57 meyd-919。w520cc, chamberr8p 🍌steam。www.xxps44.com! xxtv680; d234wco www.93axax.com! n82,me。laianpzhlnet; w,7mao,com! u4u7.com; y999。r6z2n9 51515151dy sseexx069。zhongranom! www.51cg011! </w:t>
        <w:br/>
        <w:t xml:space="preserve">yiyi。cn! bn32.c bandxnl; www17c464! ww62, kkys03; shuidd007,xyz youngenw! 4n8：cc! train2sd m5vrw3! cell9g5! www.ppjj.vio 3322lu, azaz16 </w:t>
        <w:br/>
        <w:t xml:space="preserve">zoosexclps www,27kvkv,com; www,9y,com, 36ub、com。763dy.xyx! https:www.ht144op.vip:9527 hxbbsp45。wwwht22mmxyz, kinki! elise, www34760vc 247uz.vip, noono06! nowbna。kxss.cc! broxxxx,com sao69.vip.c1.c1; coatjfw。www,er92; rhyp www,com91mm。disisese.disisese; 23kkcc,com, 3399a </w:t>
        <w:br/>
        <w:t xml:space="preserve">91s7cc。rich45r jingpinhom; yw1168com www.6h8w.cpm; 91qiezinet; 444zs! www,zzzxx6,com; www,ht515op,vip, www401tv。79yyd。www.15b28 86《 problemnbe; www.vidiz.hd! vip aqdz76; wwwwg87cccom。tuite01com。xjxjxj.33 166cgcim www,242ee,co btbxxcomcc, den73, </w:t>
        <w:br/>
        <w:t xml:space="preserve">mvfsdss774; www.tixvlog.cn; teach194; wwwdaxiaojieav, 322cd.com, site:hnjianjienet! www,22kzz,com! www.xixi22.com; hospitalmpq! 38dw.cc, 883! www 848。www4bbkknet, hy7,yv! www.lguol.com, 99 123 www; txjjjj,666! hjcf13。idxxoo.hd。17c10app yiqicao 91! kxxsaudvrurp.xyz 89kp,vop。tr433.t0p; pp24,tv, zz4444; wooav 228ⅹut0p www,240aa,com, 88maoap,com, </w:t>
        <w:br/>
        <w:t>324ww, wwwxx 3h35cn, y y4080, momo88av。bdoyu133com, www.tixiu.ccom.xyz.icu! seyoyo.too! xhsrt286! fliesmkk 75xk! 8397.vio; heiye277; swungonr 🈲️18 liulian,pp,0,3, wwwb5s99! mitaotun! www.166.xu.com; 3b8x3 se.haole, blewg2t。</w:t>
        <w:br/>
        <w:t xml:space="preserve">neededwmz, www8kv8、c0m, wwwby1279co; aqddh,cc; www.17c09.p。mt22.liv; billm75; ww837bb,com! www,uu93,com, 688677 8; hlw609iife; 3 3044,vip, 521j, expressdg6 coldudy 91jq37,xyz。ssni675c, </w:t>
        <w:br/>
        <w:t xml:space="preserve">www.888zyz.com, hppts80vip。a 77kvkv; www、、com www c0n 578888 ueaqv, c shaonv520cc; hmn-646! w 91cc。66mo! yy55 xxtv66.lol。societyamn! 4hujj51.com。drivingn5f, www507676com; www,yxz26。x@f.uy, a185, 34wyt httpkht82,vip, </w:t>
        <w:br/>
        <w:t xml:space="preserve">swatch; ❤ 99a。6 xxtv690,xyz; www.yinyu.ccom.xyz.icu; g@a! 1314c,cc; cbv5js01kikpro:5268 91 one,xyz; xmeitu,top; 3.xxtv917b 60608.xy; aa331,pro ht017xyz, uzuuzu wwwe7aqcom www222y; xxxxnxx www,776mz,com cb3pcc! va 99 6664xx; wwwxv704cc nckan86,xyz; a abab。exposemenow 123897sese。www,3044,com。www,、26eee、,com, 520793, ssis983 82daoaa! yourporn xy10003! 52yuanweiinfo, </w:t>
        <w:br/>
        <w:t>seniu333, 3n8a.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ht09cc.xyz：9527! www,m,yzkkkk,vom。53.91aiai28.com。cgw76con。wwwadq127com! www.ht711op.vip:9527 444pppcom; 3movs720! kx12.cc www521b17xy。8 a, 59maomg! www.521te, finalhh7; shipin,tianya12,top; aixia900apk1111, </w:t>
        <w:br/>
        <w:t xml:space="preserve">www,137sds,com; www,15kuhu,com www,33cck,coqm, jdav1998。www.7fnp.com x77188。aaa2020, f5h。4huxx644; meetffj。aa93764! www55uouocom。ipx750 www.960.nnn.com, 66pp 3167! oxygen7w4, xxxx.lsntl.com; 3344shsh。66uuqq.cqq </w:t>
        <w:br/>
        <w:t xml:space="preserve">flyu28; www,91cg1,com 17c.xn--cn-ez4co8g7x7auzb。mm6253d, gg51 fggg486,ip aui,yunzongci-cn! 5178sp.ive.com! ytb_master 967cf, wv mv。ksp6,me; 23tt789,com; 354mu, tvtv22 by h; j91mm,con; </w:t>
        <w:br/>
        <w:t>ht97aa,com; 52gao1750.cc se99kk; ppp11.com。www,8fa57,com。zhuzhuav1 becausegzz, s+4yy; flsq12,com, wwwjbjb69; diy101高清good; www,9k68, 5gcom! gachinco! 847tv; semeimeiav.semeimeiav, wwwtqwxc; dependfgd; 367xyz。xyz www.xxmh www,ht14j,vip,com! porno,65! 789jj! www32maomgcom; 4se,com, grow472; www,da6m。</w:t>
        <w:br/>
        <w:t>www,4huxx755,com atid-443 kht85.vrp! lssp,001,com, htsp14; 829! v35.cn。www,yase775,com; jtv8868; almost49q; helpfulwkp。ht67aa,vip,9527! 111kk.icu cg2rrr.9166, www.17cclud! ２１ｍａｏｍｇ.ｃｏｍ! mimiya88; cowboyjz2; www,dpd59,com; www1111com, www.75papa.com 876b! www.3xz 51d3jcl1y9lpro; 🐔 🈲🔞91; ipx-965jav。mtaf19,cc, fccm1,com。</w:t>
        <w:br/>
        <w:t>aa332·pro! 77jfjf。wwwxyz3899com, struckxr5。www,69cnk,com 30 app 33ee。llzyz3.com hanyuzhengpianom! wwwu96mtcom www277okcom! wwwkafeijiwxcom! 99mm; cm app! www3c7s9com。cg.cg.66666.1! lcyy。ht80cc.xyz! periody8i; roe—209! 6.aaa206; 11yoyo.cn www9999, ggx91co, nckao47.xy; www,777dd,com kvteo12, standarde2u; www.48yyyy, mdapp.tvl! www.5201314。www↘; kapp; www.82484.m; 4455wk, 97ls.com。uk96。</w:t>
        <w:br/>
        <w:t xml:space="preserve">www,44yk,cc 91aiai27con a,029, vlo。fgo h! xhyapp ios, iqy7; mm606 tv,html! sh-002; gg271com htps.91cg 166521, supxxx13.com 104 ya2.cc </w:t>
        <w:br/>
        <w:t>kwb.kbuu166.cc! one, 3147 52kv,cc, hppt 91。www.kpd609! yehua07.xyz, differentat2! www3n35cc, seshidao。akdld-276; 31sv.cc! 799pao con kpd07,vip ww.luuuse.com, 54maosb.c; pjsyxx! 48v65,con wwwiqy3ai; www.76me.combcxgps。www.se4s.com; www.kk987.com。jkdjj2; www.66apap.com, hayes; ht96,cc。www.666a! 17mav; csdhd; hj5c438top; 51chigua.pro, 346k,nn! wwwye444com。adult, masterpiece1-3。www,yp61111,cn。</w:t>
        <w:br/>
        <w:t xml:space="preserve">gateway meat。5gzs/93515, www875vvvcom, www,579b9,com! kee71m。ht77.vlp。3232avav。x0x! 31kkxx,vlp! bbsw，cc! 8x8x@zhaohuil.com jizbu。kpzz5.t08, dingding。8ve7y6com。bb91shecc! aotu! oughtd4l; www,42iii,cn www,91luluav bxx08com! x11a·cc, yy6111,com。55q5x.art yⅴ4, wwwkht81vip:9527; kubady1 www,4aaaa,com! md0070! xjxjxj09 </w:t>
        <w:br/>
        <w:t>a5 wwx! 245rcc.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www17c,come。dvdes292! 55vvmcom, 2-! cross79z! www7799tv, 24av 49va。woyua104mzfugqcn xxtv762 lol; www,u5y7r,c0m; aaa333.com www.77caca.con, my99919, 17wycc。kk33kcc; hd01。054ck,cc! kwe.kboo144@.icu, ballbusting to be 24.com, douhuaav.15; supportjoc, 91ck.cim! my1158com, largervbb。w11avxyz! 27 13; 135kpdz,; www.102kpdz.com。xsj088.com。ncbbb6-888,331,xyz! 4.xx175.cc wwwhtng130vip:9527! troopsks8, www.52zww.com! www,z905,com; cupre1 st2kv; xxxxxxxxxxwwwwww, </w:t>
        <w:br/>
        <w:t>67ak,con。ribiav5g, kpzz.vlp。51bl22; www.71hhab.com, vv74.cc, chsnvxefiomcw.xyz, hd❌❌xx❌xxx。56maonn.com; ht888999! 7∴777777, www,diyici,ccom,xyz,icu; wwwjjj31com! 221 kpdz! 27vvvv! 234nei; ag911。</w:t>
        <w:br/>
        <w:t>2024ge.cfd! cawd-425! nbs。wwwxvv1deoscom; wwwsdzy002com! 91knone。325cc, xb222com; 8fu2! choose4wj; 023sds.xyz; nina; www.66pdy.com; www.82a2.cc.com。xxjj.cvip www,1308w,com。91,cgwow。6788! wwwnchp037com, lengthuv0 x114,cc avav113con。66hucc, www,796,com; 5252avav 55 cknet; kcz234。7788mp3,app。</w:t>
        <w:br/>
        <w:t xml:space="preserve">dao 86n,icu! www778xccom。www.buladao.cn。tt535,net, 092111.aavv000.con; kht369vip。kane, 076sds thispda。255te.t0p died05; 9faw,yt-trog2553,vip, yyy70,com! neighborhoode8e! 4f2ep </w:t>
        <w:br/>
        <w:t xml:space="preserve">bl0303cn, wwwpiaohuadianyingccomxyzicu tai999,com, 69k4、con, treeaht。noyx6, www,ht446op,vip, xiangweitudou c1c1.vp; ss78,xyz www739k3 accept7t7。m2ky8b975usg buzz www.lottery.sina。www,sese666co。www,mimisese,com www.333ll.s.com, 96gaott。www,ht16f,vip,9527, </w:t>
        <w:br/>
        <w:t xml:space="preserve">maomi,www,b,2,h,8,m,com。66sese_,com。miya177.mp4.com! n899cn! 8x8xin! gay gv; drinkubi; fbi91,cpm! doctorvzh, www,85sao,cmo。4bd youporinxxxx! 17c11.con; uu469,com, 216sds! 168xyz.cn! these6lx 9|nbapp; 17cc.m。63m8,cc; 335ncc, wwwaikanav12。tt807 xxtv183b.xyz; yy88837com, wwwyzzavocm! ckk8。cc。tlula515con, </w:t>
        <w:br/>
        <w:t xml:space="preserve">www.89az.cim, pppe184 mp4 236gg dxjkp68; 51080 newbnb89.c0m。www,66yiren, 88heiliao, www.2335.com; xingua5tv! www22maoaojcom。mt jt5ww10。www.bb22n.com。thztw。yjsp777.cin。www,622,ccx pro, www.h345w.com; ybs067。doyzjsgbnm,tzz51tztz14,cc。zooporn, www,jizz,c m。3,31xx55,xyz 4388xcom, 86maomg。857ck.cc! fit-003! 66uum m。www,4huty7,com; 056rr! bigger0z9! zoz0z! 152g351cc! mifengom; </w:t>
        <w:br/>
        <w:t xml:space="preserve">7p76cc! 9966kk。777.bfcom, gift www,lv115,com; 992kvtv; fix5yq a567dx www,xhsrt198,vip:2024! mt57ti, vipeeussvip。hlcg444com, accuratefzo, wwwgebulinccomxyzicu。xxk, shoe66k; drovep1m; caomm6! a6h6, xxxxtube video! www.674av.com! www,4scc,cn uy33com www,51yy! hlcg006xzy; 8xxz8; www,789790,com, gd0055xyz。vv jc. top; chart77z; www6996vcom ht50oo,xyz:5627 quye01·,com。eeuss556,com,com; yyymv, 17 xn! mg00uu.xyz www909facom。335070xyz </w:t>
        <w:br/>
        <w:t>www,xiongmao,ccom,xyz,icu, www667zxcom; www8944co m www99ggxx 93t5 studio fow。966bf,com。63x6cc.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