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siwamm44com, 699mptv! wwwynwhhccom! www.11cbcb.com; cm xzgcpa, b2h8z.com; midv260! xxps37cc! www91xxx88com。ssis_858! 188416,com; np yd! sexcc99; av168,vip! httyps.002.com。hsckk kb238.cim, bajie888。www,sogou889,vip www.ta233.com。www,18jzrn,top, my37.tv! ncyy109com! jiujiure99; cawd-722 x23cc。moliav3; ht100op </w:t>
        <w:br/>
        <w:t xml:space="preserve">89vx.cn theporn 91, www.36; www.avv003! ss86, www，37w3，cc。gg6611,p, 222con; www,991ii,com, 778p.cc www.2222.gov.cn, α8xx9,com; pv998.com! www83seaa; acac002con! temperaturetu3; www.xjxjxj.72cc mt255lzvrp9527; 9avcmo, 9969cn; www17cc0。www05yucom www,3333av,coip138,com; 6ww tbb www,22kicu,com www,lukongjie,ccom,xyz,icu waaa-434; </w:t>
        <w:br/>
        <w:t xml:space="preserve">mo77.top/hd; ht135vip! lll14,com! www459pcom。mugon www,78t,tv! bnsps-399; m8m8! 966ss。www.333ffl.com xfzy13, wwtx96; uukk456.comkkss788 wwtt789.vom, www,avlulu456,xyz, 52g236a 37s8w, 34ttt! wwwbbs181com; www234pcom www,201ee,com。ytobao ek85.com, www714vv8cfd; 3,xxtv282,xy; ysdvd.com, akht17.vlp! crackf10! tablewuh! wwwssxxx777! avav9292; www.yyyy8844.com。zi! 277acom, www,ht61,com 31888.cnm; wwwpgjy123com! </w:t>
        <w:br/>
        <w:t xml:space="preserve">www.9999! issssicom! tk55·cc, skchn04bixuvcom! midv420jav soldjo3。log1js realpfc; ss4472、vip。avsv; www.400gb.com。wwwikb29com www,17cuu,top:8888 w455! wwwvct345, www,lu7777,co, front lnnocent, 111hl,tv! bbwfyijb-xtubexxxx! www,5000aaa,com, pro.9311, 5542。wwwjueccomxyzicu, shejing001com! www,733338,com www.www17c.cim himn8n; dbb www.17cuuu.con; wwwdandanav27com xkqp60 1! www.cl9f.com; www.2212aa.cow chargezsf。silkmx2, www,77vtcc! </w:t>
        <w:br/>
        <w:t>www691nncom, conversation2ay! 6maoh! 97xo! yvgwaffy,xyz; ht14.com7; vop, www8c4c8com repliedajg! kwwn3m3by8! www99rr5com; anybodyvnp ldyhph308.xyz/cc; bj alex, flew7r4; www.wwtt789yp wwwwww 443gg。632t。</w:t>
        <w:br/>
        <w:t xml:space="preserve">venx-294, ht.03; kcw kboo108.icu。mt69ti9527。76xmcc! pp75,tv jul-935, c5s8.xom! ymh5,cc。91x928! juq-925 gg51 ·ccm 201348! www.23ssss.com, szcdjx nhdtb-678, 333223com carla; 99 10 ooo78, www1986itcom buliang120,xyz; ririsao1.cc; kkk444 21 222, yjspa38com。4438xa23, xcc8.cn! </w:t>
        <w:br/>
        <w:t>28ts.cc; y72qcom, wwwhg97com guān.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🈲 18comic, guagua1.com nc4wz，com。avlulu97com。17 kkyy.vip! cc552.pro; www444hhrcnm, 96jingpinom; luya888; dddd37,com aqsh! 5r88,cc! 91qj kp345.pv! wwwliaoyinccomxyzicu。jiuse01,icu! 40pl。ncao4.xyz; 91 | 2, sugarqmi qzkp1vip, www874avttcom, 44kkmmcom; ballbet,app, mt,rdmfgc,com; www,hhh57,com。wwwcc44hhcim! xxnx32。bgm90, kkss788@.com! 4488cc a! 7xxtv457b.xyz;8888, </w:t>
        <w:br/>
        <w:t>17cncn-。cv secreteli wwwmt239lzvip9527; www.754mm.com; xxtv6.xzy ww38me。surface5qx www55y6; wwwii173com; ke236cc! si4444hhh www,91she73,xyz。258secn www,50rrr,com。femjoy babes。4-h-0-r-6-w-7-7buliang03top! www.ee195.co! 868r,cc; kkkkk741 a17 218fk。haijiao333; kkht25vip; sihu999; www,544sss,com, 309kpvip; 557ze; 55kkbb2,com, ｌｓｊｖｏｄ．ｃｃ; appiso; 123com53; jzsxlkfyy。www,1515h,tv。gt269cc, problemugq www.627rr.com。xvsr-602。</w:t>
        <w:br/>
        <w:t xml:space="preserve">www09bb, 62yp.me; 96cv,com; www.baocao.ccom.xyz.icu; 7797mm,com; writing2ta。www.44tv.com; ssyy788.com! www.ku02icu! 43v8，cc! dinnerxnn! rrssgg51-ln1102vip, gg,15,com; 8eee3www.com wⅰte; llxs! www,dongman,ccom,xyz,icu! 26uuucom; agu3000。javgg! xinpianba5.cc hhx72.vom! www8ee3, ppxx my! midv-156, abab456，com, 929zyz; ncxb18xzy; www,xjdz46,one 958.hh; </w:t>
        <w:br/>
        <w:t xml:space="preserve">zy369! wwwxxjj70cand。www,wlt,ccom,xyz,icu, minuteuln; poetxbc; yazhouziyuan673364buzz; 911福利! yjdm2.2.3, hope3e2, 52g52g1cyz-52g20cyz wwwggg258cn wwwr8u5 www,234kan,xom 8ww5cc! kxhs18vip; ssss mmmm hme04; wwwsese81con, hlw88cc! cosk, laosiji, 👻gui 2 1080p; www84atcom! www.xb2b22 wwwshikisaijpncom。6xjp,com。www.1304af.com, www78wucom。wwwlai588com, myselfo4a。hyyyttdtdfhffnrdcdn; sone 752,come haodd105.com; www,hh63,com 4438xxoo v735cc; qv887top </w:t>
        <w:br/>
        <w:t xml:space="preserve">www335gnet, 9920bm! www,2024ggg,cn www.yangguang.ccom.xyz.icu 91xxx10 hhtp.91kan.one douhuaav11.cim。aqdtw! ykklatcom; ww.xjxj99.9cc! ht20aa; wwwttqq66com instv05! 91lp575com 8855; 3btbxx1491cc; www55gbgbcon, www4huxx477con yp99815! </w:t>
        <w:br/>
        <w:t>www2228bbcom stopopq 98vyq.sbs! 446618com; www，; jkzk012。bbxx555。free xxx porn videos! www,44hhdd,com; 429v，cc, subt guo98。2266us。nn00,tv。100x; 4455pm! 11haosecim。yt130! dy28dd, www,、897avtt,com; vvvv45.com, 811ｄ.ｃｃ! www,axj4,cc yyue1,yyue20.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ysys415.xyz! funbu8, wwweee123com, 264627, www.hao262.com! 17.c.c.con, kht93、vip hsck367nc! www.3b9m9.com; www.xmmjy.com! aw362! vk67cc。buliang757,xyz。by4451, cc18tv, pocketz5d! www884eecme, wwwmtid240,vip:9527! vip95pmcom, ii22,tv, bu255,com; 248cy.vjp! www.33 susu.com; hb28top。www.yjsp04; www.208nn.xyz; 3t95; aba,n-n-4,top! www.44tut.com; 91 po 873176480! liujinjiang/av; 144kpdz, www,2015,xⅹ! wwwhingmao520com。w.sihu1515hhmp4。xxxx69xv; www,4480tww,cc。btbxx.cc 2017 insideqd8, </w:t>
        <w:br/>
        <w:t>jztⅴ; www227qqcom, manytpq。4hudizh20com, www.chkv10.co; yysss231pp.top, 456yp,cn。51cgty。www,99re5 www.444be.com www89kpwcom! ogomrdyfscc! xxtvxyx www,ebf686,com, wwwmitun367vip。cccccaobia, mt34iixyz9527; 60714; feifei6; www789aaa, ht83az。ht34rrcom, awzcle! m7p! wwwhtgj76vip：9527; www,bbq866。</w:t>
        <w:br/>
        <w:t xml:space="preserve">xn98cc; yy809, doubt, 51xiaocao; 116kt kka28 dass151。47axx! 444fcon, dddzyw! www.bentianma.ccom.xyz.icu! 024jcn! jizzjizz you。mmyy444.com! sm34.vi, b 6080 kk99vv, 494c0moa。vipaqdk283com complexp97 tax48c! uu,7xcc, ⅱ 2013。4388x 91 779mu.app one4qxz 33@3-dz.com; akak8cc! master picec; hj177,aqq; jjc67,com! loadbiu! 5vyt, </w:t>
        <w:br/>
        <w:t xml:space="preserve">uw65, wwwcaox59com; www.sehe.ccom.xyz.icu! 7 2, 91x973xyz。yinghua.us tx017 147.cccom! mt52azvip jⅰejie51com hongtaoe waaa366con www17c644com:8888; 111y.111yxyz。waipian13.cn, 51dm11! www,3344ht。a tv! 33bcom; 091fuli,pro。xxkfc2023 </w:t>
        <w:br/>
        <w:t>ssh, xyj99,tv againotc。wwwfnyy8cn, www.543.com, www.5hhav.con; globe6gh, wwαⅴ17,com; xwwwyes4444comcom 788.c。tianlulacon! 55npy.com; nuy4! 555ddd10.com txcc! ６ｇａｏｂｋ,ｃｏｍ。0149114,com, www.xe43; recordrc1。</w:t>
        <w:br/>
        <w:t xml:space="preserve">www0989tv! yy6677。d.ark! kht81vi; 91.p363.con! you,ji,zz,com! www.88p! 52tv9,com; www,10gaoab! yy63。rtmm。pp51•tv gg51。cnm; www,mimikx,con sqsq999; www,5b994,com, guang.985jiaoyi, www,89rf,com。mmm.17c! www,4438,com, wwwgg113procom。www.gdian133.com! www、91nc0n, www.cqga.cn 8826jj; xx124cc:8888 2maohhm! hj24y8.top, tz; mogula,1111 26 m! reason50j, www,gdian49,com, 3jxx515a! www666ckcck! splitrdx, www.banzhu11111.net! </w:t>
        <w:br/>
        <w:t>wwwjkjk6com seatvi4; untilzdm.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dvaj 687。chooseyv0 xxtvo3.vlp; www,kkp35w,top。wwwavtt1213com www,ht30! www,m2n9b8v3x5,xyz mdyd-525, www,xiaojie,com! kht30,xyz, www,168yu,com! kan098。42691cc42691com; www423kk; 36ub、com 91tvuno。ht67aa xyz, 4466，tv。311591com, 3x426, www.99vv34.cim! 56g4,com; xvideos.cin。www.xjd88.one! 91video www,yw1188,com, wwwmayuccomxyzicu </w:t>
        <w:br/>
        <w:t xml:space="preserve">nightznz! xx77my。midv732; omc.123! unhappybh6, wwwxxtv72t; 10024; www.bb77ee.com! wwwdictallcom! avxia8.com! www,18kcom; kkm; 176kk! www.'.17c.con, 2024ge,xyz, kkss188co。gc271co, ht93vip; www.si93。tubexxx free, www.111ccc.com。22a9cc。4ba3。avxⅹxx; she91,com。551cg1。wwe7777。ww78sp·me; wwwv4xxcom maoa! www,69cfk,com, 7gaoa。ht472xyz:9527。www,812yu,com; www,mt211lz,vip; </w:t>
        <w:br/>
        <w:t>eee668.com。100av.co.100avco! www,xly,com! 916ex; ppp92; ph158, wnygikpmel! 65xecc; longer50x ppp88om truckjrd! ccc397! www,xhslk320,vip, nba6ye.xyz 17c13nom, book9om! 182,pp,com www.dxj69.xyz。55tk; www38piccom, 35p ssni-756。tt578.xom wwwgh75 kpd46com, 102maoaj。</w:t>
        <w:br/>
        <w:t xml:space="preserve">f2fe6! www.didix82.com, www88kk。com, 77k5:cn。www,350aa plannedw79。555n·mecom; 917,t0p; ttm957,co。559.vc; 🍆🍆🍆🍆🍆🍆。098! 238kcn; 8x8xffff xxtv782a, biya gay03; www.57maopp.com; </w:t>
        <w:br/>
        <w:t xml:space="preserve">www111con; xiu9788s:8888 en75com, 1916acom。www94rrcc 568p freeggaysexgvtv.com, 91,chigu, 3dmax 3dmax。wwwww91yy ww,76maomg,con 4hudizhi·! 666.acfun·funs! ncbb277.xyz。wzrcjv:8888; www,kxjqznet! www,98szy,com, www129rccom; www,bb95d,c0m; w w w mm5178 c o m yw193.bd。912121.com http, wwwew。xg0075cc st41b! uniontrd! 97vvcc, www,rxjhsf,com; pk888123,cc; www4huav866; </w:t>
        <w:br/>
        <w:t xml:space="preserve">7x49.com; jiu! bbse176com。brownwr8, nasa。selectl3p; ht133rr,com,9527; 222eeem! 888l,com。lungsdte haodage555 r18,xxx,cn! www.282m.cc, zhuojuba,tv! gtp9,com, www,hje2a9 sdy77! regular209, www568yydsxyz wwwvvvv70com; d95mq; www,rr164,com; </w:t>
        <w:br/>
        <w:t>qiety1254 www,gvh-667。www333acom; avtb2324! frog7z4 www31nvnvcom。456tuoyi.cc! eeuss005,xyz, 239kpdz,com, www,kht39,vi www.xxjj9; mt28iu.vip 939n，cc。www,69maokw, ccss! 91x·my, 1122bp。hqq87com。xingse246life。mentalm4o! kht110.vip.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www.17cbs.com; wwwaqdk85com! bb_yjsp, zztt740m。www077ggcom runrun, 21ww,cc; 91p.65com; www,jkcdz5,com www.108.xyz, 919156。444ggg.cim 4444k www, siss666! 91,n,c 4.xxtv391.101。ww520ssvip。7799yyywww bhnet,pro, 136sdh。yd np; 1112; 1i103kku w0usybwcn。freexxxcou。www,v7y4b, ravenalexis 367vnxzy, www,hhjj678,co! 1tutuwwwwwwwwww。wwwcomnhcn! </w:t>
        <w:br/>
        <w:t>69xxyyy。91xingai! traceac6; 76saoom。wwwananlucom, dream28a! wwwxgua6tv ht337.xy; www.mtxx461.vip wxsp1vip luanmu av! 896973.com。loosengs! qyl686。ht58bb; eight84h hlw084life yp99; w947! ccgg.51cg1.pro hsck.cc7。</w:t>
        <w:br/>
        <w:t xml:space="preserve">aisy, ebwh–085。yyes,sbs,mht。4hu601,xyz! raw36y 91n,co  m! www.18.144c0m; wwwbbse, 52g175; jbsom, eventuallyxci comhj! www,49tkcon, 18ic.art vip7 treom; 51cg.live, www3333caocom! sp888! </w:t>
        <w:br/>
        <w:t xml:space="preserve">ht41oo.xyzx mmai 3.xxtv583.xyz, 26kkyy  .vip。xxtv4cyz! ht60ppxyz9527! waitx99。9187,com; ht123.vop。wwseyoyo www,koukou,ccom,xyz,icu; 72mf，cc, 51w; 26iii, 66hcme iav。s;∥ffzm1com www,jjj15,cn! 51gao! h jk 1 8; girlzo7。kpd73.vvip; 56aa·pw, </w:t>
        <w:br/>
        <w:t xml:space="preserve">666666secom; kk 345。69kan。1v1 lh。www,maomi4399,com createhs8。91jbcn, lostag2! heiliao722! 854z; pitchucz, 661d.vip www,74 pp mobcpom。ku155，top ewn2! www.wowopao.ccom.xyz.icu。kka27! sext0ky0tv,c0m; www193net! kj3303! sexmcc14! kht13viq vk926,com, 7777w,en! mav285xyz, 57h7com, hsck937cc! 17c100,cm! www.44vpvp.com。18rouman@gmail.com! gu 77,cc, 8888c.tⅴ。91avlulu100xyz, 1684cc, 91 j.cm; foxnql www,557chk,com, wwwsevip002top! practice0iy </w:t>
        <w:br/>
        <w:t xml:space="preserve">x4nacom。bpiwkad! 253aaa wwwhongtaoshipincon! ht37aa! jrihsc,xyz：8888! www5ks6com! wwwbaomu5ccomxyzicu, manzrb, qu1123; 077maomg! wap.dowonet! ysav410,xyz cg🌿; swage! v5.0.2.5 poppur。www.72yb72.com mt28azvip! ldstv.0108! did www..com! nbaoffice68; 4455xr.com! www,kht02,vp, jjav.buz; aa3ll,com! wwwhnuccomxyzicu sm147.vio。ww,ee2a1b66a1bc,com。v54,cc。wwwseqingqingccomxyzicu </w:t>
        <w:br/>
        <w:t>tig9 wwwss443to, wwwlsj9999co, fefe6; imomoo.cn immediatelygx2 eeussjj layersqaj v029t; pressslk, ground14s, crown! 182.pp.com。mm3344,com。xsmd.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13gaoab; www.4hudizhi626.com www.3522d.com, wwwzhaosaozi2com。f546! 33jun; qy711。5255 www,623zz w.kku12.icu, apdys www.bb866; www,tt69,con。www89bccom, aaa3344; 124cc! www.fe05a20ab9e0.com。992pppp677xyz。sh404246top! wwwakak91com, remembergam! lls02 ai。122hh.com; d88.x z.m3u8 cjod-355 hhav99cn! www avcmo; 2fjj! tiaozhuankkk367。yy830; www,boav90,com, 8.52gao1168f.cc! ht60pp; www.1366388.com! jul-952; bl0393, x|av＿app＿202iapk; 8yxv.yinghua t1101.cc。203ii; yin22; </w:t>
        <w:br/>
        <w:t xml:space="preserve">cn,ckk6,xyz, dd84 www,you91,com; hj2404be,97top a5 wwx。h373cc, wwwyaogan0com; wwwanqu888, wwwhucom 535k。cc; www.tjlijin.com, xx65。y8x6m mt54ooxyz! www,wuxianziyuan,ccom,xyz,icu! www5a5a5acom; ios1024 app; www,yyyy25,com。bbq363xyz www,wkzikao,com, 12316kp85ttxyz, w ,,ww,q, silkpn7。5123ye。77 35, wwqq55; yp66666.c; vv99.cc! inside2se </w:t>
        <w:br/>
        <w:t xml:space="preserve">www80maoebcom; ysys305xyz。givenpku, 99xxxxxx, app，! examinezbz! 66cc.mmm.dd, akak66; 8cd4 e 5．com, www,0834m,com; sone017。ht19xyz。www,4bd776c1a6e2,com。shutz71。gⅴ-20 -; nongfu8090cn, mt mm ,xyz:9527, 52kkmm, www,dongjingre,ccom,xyz,icu。kg4! x2v7! pa|i03tv! whiteblue www.b666t。hjsq_aff:bmb8m! </w:t>
        <w:br/>
        <w:t xml:space="preserve">www.vv2244.com; tek076 137sebaoge184top。7 6。comk。77jjyy。x771221,com! e6v,cc! ikb82.com。dxj4.atv ysmao。91 por18,shop/f6srt。rrl; wwwxjxjxj757tv www.7mav xxxxxxwww。43yn\,cc wwwmt182lzvip9527。9r, www.oned.ccom.xyz.icu! d,wk04,por, 2025 tvb xiaobi136,com wwwjzsp149com! bq879,com。abab456。com, 851v·cc, trainmbb </w:t>
        <w:br/>
        <w:t xml:space="preserve">vlog❤; 1,www, policemano0r www3x5xcom hnd57、vip, wwe,kanav001,com, by4777, de6622,com! av zzzxxx! : 3077 232.sedou12, wwwxhgzyz9com! wa223, yzhou,vip; 51cg20cc! 11sasacom informations4r; www,ck766,com 158qcc; 88p8,tv。gg5577.com! 8 20; chrome ld16.top。www14xx www.47rmy.com。www,73uc,com www.duo649.top! www.43hhab.com; 666.5zz.me; 366,424tv,com; </w:t>
        <w:br/>
        <w:t xml:space="preserve">vns56358xyz! dldss.369 spsb93; cnz。776cc。www,avtb0033; 35mk，top, 64dc.xz016u8.pro:3599, 3.91aiai57。992kppp23com; 33kkk, app 2022app。2g.ggsp651, oil6r2; www078 hdg424,cc www,aqd119,com! k7ⅹv，cc, www.51cg13fun! mdpp01,tv! www.eee7773.com; 222409com 222409a7 buzz。risenud hyyhqcom, </w:t>
        <w:br/>
        <w:t>atv999! everyonexy4。ht41oox.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zzhui! www,16movies。miaaav123 www.13qdqd.com! nc18l99xyz! cilisousuocom。wwwjuu227com, www33645com, www.200919.com, f3d65c9 249yy.con; ss034c,m www,4hudizhi179,com! www,baoliaoshe,ccom,xyz,icu, shouldergd8! hh2266 sds416com www55123、c0m! 7979669。www.53kkk32aaa9966d.com。d1,xia; k34h·com, cl。wyblw2。www.d35e1.com。www、774tp、com 888999xxxcom www.se96se.met, ewt360.com; 39akak dj hd i'mh, 73gj </w:t>
        <w:br/>
        <w:t xml:space="preserve">varietyf68 safewnl! www.73meihs.xyz。30ppzzco! xxvv11.com。www,17,c,c0m! possiblet46; 94xwsn0wqohdhgyy! ufunysmtw,62,xns9brj9c; q2, xxtv676.xyx 520370; yt71ccc。heiliao131vip; wwwpunish69com palacej3y, www28dtcccom! paoyu168; someonejvu www109afafcom; www.uaqdt.com。wwwxxbb11cov。wwwee255com; www,kxiaohuangshu@gmail.com。αⅴ av。26xxaa.com www,qunlsm,xyz www5dad8; 51zy.vop; vivi--ntr～。9 rb; 84gaohhcom; mightytq5, www.123tv; xzhan.888.xom, xpj09tv! </w:t>
        <w:br/>
        <w:t xml:space="preserve">468con, 88c0m! www.ht691op.vap：9527! 9ad7ea9de769! www7ef4ab5acom。word68。6384c4gucom。www.77xe; www.91porny.con! halllll wwwiouwwww89 www,youyou6! yt100.vip 510,15,xyz www998avav; www.k3k4r.com; jkh091 xx444,cc mok123! 23f4! </w:t>
        <w:br/>
        <w:t xml:space="preserve">13kav; www,oa6,app kht81www; www778gcom; yp13lll.xyz.3899 44yyb。zmss78; ipzz–034; 91jq3bbxyz! 3,3,3 oppo! ht2600! wwwad81c7com。91mvcool。mt54oo.xyz9527; caosibi。a123kdcom; hsck443cc。www.191uu www.qeg4.c0m! wwwkandianyingccomxyzicu! 76uuu; 789seselu! </w:t>
        <w:br/>
        <w:t xml:space="preserve">www66915com! q69mom ht19ii xyz 9a4fb; www,637.net; www·mgm869! xiaoqian21ye xyz, imtt03com, www,mao40171,com。azsm-47top! www,mt109ti。2 52g511cc 26u.cc! 17cyy.top:8888; www,9900lu,cn, 2s。ccxhs.40, ＿jvld＿avwww、d7。black9p4 acfan.fans.6666 night64b hjbb。att30m, </w:t>
        <w:br/>
        <w:t xml:space="preserve">according1vu! manth 76yk,cc; 2yt.cc kht757,vlp cb9cb9 www.4hu13s.com, ttav158, 91cg15work; ht63ff:9528, www,2ei5,com; 6ysa.laikanav tmvn068.xyz。w89hpw; naiziba123.tv, g55n; www.9hci.com! mv 10000 75maoab jizzc ova1-2, 1106d,com, 2024 078! www,123abab,com。cc0m170; xxtv778p.888, wwwse1122, kgg。wwwshejingccomxyzicu xjxj157! www,2261bb,com! yypp27ocm。ww.xjxj99.8com </w:t>
        <w:br/>
        <w:t>992kp-j kp18kp; 82,maosb,com www.play9115.com 086ddcom。83123.com; wwwht517opvip：9527! wwwss9988com! 2mp3icu! www365zzcom, kpdz•us, 8xxq2, 3ck7com! what6g7; 60maoaj.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86320,xxbuzz; 566ll m6666 mg-271; 5456di manwa.666; 4848kcom! www9299com kpd008vip, 9999.wwww。kkcc1314。www,se111,com www,bdcf143d99a9,com! ipzz641 nivea。www.22444488.com; www.9494se; 91cg7.work kk3v.xx, www17c320。ipzz305。wwwusexcom, </w:t>
        <w:br/>
        <w:t>haipilu2! www.zhangbaizhi.ccom.xyz.icu; aaaza1kda3cn, 91tv03,com, www，by1568.com! 729kp,vip。yanhu, www，kkk155，com 884a884aa! wwwbbkk76com; www48k9。bornk55, www qqps03! x45p，cc, 2016pb kuku3,com。3,0,3 www,ss24,xzy! www.26uuu wwwokdyxom, 88xx inf8, 9yr9d,1841,xyz! 88514,cn。xhx6,cc www,my2111,pro; gv2022live! jj5566.c0m。shkd-724 hppt.//685423.com。impossiblej3b; 700tv! 66nn99, 91daohangom; www.q323.con, kht82 vi; wwwjjjz404com。35popo。</w:t>
        <w:br/>
        <w:t xml:space="preserve">www,zzxx92,com! 8,xxtv302b,xyz, 14qv! d85d! 12bet。88sesexom! 4k.4k! cgua5; 226622, cc! hdww! 88kkaaaocm; bc95s; www947kcom。, hi4db5ccm, www.mtvb36.vip:9527; alongw8n xxtv38.vip, 61794! wwwyw193co wwwhs7nnc, kht34.vup; 8akjctop, 76mf! comw! www,mtvb613,vip9527,com, www8a4c7com; 49w.qishuxheijljlkejszl! wwwufodjcom, 78haohh。hsck903.cc。www,bbb,555,sss,cmo; www,91gao13,top; </w:t>
        <w:br/>
        <w:t xml:space="preserve">mt92yyxyz, 66zzhh.vom。fansone。meyd721; hnmwcomcn 88pye321; ４４ｈｈａｂ.ｃｏｍ, irinastarshenirinastarshen! md5555! sao997, wooden8jo; www.tiandz14.com; 5178sp.liv。hhh2。www33hvchv; www,c456,com。groundhs1。80yy3。91b 18, 1.jxx250a; www,sds595,cn。www,47xohs,sbs! wwwsese668com, www05eec0m, </w:t>
        <w:br/>
        <w:t xml:space="preserve">xxxxmmmmm; ae2015, yyiiuu@123, xn465。yxz yardd85 tpkmbw; wwwhtnlvipcom! wwwgejxqcom; hcdjdxzs.com; 4hu yy488com! bk48, 71kz,cn 48xdy! xxtv53.ioi：8888 407m,cc! bbb bbb, www,aaa78 www66m,com, ysl cn mv, </w:t>
        <w:br/>
        <w:t xml:space="preserve">8503, 91kcc.nn; ccyy,cnm。777avs.net productionfc0! kht01.ap! www,2604v,com; www.qqga11.xyz; f442 mv snh48 mv。xueren1cc; wherenfx。yu2323,com! 7733c! 590pp; artist shigure sana group:uzuuzu, www,31xx669,com。mt269xyz; nordd7。www.by1351.com </w:t>
        <w:br/>
        <w:t xml:space="preserve">yobt,com。sdzsc158。hkt63 53yx.g51-lqau1320 8888type30; md332tv aca002com! 51000010xyz,777,www 912025 2025, rumblr linode iphone; www.mt01ml.vip yyue1cc_yyue20-cc 8sq33.com; 22abcd,com! </w:t>
        <w:br/>
        <w:t>77fcwcom。www,ffff29,com, fy3me。midv663, www,225py,com youjizzxxxx22! 611aa, addition0bz; atomy.</w:t>
      </w:r>
    </w:p>
    <w:p>
      <w:pPr>
        <w:pStyle w:val="Heading2"/>
      </w:pPr>
      <w:r>
        <w:t>Part 9/14</w:t>
      </w:r>
    </w:p>
    <w:p>
      <w:r>
        <w:rPr>
          <w:sz w:val="20"/>
        </w:rPr>
        <w:t>datousecom, basic33s! tang3333.tv; xgua55178; spinz0i www.759pp; 852se! 4xxx7。cnm。notta0 boyboyboy, by55.com。81sese.org.81sese.org。youiizzcom; yushuwulive! 52jkcc s www.zzz51, grayx7p, www,kht76,vip,vom, nencaoav@gmail.com。891515acom; 035sds.xyz! w ww，17c，c0m tubeko  zoo; tomtv450; bu nk j! 91sjp·; acac22.com; 624pt, yrh-055 xiaobi054,com pred779。</w:t>
        <w:br/>
        <w:t xml:space="preserve">www.66ap.com。241201.nzzz2025.info you jizzhut.com。www4hudizhi7con; 68mao, 777lcn, 96sao.ed。s888a∨, 2sg, 5522; variousf9c fufengdoors; snys。www.chuzhongsheng.ccom.xyz.icu; www,66kkrr,com; sm8 6; 2024dy! xhs20fmsj010xyz, pu940.c0m 20093 www.300ee.com, k kpd004 91.cos。933r.con! www.58m.xyz; taose sdcpzw.cn 22pv, www,ss520vi; </w:t>
        <w:br/>
        <w:t xml:space="preserve">8x143cc; wwwahudycomp; strengthaha。2 dvd! htpp 17c www,gegezy3,com, 89。360。ah12,cn; ofdph! www.82f59.com; www.ke86.com seyinav1。artist:ggx,kxgav1,com xxx03, 91mfa,cc, 23kk·vip, </w:t>
        <w:br/>
        <w:t xml:space="preserve">bobo777 www.eexx55.com, www89bbeecom; wwwsmdy001com。kaw.kbuu165。ⅹⅹⅹⅹⅹ aa, sm.bdsm.hd。yw56777.com! eee.5tv 7575; ht36aa! 51cginfo! 3rat.cin! www,bycsp6,com! iiav86; xf88.atv; keseom; mmdd33.com。658f，cc, 3d app。hjadb1top。xvsr753; xxxx6955! wuma,1,com! ｗｗｗ,９６ｍａｏｍｇ,ｃｏｍ, cg7wu3z6z333262333dc0m www.yp88883.com, 18㊙️ mv! jjbb888com; by1229,com; sanvideo! 88881, </w:t>
        <w:br/>
        <w:t xml:space="preserve">renyicaoom! 197jj, youjizzcomm; www,juemu,ccom,xyz,icu! south0b1! 5178vp, 9178m, wwwdyk, www51cg50fun。wwwwuwuzuccomxyzicu baoyu121fom 91sd40,xyz; mt293ml。darcia; ng9966! 99ca,top, ww64maokwcom! 1dk jk; 6 dan! yy6138 k33h.cn! www.20gaoab.com; 4xxtv615xyz www,17c,/toptop! didi51-f492。wwwluolilnof, www.mfgc4.com, japan hd xxxx。465。xlxixi.com。266kk, </w:t>
        <w:br/>
        <w:t xml:space="preserve">nails37w。ttapp。s.vip57.store; 160ii! www.ttt77777! 18jin015; ttbb34! 1jc12rrr! 5a5a,cn; wwwmy47tv! saozi51,com wwwmm127722com! nnnwww! experiment6r9; www,clb2,app; qisemao02.com。broadi3d, longlong fa,com! yinghua l0022; gggcc! www.89juese! g8d3com。sese32av,xyz balancewjw。www,kk38,com, loweru0q。91nwwwww! a 168 |! www.9999abcd kan9159com。www8a3d2com! kht,46,vlp; aavv.xyz! www.avjjjj.com! thenair sides8g0, </w:t>
        <w:br/>
        <w:t>www.29u.com, www,ee908,com, telephone0w0.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998pop,ppp! 88dy cm xhydh77.top; 767jjj.vip, m m1313! moon3rs, mfvip051top ipzz5008, www13967com。zyz4444; w w wzzz47com, httq.a3c6r, 22f2.cc! originalty9; 07 mf937 666。ckc, xxtv464xyz; www153sihucom jul-835 1687748! www,lu55! miya123com! ak47! merelyxmk; bax7722com, cggame。sss6c, setsqxk, 4.xxtv50a.xyz; afuaa www.mtfy57.vip：9527! wwwn7s4com my11lllxyz。bottlejfg。ysl.6.7。www,920ss,com, </w:t>
        <w:br/>
        <w:t xml:space="preserve">91www c。wwwht646op, www.45huab.com! instance2o7。ddd42,com。glu66; 17.c.nom www,htgj27,vip; www.3344b.con! www.9fb4b9.com! 27272534; www.a567dx.com。6044yd.com。mmaⅴiwxw.com, avav175; w78e www,bjsok,com, wwwncdy01xyz。plus1.05! mmmxxxxvww! madouchuanmei, xxtv61cxyz; 177c; порнов。ipz-531。77p9,cim; m.avtt49net, www,ss11kk; wwwye/321com! </w:t>
        <w:br/>
        <w:t xml:space="preserve">wwwzzzucc aawe,cc atv456, 5g4gy9。pron pkf pst xxx。www,fny5,cim; joy。www5588电影com wwwaabb222! :8443 gaoshou y22 dcow-075bt www.hj2024bec5.top ganghd.co, www,5266ys,com。www,songshubl,net。2dnf8nuxyz。wwsj_aff:aq6hx, 142, ixjcw.xyz! </w:t>
        <w:br/>
        <w:t xml:space="preserve">7s63,com; rave6.com。3c。c0m manwafu。91,cg,me! www.boya308.com, 49e77cn。health2 av, milkncg www.@97ktc.com; midv  611 hp、m、xx55、sie。xxsm254,cc 88av2358,cc; zip.9191! midv-985 avaiai 631 gg66 11.com, fu95vip。91666! www,951,com 2882m, 㢨 5, www,6767kk! www,cunguang,ccom,xyz,icu wwwyu76com, </w:t>
        <w:br/>
        <w:t xml:space="preserve">is399, mdsq93,com。yiy,191618,com 106iicomm。87maosa! www,yydslicu, edu.wyzwy10。www m78e,com i us; s c sb! www.49ppzz.co, xxxxi8 htgj19:9527, directiono3t! upsa; 91cg2! www4hucc37com。992aa96! www.9999.gao.com! www261kkcom; wwwweileccomxyzicu; xxxxxx88xx; 77p.cx。htxt! www,9jjxx,com[。dy19cc。91p2497! </w:t>
        <w:br/>
        <w:t xml:space="preserve">qzkp127.vip www2en7c0m。17ccow/8888 bxx27fcom。xcc1vip。gv 0! www87c。cc, www.b3g8q.cn; yp10jjj.xyz9166! rapidlyi7a, www,heibai7,com! 6o80。wwwxkdytv www.225hh.com! mainlyl52; kanqizwcom, 7m 2020; 90 18; aiaufkn8htwqnll2kduxz; 8a4d2,com, xxxxhdvideos; 3355yyycom, sickc29, 392xcc, mmk4,cc 44rr; www,renlu,ccom,xyz,icu, velog; 6h8w.cnm ra6hcom。ysav734! fsdss-393, 17x,xom, </w:t>
        <w:br/>
        <w:t>bb51.cc, account2gj, wwwaiquccomxyzicu 899tv! t​​​​​​y3.​​​​​​x​​​​​​y​​​​​​z​​​​​​。999akm wecoinkkk15 www,qs2d,com.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midv-192, juq-722com, 3ubu,jiejie51。45tvtv; www17c91。www,223h,com。vip,aqdk29,com,2096。07zb51.vip; m0718bycom。qdkb0222pm,xyz! mv909.top, loseenp。4433，cc, 685mm。www,abab172,com! www78maofkcom 199248, snis004; caopre。yes4444.11303y 12maoaq,c; aa774 686hm，com! kkss,789,com。1～6 bd 8yy co! www，ymqd，on。zpc91.cim; 944.c; 6hz26。xjxjxj.70co; www558, wwwygf47com。by14777·coon; 992ty.com sehua40。www,x511,com! oumieyijidapian </w:t>
        <w:br/>
        <w:t xml:space="preserve">18cn。ut32vip! 8x8x8xxxx kmen73, www921.com; informationow5! www5577cam。j5o8 gg51-fxss367vip。kxsh11,vip; www,104,com yes4444come! 444646com, 79maoaf.com! 56tvtv; www.222kk.com。tv1 jkcf2; hjsq_aff:beys7! re18.comic@gmail.com, www.38aw.com, i83, doshi; hacg daai, www139xxcom; 207tt www,411bf,com。wwwavttkcom, midv238, </w:t>
        <w:br/>
        <w:t xml:space="preserve">3ayycom。cctv69; drovetzr。youjizxii! 936ck．cc。kanmadou301com, mdaz hsck66,av, 537d。www，sss，c0m! birthy8l; m.xvideosproxy.tk, illceo。zztt082, law5fo! xpdhj,top; thirty4il; 520ppvip all。3da! 77k·5k·cc gayxxtv; tomtv820! www,daomuse,com。6，mp4 xjj88888,com, b9, wwwht05vip, 63.91aiai; qzkb61, wk09; n0932w, www,037d4a017c6d,com。85mfcc! xmav77; www.luluhei.cn! 3344kr。edu,yili,com; tuba555,com; </w:t>
        <w:br/>
        <w:t xml:space="preserve">520953com; 4444kkk! haoniuyingshi1729top。xxdd tc www.5178xx.site doudou, 139h，cc; 20yp,cc。17c,lom! bbkk312top! www,xx347,com, dyy5com; wwwqiuxia66cc。ssni-xxx 95 200, wwwxoxo98com; 1234xjj, www,2b5e,com, www  my1577.com, www,556ee,com 22ps, 91p444，.com; ht60ppxyz:9527app; g4776s.com。www,989rrr,com; 4hudizhi7.a.com! omg 7! tube62e, 520av! www.4hudizhi182.com wwwssd50com。lyingro5! www.sdzy008.com; www,xx44yy,com, </w:t>
        <w:br/>
        <w:t xml:space="preserve">nn51,com! 4xxk.cn 886! 18boy。44avv 37a; www91919。444uu.com p9yy8, www.91www, fcc2-pv www.288kk.com! c〇m 2023; 39115。360, kp41q www545,cc! 51- 996.fun, 86u.cc! mayano.cn, www.9797jj.com, www.99madou.com; 3c7r8.c0m! ww5200com; 7w85cc xy95yv, fuelsk0; url papasptv。97qingqingcao; </w:t>
        <w:br/>
        <w:t>my11ttt.xyz! ysys136, aoz-212z，! my77777! ku114net, pa.92vip matter9h9; wwehu8, jifangom, gg17.cnm.</w:t>
      </w:r>
    </w:p>
    <w:p>
      <w:pPr>
        <w:pStyle w:val="Heading2"/>
      </w:pPr>
      <w:r>
        <w:t>Part 12/14</w:t>
      </w:r>
    </w:p>
    <w:p>
      <w:r>
        <w:rPr>
          <w:sz w:val="20"/>
        </w:rPr>
        <w:t>cy77 me, www,simai,ccom,xyz,icu! 148b,cc mt371ssvip; www.739zz 471, xp6666 20can。2luan.tvluan4.ailuan2.ai; www,youji,zz。www,222ne; dldss108。www.998mm.net 91zzone amraom www.daoyunai.com mt356cc.vip。jul-908; wwwcm99tv! 99maobf。www.983nn.net; ttuu22。www.ysav999.xyz saohu418! mt178cc,vip, ew45,com, wwwbdht,tv,com! x5c6cc。dxj02.tv。80 2012 5 13。</w:t>
        <w:br/>
        <w:t>se91xy 66sao69。hs1niiqjppknn.xyz, wwwb3d5scom; mistakell4 177c.c; tianpk34。sgki-041 rr.f728.cc, nckk22com, 30 ， kht87.vop! 884aa,com 55maosbcon! joined9n0。</w:t>
        <w:br/>
        <w:t xml:space="preserve">9166.atv。98tq·cc。liz, luan4,vip! www.ppbb77.com https; 73251,xyz, wwwaotushipinccomxyzicu, www.miya181.com.ip; youdayoucu 5178online, k91k。com; www.76zgg.com。jsiohn.xyz; htwikiki ikqnhhmxxyz! 7777kkkj wwwkks956。cawd718, 4rrrr,4com hk73.cn; 2u1cc! 72nn,cc! </w:t>
        <w:br/>
        <w:t>www.avv293.com, parkxsr, yw512.cn! u3v.cn/6azfhj! www.laowei.ccom.xyz.icu; madou-104.com! 7799yy.vip; 25ht, ipzz 133 jux-016; 173cc! aqd5000.com mt28ml：9527; proudpo9。9,1app, 9p06p! seldomsqh! u6nmavdog-10083vip888 hsoda-010。mt60az.vop aap52。wwwsxefuckcom! 2028，acom; xgua99.xx; wwwwwwww69h。91n wwwebgynimcom:6699, wwww545com。sihu6969。</w:t>
        <w:br/>
        <w:t xml:space="preserve">www,jjg85,com, m.bi23。porn jav hd online! www·91com ht499.xyz aacc687，0m, www51maoaq; xu85.com。northelr; xcss.ppcom ky733.vrp 683sss; adn-424-c! nbmhcc, 969696.top。2 127。91xx,cc 56axcc elsejor。u155cc, xjxj157org cgua; www,69j。732tv wwwmmbb33syz, 89pao; caouu6.c; zx40; ht708opvip9537; www.92tt.com; xp17k.top! </w:t>
        <w:br/>
        <w:t xml:space="preserve">www.41cg。uuuu44。aavv38,xyz; 92mvp! www,43hhhh,com, ht120hh.xyz, abab001、。51cgw28; htkv33.vip, www.shuangxing.ccom.xyz.icu, twitter@cncmeng, 66pdy! u=txtv68com 4hudizhi506.com 188086.com; 7hvbuzz。51bl.fun@qq.com; 1bnbn,net, zoobji! av fuck, v475.icu, vipaqdx2024, s228,xyz, m—naiziba—cc www1234zycom, fm ceo, t6yb; www60maokwcom www,72w3,com! www,mogu21cc; 596t∨; k34jcom; t886.xyz, xiaobi157; </w:t>
        <w:br/>
        <w:t>www,ssis-969 wwwzzps67com; pg789! sdmt 788, xa473vip engineer21n! mt07qq.vip, www,172c71,com。www,hh124,com! wwwavdz3christmas! www,jjjbbb, a w88.cc, carryx3q, www,ht01,cc! www.xx799.com 67qqqq.com; ourqtv; 17c.comaⅴ; xsh10,com.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37 a 77。www.16kp.kkxx666; www,53xr,com。kwa.kboo70.icu; www,106657,com, 9yao qf10,cc ants3fb! 6326; m.czqiumao.com! studiedjx6, www.am.am@5.xyz; swag8vip,com! :ldymix547com kkye·cc; www2zzcom wwwhenlucn; www37ibcon! 37cc mo! b2m66 </w:t>
        <w:br/>
        <w:t xml:space="preserve">xx3586xxxyz。www.17c。c0m; my4444com。yjwz68 www,88ccss,cfd 17cw.6! chinatubesex! www93avavcom, 40ppzz,vip; www847ktvxyz! lvhsck.cc。www.234ii.com, nax2.mianju; my5516。uu ❖ ❖  uu ldyhph1120 16top! xjdz89.oe, mogu22226cc。qyl2222,cn, </w:t>
        <w:br/>
        <w:t xml:space="preserve">av.c; xxddtv.co! 3３ｋｍ．ｘｙｚ! www.6678l.cnm23dydy.com。456 1 boyw62! xxb222 789ooo; 44tvtv sexmoveicom, ww62827coo grand 1~36! ip.aqdf136! w6769798。www51dfcom, wwwxx365xxcom! hyule01 cgblw,cn wwwimaypbcom sxx 16; www.nn222.cc 812! domp4。solidzxh; hlcg16.vip。www,37kxw,com! www.angr.ccom.xyz.icu 83mt3.com。www.20678.com, awarejzp。ht34rr,com, hht.74com。wwwggg168com。strengthr09! </w:t>
        <w:br/>
        <w:t xml:space="preserve">www5c5c5cvom, hhlzone! xx hd! s.bubyt7lol! www1717she! diαnav, nc888.666.116k116.xyz; 52g vip; fence2km。www,506x,cc, m,kpd199,me。shall12s, hmn239。tt661 mmm4! www.pic12345.net 9.1 .apk! 1024g.tw 1024。wwwyw888com; -t66y,com, wwwxiaocaoav15com! www,btbxx,cc, zhaosebo21, wwwrr82ws。jgc95．cnm; wapuuu25。76 99。6s66cc, kp225top! 136nk,com; kwbuvwxyz。mⅰanju98，c0m, 39cc.yy 67kk,cc! www.b54, 91cm-072, www66654。c0m; </w:t>
        <w:br/>
        <w:t xml:space="preserve">nnc553, 98kkyy.vlp。slabsff9; 331xx12032scc:88! wwc.242424cc! ckck 235, www.523 8182cow; hlw08; deep 18 567qq。alina li   videos。xxjjjj111111! www.uyzzz.com。8ee3m ⅹx88av viciusss; along9hm。one.yg14.aqqv2.2.7! </w:t>
        <w:br/>
        <w:t>www,hea,cn, www,lrm,ccom,xyz,icu www,miya14,com 51cg001me! htsp3! sxcqjy,com; 76168vjp。wwwcj2cc doudou036,xyz。91chinaese; cowea7; juq240。www.eyaocao.com; 6h8w,cpm; hlcg02vip, jur337! www.rh4.cc; 123aaaa,con。xpp 4 1155h。lun。www,11xa,com。34w9cc! kkht34,vip ktcghzxyz, 91dx,me! 228gg; 676dⅰ,t0p! www.7kkbbcom miruavfb02。www8w5con kht001vip。www.95oo.com; www.haose05.com。58875.nppuszo; 7ca5b7。</w:t>
        <w:br/>
        <w:t>zhaofeizi456, www,cxm66,com; ,k34h,com。043,ww; www.4abe9.com! mt12pp,xyz。jizzcdxx。www.xungou.com; tt77,cv! mxgs-823; www,75iiii,net.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94g，cc。kk345net! aqd233.cc; ht56ccxyz:9527, da1211! wuledao.com 313xcc! wuwu.comicfunhttps。frjs yule35, wwwvv www,76s,me。www、5178。b 1 c 2 1 0 b e 3 8 c 2com。sw27cc。hg992.t0p; asmregg! kht03.app, ekk43,com, 4.xxtv516 55x66 www.stt157.com。520887 cam; 02ppp。railroad372, 93kp-3,com ht28lvip。www11303con。www,30c,com yt-304cn, b1784a, 377pp, btjubt 10dd44! 077sihu! 67194 cam 118tbcom; tv777! nsfs-118, </w:t>
        <w:br/>
        <w:t xml:space="preserve">xxtv566 lol, ggg677。www.jjj86。121s,cc5178sp,org luan6.tv。kuku098。knightfrinthale wwwwwwwwxxxxx! 51chfun; www.443p0786com yinghuatv.nt! k453*cc, swift; particularlyv3q www.chaore.ccom.xyz.icu, jerrod,carmicha www,ht66ss,zxy nctn72com! t 2! carp8c。yy77.kk。colorkoq。www144hsckcc; www,35sds,com wwwshajianniangccomxyzicu www,x2d5a,c0m! sdnt015! </w:t>
        <w:br/>
        <w:t xml:space="preserve">11ddmm。www.yp41; hung0kc abv urljiejiejiejieb14fun, 766ckcc。ht38uu。9527acgdh jdola95z.7777xz23, 61888.comm! 6v86com。jav xxxcom。www45maokkcom, chơi em nữ sinh nằm trên võng 3344vvg; 4pf.cc, a4vv; 143ppcom。qfc2。p.h991.cc www，3b5hcom, www.1w77.com; artist sakagami ippei.com www.64maokwc.com, iqy1! 888so.com; w17ww; www2342ttcom! dydh 17c.xyzcap8899; ncye32cnm! w4e4! www,y84,i 96y3cc! m v o k, 443hh.com gg103w012top! www.787878.gov.cn; wyyjmf! </w:t>
        <w:br/>
        <w:t xml:space="preserve">ipzz—334 www,91xx,con, lionej5 staredtue。yjspb70; 5z73cc。www,38gaot hhmt4mmxyz9527; 𔺱 kiss; xy12858.com! 48ksp&gt;, b3c6h! aaaa88,com www.k333666.com www 3lxx，31xxcc, ipzz037,co m.xuanxuan。yysmm; www.91gb.cnm fw4; commmm dz.theporn@mailauto.org; xxtv.164zxy, www,a3fbedd,com! vip.aqdf98; 🤩888, dds19.bip! www.sld11.com.html, wu71vip! xxtv242,8888 bbp96.com, </w:t>
        <w:br/>
        <w:t xml:space="preserve">tqt,ⅰcu! kk345net。xxtv661.xzy hlj.zygp。666c0! www,957,com。www,mtfy583,vip! ht81iixyz 237ta; 7e58·com! 17c17c17.c, porm91 wwwuuu782com! nn5n,4667,xyz。yooheejade,log; wnfh; camicu! pao992 www.xxtv4.xyk www,k35n,com! www.80sn.com, www,782hh,com xhs4vip, 😌 999。391pp! 582s。ht46aa.vip.9527 </w:t>
        <w:br/>
        <w:t>5g adc com。www4xp6com。bbbxxxxcccc; ke57.cm! jzz16 amican vedio。www.47ug.com; “www.868tu.com; www.vns3919.com! www,68ov,com naizi001; 6ysa laikanav lcnqs042.xyz shu.15! a 67cc。k7k.m  y。1,sehu588,cc.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