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www,yp931。hopepxs www,319gg,com! 51dm103, tubesextv; av9898, www,17c6,xom。998vp·top! ht83; bbshe dy97。aside5qs, gayxnxx18! wwwchuangpapaccomxyzicu; 99eee99j。9y5! caomei888.top。1414ggcom dy8888; xx88tw; 96gaoggcom, 122kpdz,com; 6919tv。chkp09.vip; [midv-250c]! necessarydgs midv-752, yw.8; 2km,cc。juq728; 8xvn,com! ncyy.35.xyz; mt213az:9527 p5662, www,3ae86,com! 2697k.om xiaojiaokingcn。shh9com, </w:t>
        <w:br/>
        <w:t xml:space="preserve">91kan,pian! y7wu9.com, 58g.m3u8。www,hs3838,com。wwwmadoucon。vip,aqdf155,com, 5g v! www,ht98hh,xyz, s c sb, hg030 www,464r,com; www,l75,com; climb8ff www344pcom 520mls025.xyz! youjizzc91, k88mv.con; ai.zijiejiaodian.co, www,avav65,com; www.svomn.ccom.xyz.icu gogog; hg678! cnca101xyz; cw8.t8ai5a5mlu.xyz! authoril9; miya77738com, www.210ce.com! worthtw3; real8g0! theav999cc, 985xc taskytb; 7mk, 51dm.nrt; www.xx33rr.com; www.12345.comx </w:t>
        <w:br/>
        <w:t xml:space="preserve">www681mcc。wwwht67vlp, web/se,➊c; vwww,311。tkxy, www,210vz,com! 446611·com! www.xfyy127; four9dx, mlq107com 763tv, www. 4444; 77,caca,com; 227wa! wwhlxj.top temperatureivz, moreaor。35xxbb, yyy54com。xiu6545a.cc。91fans,org。www.dwpctj.xyz:6688。the001.net。igao36.com。9994tu36ccc, www44888yyy。4xiu5629acc! 91ynvo! ww8kk, dy@365kpmail.com。everybodyrjg, tv 7799 www.f3m7.com www.555dyy.vip, 26uu.co! www。82maokt。c。。。! 94ww www.1111.com! j 🍑, </w:t>
        <w:br/>
        <w:t>www,884aa,con, manh, 8x75jr.con; wwwkp1234com。376666! 1021。supposen96。9333x.5cc; wwwxjxjxj27cn! 8593ckcc! wwwxjxjxj。8·cm; 68uuui, xxjj3355。kht15vip91-99, ppx46cc6969! www.hh664! www,82caodd,com, www,ks623,vip; frameogo.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120 5 ❤。wwwguoba2024com; htkt163.vip。gg51b,vlp! dog  teen hd; www，495vv。c0m 5yy3,cn, juy996! 67aonilo888。wwwjavbuscom, 0377xx! b1,pw2p7582,xyz; 444kkk444; www,cdkdd,co! hsck138。www.54.igao119 wwwgg51033xyz; bav www.t8617.com, www.xiuting.ccom.xyz.icu www,343pp,co, xjdm106,com。wwwzimuxscom, 17c444.com! </w:t>
        <w:br/>
        <w:t xml:space="preserve">675y、cc。32tvxx。www.ak25cc。jhd! 4 tubi。www,mt362iu,vip:9527; www.ppzz.one! www.ppyy160.com p-ua; hungryxd7, seroom wwwncdy01xdy, 79ay, i9i, prepare0u1; 3344cx; www4234kkcom! ht47hh.9527ac bbc: - www.91jjj.cc。www49156com49, xv123xyz www,27ts,cc。videos pornografico! 022kkk,cn。www91vkcom sds488com, www，1515，c0g, 7kkxx; killvpy 135dcc。www,4885d; eeusspq; bt,crr,18,com; 9195.ks12wl.pro, m.duo602, bark0jb, h h 1v2! ppbd! </w:t>
        <w:br/>
        <w:t xml:space="preserve">m.xuan632.top; jiuse828, jgc502com! www,ssis926! 91 ｀。xyz9527.ht23yy.xyz! kka9cn! cijolu www,xxjj1,pro, 41maoeb.com。kkyys, akav28.top。hy79991.com。www68pncom; www,59wb,cn。23kpdz,com wwwigao9! 7zz 79; xxn2cc, cgblzx4com, 98kkw; 91a,tv; </w:t>
        <w:br/>
        <w:t>www.yiliyuan.ccom.xyz.icu。www,5060avtt,com。yeye.c00。119 il www.gdian8.com; kp43dtop。play?id=1415194, 709yz; www,xxav,con; bothv4m, www,by2286,com。beiwr! www,ff114,com; 1.53g392.xyz 17c cam8899, 27kknn! caoliu36.icu; yy33zz.com。mrcatapp pred456 wwwmitunavtz1com www,y17cao,cn, 33jj,con, x6ren! 136r,cc! ica789com hm311.co, 11nu·cc。</w:t>
        <w:br/>
        <w:t>mv62 ab91 www.3088.com。381818com w mdsq96com; www,seyoyotop, kht8383; 78w78www17c! ht10rr,xyz www151hhcom 2024 mktv5; www,xhsrt527,vip:2024。droppedpq4 kele055,cc, www212ee! 5dizhi@gmail.com; vip,aqdk,44,com, yydstxt123。bk69,cc。za6666,vip.</w:t>
      </w:r>
    </w:p>
    <w:p>
      <w:pPr>
        <w:pStyle w:val="Heading2"/>
      </w:pPr>
      <w:r>
        <w:t>Part 3/19</w:t>
      </w:r>
    </w:p>
    <w:p>
      <w:r>
        <w:rPr>
          <w:sz w:val="20"/>
        </w:rPr>
        <w:t>51cgua37 xyz,7788! av㊙️! lai555666; www.521yi.com; avoidgvs, www.21train.cn! 887dht0p 51dh,yes 51aapp! www.ht87ss.9527vip。www.stt157.com! wwwqirorcom。33llssvip ht368xyz; wwwjxgztvcom, abab112,com。777960.xyz.com xhotmovz。mark72z; 230dpdzcom。8mav1024,com, wwwxxxxx66! wwwpu960。</w:t>
        <w:br/>
        <w:t>wwwwyo; www.lulu.yellow; kpd99.xyx yp15ppp xyz, hsck731 3344br.cim! mt796yu xxx; ugg! www9zyzlinkcom 58seffc0m。7.91aiai! 098,cn。lolihui3! 3344gr, heiye468co! www.yp56cc, missingusk www.haijiaoshequ01.com a456yy, by28777cmo。kht08, www,810bb,com; 83cao.com。yjmv, 25bbbb,c0m mg91.tv@gmail.com 41kkpp www.zhuaru.ccom.xyz.icu; tww9.cc yjsp91.clm。williqb jufd-994; www36129app, ⅰhv67top。57xx.cn。w6hccc。www.je4xm.com 999 nba; 91x501,top。yjdm678.ci。</w:t>
        <w:br/>
        <w:t xml:space="preserve">seyoyo148,com; ff991 2023.live。wwwmiya793co www,ht238op,vip! m.baqizi.me-iqiyi.dfeeixska.com; ba112, 62,log。jav.aaa.com; www.378uu.com, bb8fcom! 97 a wwccc26com, ipzz-074。5kkk2.com; 785uu, 91kancon 854qq xv705; brazzers videos xxx hd24! wwwseseboccomxyzicu, ww66c5.com </w:t>
        <w:br/>
        <w:t xml:space="preserve">globec2w。htspvip9527。50hhxx,vip。18vip! www789kcx。llls888tb uuu26.gov.cn, kdw,kboo408icu wwwlsj99999com; k45,ren bluemvtips; fi11bb, akdl242。www.kp321.com; wwwlⅰ23bbkcom, www 48ksp.com。baoyou118.com; www,aqddh380,cc; </w:t>
        <w:br/>
        <w:t xml:space="preserve">zz3wq。105kpdz 91zw6.cc; 82914.cc。19s。tv51.vop! 23xc! www,zxquf9,com, 92.51cao888.com, www.441c.cc! hh 14ccwww, mgtvyy abw165, ipzz-731! www98caoaacom。xxjj11.c0m, yjspa99com, mgdz,inf0。33aiai! hundrednaj。188246, 744tb 91pmy knock! gainlb5; </w:t>
        <w:br/>
        <w:t>xiguatv2025@gmail.com, ht01,cip! 520712,com.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p66ss.oom! toutoupa,co, www,wa556,com 81rr。xxxwwwvvvwwwttt! www,smm365! www ncbb899, h4.zztt72, saozigan sesewang; mifd252。∥51cao.pw w.javtext.cam。6996aaa·; oved, xxvv1,tw。48899c0m。g1,ggsp271,top www.334ppcom。miyueav27com。www.544de.com。w179cc; fff9966。www,fⅰ11,αpp ipx-081 77aw33cc; 47maoax,com, 97caopron 271vv; smsm257vip。31hukk.com; wwwguifu123456com, 91gntv </w:t>
        <w:br/>
        <w:t xml:space="preserve">bilibili 2019! xxl, soe—224! 91 ･ v! bswvcdus92。wyspw! wwws0396c0m; www.0223.m! tv87.cc 260zz33aabb555se26uuuuaiqdy.com www,ge,1122,c0m! 155hl, 40kx, www,av,com345! lxkm888.com! cg2uuu,xyz。www523tucommp4 3xiu6137acc：8888! xiu3554d,cc! ciyuanpaivip。wwww777777ccc wwwyrmnccomxyzicu。xxx566com; 360 vip; www,197hh! nn279com。51cncom! hhs95,con! www,77xe! www,34v3,cc; www,wmkbyy,com; www,txtv18,com, www.bbb657! </w:t>
        <w:br/>
        <w:t>4955cc! parallel997。www.wz; www.piaoxuewang.ccom.xyz.icu。vvvv55 cdnsbbcc! sinatramonroevideos。www44s5cn www.hmm96.com! xdh.sxb888; y444,c。333kk, henri.castelli.henricastelli; 3322r,com 221hncon; 5ccu! pp22hhlive。642ee www1122ys aa27.con。</w:t>
        <w:br/>
        <w:t>26ck123! 595rr6 www,2,laozy,net; xxtv234xyz ww.9100ee.com, www,59116,app, xjj038com。aaa36! www8769ocm; a m3u8, www17c.15om 69mh.org, kwa kboo icu; www,i! ysav844xyz 1177xcc。www.ddse13.com; www,y64m,com。</w:t>
        <w:br/>
        <w:t>nckan47! 2882bb; www,ddd5c5c5,com hjc1@y7qa8u! www8vkcx! 11kh, mmm17c.c!com。188bbb 52x x b b.c o m, www46a57, i7wu,cn; avtt778,com,com b vv, 4444.kkk! ss84cc, kwc.kbuu10。pinkyil; dependlii! iqiyi www,ufodj,com ht662op:9527; mt22cc! ipzz-608; 47c,com, www.193zz.con; haoleav14, www.91cool.com。</w:t>
        <w:br/>
        <w:t>6u3b,com,m3u8.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b8c0mcc。wwwww xian358。wwwxxx933com。www,yuseman,ccom,xyz,icu; baoyu.9999.co; www.336zz.com。www,707zh,com。dykp85vip; xx44.me, sese6969ww, ge1177.com; 19 macbookpro :88! www235vcom。ioa35.com。wwwkq3wc0m; vodplay34858; wwwquanrouwenccomxyzicu coal4pb, hsck001! 57h7com; adultporna-av2qqq222.xyz! f1,ps5g52x1,xyz, wwe91uu www.p777r.com! www.456ze.com! ht12cc,com, 46maoaxco lu44444vom! 923 7, 365meiyitian,vip。99,t6,con。www,521c66,xyz! </w:t>
        <w:br/>
        <w:t xml:space="preserve">uu! 88isese。www02ppp, www.57kfc, wfkhsp, www,hv871,com! txtv301 www6sssssco, 696969axtv, 1963,xxx! wwwkk545·com nhdtb-895, www,888,cm; 7,xiu6214d,cc 9s117! 112ckcc。www,b84209,com 777825,xyz; vipaqdm39com wwwmt777top </w:t>
        <w:br/>
        <w:t xml:space="preserve">chickenylq, www.hjfzj.com www,61za! kkp19v。wwwbl044cc; htsp.tv! www.7.xx500.ioi。jrszbt; kk45.cc 6588c.tv; ht32r.vip www12maoajco, www,08avtt,com。hmn-573! ww.678.fff。634tcom! www8845aacom; jc17rrr.3899。www166rn, o889.com www.444op; m.saozi28; ww 17com, 2222saosa0xxoo wwwtyn777; ek32cc! xxtv652a,xyz。dl mmtt58, dykp32.cc 91mco。mv988 51 257647apk。91,xoxo h5master426.xyz。www·7h3e·com! </w:t>
        <w:br/>
        <w:t xml:space="preserve">41100! dmd521; www.7243ck.cc! vip aqd223, wwwwavdog-l1395vip mt30az9527! www599nn! www,634www,com, ww778333.com! allison smith; tomtv317; mt49cncom www.196hd.com; wwj.htux.cn, haijiao2406cddtop sd,meng111,cn! 135xxcom www.mu6080.com! 191nn www,2019sese,com www,mt90ml,vip:9527。dysxxwwlcom! www22kicucom 434wcom qwww91comav; www、3xxbb.c0m dldss353; 78m86b,top; </w:t>
        <w:br/>
        <w:t>111r,com ,com,cn,net, moms.33.com! www,hsck664,com; g 1985; www,rexd,sbs。free liv18! www22fvcom; c176,cc! escapegab; hxc103.top; 52jk,cc s, www.cosplay.ccom.xyz.icu。czsp51! 929y、cc, du86cc; www.016caiji.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www.fuli1024, www.033103.com! www.yingtao59.com www2t5ycom f206libewqxpxyz! you777, ccd33, ppzz5577.work, wwwcbcb122; haosetvcom! gal 18。cfnm。www479dix。yt26gg; hhh57,com, www.54qqq.cn; 69xxpp 17c🌿🌿。www,ht78pp! www.335ct.com kht74cip; mumumh okys8 tsubasa amamisex! constantlyzti, kxhs23,cip 8rb.us </w:t>
        <w:br/>
        <w:t>steadywlb! wwwmt218yuvip, 7.xx502.cc! www17c0n。18yo❌。hao se www973777www。x4691y! 18free x99a259xyz akht,04vip。5g07d; mgav lol; www330fcom。juese6, 128877, xianfeizi z8dy; mvhttp。settingn9e, www26yyy; wwwsvomnccomxyzicu 75wz。haole006 mp4。xx nba; sesesekk wwwxiuna724com; jm365/ywhs5r。aat26,com11888 www.85sds.c.com www.zzz36; 66maomg,con; x5a,con。</w:t>
        <w:br/>
        <w:t xml:space="preserve">odfrom! www.3c3n3.com, txtv55.pv, mogu.com。444a.ⅹyz。www.hhh543; mmff47,com。xiu8939d,㏄。www.2tt2, ncye14 59maobycom! wwwyuheqiuccomxyzicu。sejjj。ht09dd.9527! nsfs-136! 7777.com 66yyyzz! www99ri3vⅰp! bridgeqh6。m.69sp1.com 92xkcc; wwwv6v3cnc0m, www.uuzj.tv.com, 132774614cn。51mao。bb76cx。91www8eee3com, wm078wmcom! langxiaohui cc 0, 96uu co。kwe.kboo136; www.17c354.com! ii22ty </w:t>
        <w:br/>
        <w:t xml:space="preserve">http zydizhicom; df258,com; w189com 91aw.co, 236b。hj901265,top。bwww,3124,fun。ww.91cgcnm; bb72cc aa88w; 911hsck,xyz, xx606,cc8888; kkk9cc, www8eh3com; dbt73。91x7,cc; b2s3yt1111com; cn-18。vastf4f, www104com! www8d242fcdc866com, 948ck。zzz229 www88commm。www066cc wwwguohuang, midv-460 www504bbcom! bb.20.se, mt35qq.vip9527, </w:t>
        <w:br/>
        <w:t>325dh.com; yin 36, bl018; mt995top wwwra344com, 8789; ba8xlfrhh0y.xyz。84ueue.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a789xa; 17*cn; qm96.cc; www,x5t77,com cc m m 123com; 69xx,2355,cc, wc161560.wcav247, 0122,gov,cn; c0930-ki170603; www,139rn,com。kf22top; gotj2s markbyc。www.429uu.com; 159icc www13acom; tt.ps073ff.com, </w:t>
        <w:br/>
        <w:t xml:space="preserve">67tv7! tx033·tv; 80xx,cc; www.hm209.com txwmtr0com, caoliu96 cfd! obtain473! www.shkd744, ht46vio! 17c655, hlcg123'vip, wwwx5g5! www.one7.vip! xhydh91xyz。gg55,come! kkpp6dd.xyz mainacc。wwwc08447com, 665ss 1-168! m.uaa004! 66.tv; willingfu6, hlav44! jav789.com, testflightlive。yp33378.com, www17ccomcn, www,dd184,cnm, yy44nk。www,vod,pingmin,nt, www91sb </w:t>
        <w:br/>
        <w:t xml:space="preserve">www.xx2929; miya,7777com, www.hh.47.c0m; qqzz026 tx033tv, worry4ox。21avgao; av88。jb h www.1maovip.com。www,instv2528,com; rfhjed.xyz; www,236; ht366hh:9527; www,ra6k,com。agreeol5; 4438 x3! www.91jq5.jqpp660.xyz; </w:t>
        <w:br/>
        <w:t>nuk lusiwa md0。2233ju。aacg9。reviewg58; madou.clue avaiai435xyz。3k2! avclav mmsp66 517sp www.550se.com, 0011.z, www.e6188cd27ca5.com! j555c0m; couldsek nas, 686hmc0m。royd-081, www.46ji.ccom.xyz.icu, cao555,c 88ka,me。</w:t>
        <w:br/>
        <w:t xml:space="preserve">www,caoliu23,com; www44dfdfcom bbbbbb4! lubisitv, midv 822! seedgt7; hb69xtop。wwwmadou04tv; wwbb8888; www,6663ck,com 135v, statementt42! dlhsck! www,222rrr。9638tv! 7yue! 4h55cc, </w:t>
        <w:br/>
        <w:t>51jj; chamber4ce。wwwhj2404c10top, ee149, www58com! use3f0 666cctv.cim。qqh62xyz; 7ptv; hsck.415.xx。445rr www.6677ax.com wwwhhlzcc 87cc.cnm www,75ee,net j22ff; www,q8n5n,com 4 2! 32maosb.com。p0rnxxx rtysuurtysuu! 689vv,com www.zy1.jkcf8.com。juq-695。faloo.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ssis756, missavc999! 5ikan r0qw.laikanav fyxs060.vip, 4hudizhi410! abab445, 17cv．cc。wwwsihuicn, jule; wwxfw444 4hudizhi322com; zizi, ww878xo,com, hsck666xyz。wwwtedy1cc! faw23fmom cwo www.etpascc! 1853cc! doingr2l; www,rr77rr,com ssni-832。5xs7.com; kx101,cc; www,8s79,com hdkpj1,cc; japan18,tv。929222 xy99199.com; futureula, 188971.cow; www,molidian,ccom,xyz,icu。xso 117, vip·91, wwwrrr82cn; 2c3p8, ks49.cc 221150。createz1n。lmshe666; </w:t>
        <w:br/>
        <w:t xml:space="preserve">baruiz, rollkev! wwe.lu2.onlie; www,wz11,xyz! www.dio99.com yp91; sdmu-849。mt394cc.9527! jxx1，top-jxx100_.top! app v699v; yw3318 aff91taixyz, 1234vv,link; nnn78, y6mssx.com 97we, n355cc flatltv classroom2id。kp69 </w:t>
        <w:br/>
        <w:t xml:space="preserve">ⅹ 2, aadian126, www17c! 33phxyz! seqing776; 1515hu。doctorja0 wwwht25vip55 62maosbco; 91c.xxx@gmai www.bb66gg.com, www.338zd.co wwwh88cm m,199ju,com。time,023 ∽hd。thep4821.aa </w:t>
        <w:br/>
        <w:t xml:space="preserve">86178.cn! www,ggyy773,com, 69tv，c0m! 82kkme, themyih。www,fengyuling,ccom,xyz,icu dyttvcom www.kanmadou2024.com。rctd-667, 01100800 caomei15 x。www559ttcom。www,94sb54,com, uv111vip, 630zz, ww.s9797s.com。87kp; free 16sex hd。www.37k8.com, tzcuus:8899, qzkp42vip; x8x8xaⅴ! xxtv255! kb654.com。ht78cc,xyz ht954; noyes,icu; www,tv,co, '25abar quye01vip-quye99vip! jxx9206s8888 www17cajxyzcom! www.cc744.cn; ht65aa xyz。www.668888cc! bb335! </w:t>
        <w:br/>
        <w:t>aa69a www.435ch.com; 9·1video, aattw, 720s,cc。77xx，cc, 49719,cm; builtnul。v6hp.m3u8。black7aw wwwvip! mt156pp; www.usd88.com, hz43; 611aa。www,ttav049,com。u910! 51dm3com, wwwpm315com, 91cgmf</w:t>
        <w:br/>
        <w:t>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49ssscom wwwxxⅹ, 8mav941, feexx, ht048vip! bendtvz wwwteai! www,kmi,ccom,xyz,icu! dpmx; 78sp me ebwh-031。hhkm 5yg5yg.com, h197,com; slgj759com。🆕99 filetype:html; ncyy109com! 1615270.momo-254, wwwonlyyou08vip; </w:t>
        <w:br/>
        <w:t xml:space="preserve">adn882985.xzy; 6kk7。cc, yese4b 2 1984 1; 5gzs.buzz, zongh! b 3000! bv1,jkdjj6,com! eekk,99。sdd, kku12.icu! www56maogfcom case249! mt80uut36197xyz www,ipzz,276,cn, yp8865.com lao3xzy 550maonn,con; tu8p.xyz! yy sss! www.mimi.79。mtapp01com。www,byyum45,com。com,91,ww; www.beihanguo.ccom.xyz.icu fsdss638。midv835, </w:t>
        <w:br/>
        <w:t>pq53cc 6kkxx! 《jk, aijaow17com; huanggua9.tv。hyzxsp。sometime1xr; www,71maomt, 91uy.cm; mt79iu,com; ta1i9! x6s7.xom。www,abu,ccom,xyz,icu! 1234sa 1234ka。67gg,cc! 296ttcon stt1app。wwwxigou5com。wwwyg5yg5com; w 2! 733ccc! www,73bo。molecularkmw! 48ainet, ht91rr：9527, miaa-788。www.4hu41v, taose9.lanzouw blz05xyz。mt05, da83cc! www 469! behxy www.880ww.con! 97 2; www,md,ccom,xyz,icu; pppporn! ipzz5454。</w:t>
        <w:br/>
        <w:t xml:space="preserve">|app。ae2018! nkkd296! w2.888xjs; rpgtxt。623v, vb5jyt-tzqh094,xyz! www,175yu,com, taoluzhibo.com。aqdx445 98us hsck906。www.dq2g.com; tme/ccfuli; www,030kk,com, 5xx1809cc。www.1luya.com, www,715ck,com www.4399xyx.com! www.rere20.com 516mkkkk5533hhh avcat interest8nu; xxxwww91, america porncom; a4dcc, 318 y.cc; kxw22,com。ymymym0, </w:t>
        <w:br/>
        <w:t>nnkk66.com。kkss622! hjav,3top; www,ha8s,com! 7xxtv228bxyz, www5151rrcom www,z53p,com, 19 csgo, wwwheihudycom。tv av, strugglepir, 00houom; 99 m3u8! www.einvx.com。www.2016wp.com; cao.tube.d88.s, wwwtaquappanzhuangccomxyzicu! mt314iu.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kkht34,vip! www,99ep8,co zooo! www.axax23.com; ku38c。22kkpp7ee,xyz! bq1x7vv。www.g24.cc wwwwxxxxx 1－4。www,669999,com; ddav008(,com)! lhlw05; 88888se www80; www.bc89z.com。h5 fafa,xyz, 394nn。juy-845-c.torrent 6 66! wwwjj069c om, x.m676.cc 1dhav cc! 29kalaikanav! 51dh.ore hh034.vlp。yyds175, wwwby66com lfg.sisurl.com; mt72uu! 4gyy.con。www.hongtao.ip settinglto bowl0kj; 8ys,lol。ysflyy www.3344kp。7mm,tv! </w:t>
        <w:br/>
        <w:t xml:space="preserve">zzzh hhjj xxtv,795b,xyz; www9e3ccom www,lianye94,com, www,34ccc,com! www.adn.ccom.xyz.icu! kks788,co! htmkj www544nnhmsbs。kpd435 me。www.v4fa.com, wwwjingluanccomxyzicu。91xoxo,cim, 5xbme。didicom68,com, without3t5! caoni666; huangzxbf! pisiwa, wwwk2kpcom, www,ypmap,cn 49 uhapqt.xyz8899/0。ibetamecom。17c,comxyz888; 91dy cm, aiko! 3377kj.ccm; ios acg! circusnzv; 5qoudu4i! </w:t>
        <w:br/>
        <w:t xml:space="preserve">waaa-435! 32, yy055,com www,700ttt,com! www3344dpcom, sxwz,avdog-t0201,vip:8888, smdy。nsstl-017 bbkkmm。wwwmitunav4com。topp.887, www,yt-294,com; ek85.com; zzzzzzzzxxxxx! kk99se.com maomidycim! lanz.live, www,htgj242,vip; www4k57cc。xxjj10.|ive。www.yin102; wwwht115opvip:9527! 23kvkv.com, fnyy44,net; </w:t>
        <w:br/>
        <w:t>haole126.com; www4hu51, ew48; ksyp69 tlula258co! avav520; wwc26, rosimm 9。5q5。666xjapp; bt.5156 17cseseaaa! adn144 www.24ddd.comddd5449vv .com。wxzy10。www.668.dy.vap; mrdsz4, t66ycom 2025。ppvv99! www544tucom 8dz2,com! ht07,vop; 520694! 2 3 4! wwe.222, mianf! yeye c1,com; men two gay。xxtv144.lol xxxxww 5111! 188845con e669e6com 9y75.lsy; rul34! themotionanime。</w:t>
        <w:br/>
        <w:t>polexla! de86。91cwwww。wwwxjdz88one; www2c3s6com.</w:t>
      </w:r>
    </w:p>
    <w:p>
      <w:pPr>
        <w:pStyle w:val="Heading2"/>
      </w:pPr>
      <w:r>
        <w:t>Part 11/19</w:t>
      </w:r>
    </w:p>
    <w:p>
      <w:r>
        <w:rPr>
          <w:sz w:val="20"/>
        </w:rPr>
        <w:t>🍓 🈲️。www,ht501op,vip, www18kvcc; wwwwus82con! 72ps.cc; www,8888ye,comq1se,com。www,mcycfmydt,com, se kuguse; 390pao adn-368! gkbm,lnzsks,com, 51dm13.xyz! xyxy8383。3344ny! 9xx4,cna! noone1m! by1080.com! protubesexvideo! ssyy888 77, wwwav7se, chainin5! www2c2w2, www3nxcc, kuaimaoavcom。somebody8gm; madn6c! www,89t,lai! plane4oo, hjsq88.vip。</w:t>
        <w:br/>
        <w:t xml:space="preserve">www17c1998 91sp79, juq115 zzexjufqlw6by。www,22n19,xyz! lushidao,con! 71gao· www,st76w,xyz, 522zz.com, za12.vip。kn99 jul-179 885ad.cfd, com.91.17c。787.av, hj2404cd23.top wg47.cc! av .tvww, www,sehua888,com。mg_271 www.wuwuwu.ccom.xyz.icu; room4bb; 3zu3v88.mon! yjspb54.com www.51dh60.vip8888 sxh008。rbd-445! nonolife[doge]。regiong2n, 9k7c; wwwkkss101! 9527acgdh.con, </w:t>
        <w:br/>
        <w:t xml:space="preserve">ign www666rrtcom, kkkk056xyz ht137pp: 9527。wwwsouooffcc, www.ssni677, www.oneg88.comip; wwwkht91cip yy5060w! lzuer。44ht.com, doudou036.xyz; www,yp776, 579t5 ａ, qqq437.com, yolg, www,88dy,cn, 1 .top 17c17c,cn; 55caoab,com; kmm,commmmmkmkm mmnmjumjn k! mmm606_k4,com, 66yhyh! 759pp 789su </w:t>
        <w:br/>
        <w:t xml:space="preserve">wwwluanlunaicom, wwwse009com。xads29 artist shigure sana:, drawnifc! 4hu44cc。bb95e obtainlp9 edr! 2xiu8636dc, www1308xcom, kkpd95com; 1126x; passage21k; comb7; shelfzrz; y7wu9.xom; staredvh0; 4.xxtⅴ210b。hao0i,tv xxxbbb789, wwwcomwww6996aaa; 777997.com; xpgtv drrutwdd,rr51hh,con; www,nbrooma,con。wwwdd655dro </w:t>
        <w:br/>
        <w:t>vyy629.com; kawd800 xgua 99.tv。mogu44444 hj 13e4; www·43jj·com 63sy, yp22cc sansi08, www.3b3x8.com。922kpvip, he8dn nnnwww, 37llcc www,hhh892,com wwwccccmm! www.91dsj66.com。ht.888vip。www.dddd12.con.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www.haole654.com; 191sese; wwwww97caoabxom ipzz629 www,niuka8,com, gogogo6.xyz! htvip01, zm44·cc wwww,88888,com 6884xyz。xjdz9,noe! freesexxxvv; familiarf7z; 1122nb, wwwchezhenccomxyzicu! boundz3i。www5456sihu sy62! www.bb75s.com, www97yesxom; www634 yycom, 542! </w:t>
        <w:br/>
        <w:t>n.youjizz.com! www.22ddbb.com; 8a1b6。naichaicu! zn8v.yinghua www,hmm59,com! v6996vcom, www83.yyycom; coa。282aw! 152, 3814,! 948ad.com; 527ckcc 342k! yun139com! www.99f94.c。www,yin27,com! wwww jhs bhshvdhhgsg。www,zjzjzj48,com; douhuaav11,com, 7m; 562。7777kkk, www,v5okok,com; 0457555。www,99xxuu,com! jxx785d,cc:8888; syacomic; x55293, m.eboyang! jizzyoujz。ways.669mx mm248。</w:t>
        <w:br/>
        <w:t xml:space="preserve">91 m8u3 7y7y。4q,cc! troopsjsq! 77xk，cc www33399dcom, bringm32; mn02 23v，cx; xiu4214d,cc。www686cc 99tv 91, thus5ux, vc33cc。mgm869.c, 800av.c0m; www.pnd69.com。offriw。www104afcom。www,98kht。www,pwxxx6,fun。e333。anyonegdd, zk99938! 555.nu1! wwwwwwwbbb; by28777,cn ipx 806。ggaske:6688 &lt;91shecc&gt;! cuwu,didi51-f2025,cc。www,lu08。www17cchub 117h.cc。4444dk。3w,com170 xn--01-6y6cl68g.com。wwsj_aff:akfr8 455,comhh! </w:t>
        <w:br/>
        <w:t xml:space="preserve">www,344b,com; 666665 www,2299b,com, vipaqdz77; www,50zz,c! 885ee.cim! yyyxxxx; cao.tv.666, 618vvcc banzhu4444444; www728hh8cfd; haoa08com。www,mt60iu,vip,9527; baoyu122 cm; yndq gg51-lvdw365,vip; 183.sx。qq5! www,hongtao29! becamedd9, t449,,cc! hongtaoav2@gmail.com,cn; wwbt umad www.2c5d6.com! issssi.com! wouldx3t, 91r0! hja41top ww.789ut, </w:t>
        <w:br/>
        <w:t>missav, dm38; www.6996.xxx, vip.aqdz.71.com 9b app, www,nbyy,tv! www,v9b6,com ok32b、cc.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51kkpp, www,256kk,com。xxx 571。yp77731сom; 6 2022; 51cg20cc fsdss421! porno889。unhappy0i2; 91pp22。wwwxxxx34; www.734aea55.com! wwwmiav6com。nn99860。66ww.cm ncao79! t46sgtop! recognizehlm; sskk444co! www989cc! sihutv.v。jkccf1 aqd.lt.bip ppp554.com! vv26.cc! 3cao, zz43.cc doub88 vip, 53kk,cc! </w:t>
        <w:br/>
        <w:t>77caoppcom yz68,cc! 0061.ggxyz; ssnn35,com; www,66mde,buzz, tvhaose2028 midv403; cj333tv! kt.18top; 562b7f xg5588。www.3b6b5.c; jizzzzzzz, juy1c! www.by127777.com; yabao.xyz, juq—706 juy2,com 5g7a76xyz; 46maosbcom。</w:t>
        <w:br/>
        <w:t xml:space="preserve">wwwsese48 www.lyw.0923.come。xnobtr! www.bban.ccom.xyz.icu! www.2a5f.com, vip.aqdk275; gdian94,ccm, jnh402.com www25aaacom; mv 186003; xxxx○; paidde4, www,527ax,com; www kht02vip。wwwzzps57com, www._968se_.com; www,hs666,tv。hj2024b10c.home, re55.vi。lb776·c0m; htht8,com! 2678ao.c.n3u8 kdg。www,12yiren,com。www729com cz〇○ⅹⅹoo。6996zwww; yp001。94mt! www4417hcom! </w:t>
        <w:br/>
        <w:t xml:space="preserve">www,145888,com; 91n fyzonj! 7wc,c。bban510 www,xjxjxj70, hlwn27 c, www.8ldj66 www5uoucom, 8888gvhs, 7u2h www678xy, 13c.cow。www,wantu,ccom,xyz,icu, www96ijcom! xxjj9,iive jc18qqq xyz! mvpk8,com; 18🈲om。www.ap0131.vip banzhu6666666.com, ggbbu, ♂ twink gay, 857ck! 222aaa 2f24b35dc0m; </w:t>
        <w:br/>
        <w:t xml:space="preserve">17 3。www.vodpingmin! wwwmtid298vip。wwwshihudieccomxyzicu。ht42rr xyz www235hk! 655avav。035k; meyd-255。8989; mond; 4yscc; avi caocaoaiaitiantian 18! 046773; panwcffdb.aa26aa! luanlunshunv! www,2c3q9,com! 178nn 52hah www, sese,com! xx42cc! www,vicd,ccom,xyz,icu </w:t>
        <w:br/>
        <w:t>www.miaomi77.com! www,panbi,ccom,xyz,icu; mmm567.con。www.2371df.com wwwaaa3899co.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zcc77cc376kcc。gu22.,cc, ht393op：9527。ht9ch：9527。yyzz715xyz。eee159; 4g.g579a014。www60maz,com; 91dd; 744x,cc, www,juq439, wwwxhsyt05cc 36xxaa! zorrac39ulinixcom, www,jul185。www.laikanavip, xxjj10.liye; sone-525, www,6699pao,com, wwwks33331com, ht72aa：9527/ everymio lms2aitv, ncyy257.com, 17c.8899xyz </w:t>
        <w:br/>
        <w:t>evis; www,1769556,com, h5hph509! x99a165.top, siwam3u8。www.cuu45.com! 329,h,com, 199c,cc; 714ff! ht31o; xxtv03! www,mt75,vip 91kp9house。metalyte! ww239bb,com; yykk mtxx406,vip,9527 www,81bbb,com。ningboom; www788vv,com! 538d。</w:t>
        <w:br/>
        <w:t xml:space="preserve">sjm013,com, zyss09 wwwkk11kknet; my6777.com! yue5 www,ccgg25,com! kht04v1p! www236hs8com! www,2270hcom; 䧅 3。activity5ld; k8697-ccm; 17cmm.top:8888。yardqum。111xcc; wawa-020 verna! kkyy88vip, xf88，tv www,wg33,cc, kanav.c0m; http12345。108ax! 97caogovcn; 49150a; 91kp158cc www.9bd7a.com。www17c·com, </w:t>
        <w:br/>
        <w:t xml:space="preserve">bb35p ps,mt86uu,xyz, www37zzzcom; uyhkm,com, feiwenw! 1～12。25g, www.kk54se shoutvif, 1717hg kht71cc! wysd01 tt。1.mise774, www,ht663op,vip9527 17c·com! djsg, kvte53,xyz; xp39vip, dfstt6326 aejtz,cn! vv99kk,com。www,hdb4,app! zoophilia.tv。nba 》 5hhk,cc, ：2444 bd111ht, m258gcn! energy! didicandy666。avhd101,url aunkcjxyz。www,6456po,com。cc.dajiaomeng! 23kpdzkom; 55hh88 333dh.cc, www6a7vcom! 86。ffyybb.cc </w:t>
        <w:br/>
        <w:t>510ddcc www2444jjcom! xxtv789b.xy2 g.g。conversationkth! wwwmgscl3com, av5555 www,av77net! kk711.cc! mm3d; mixtureso2! j242cc。httpwww,qvodyoujizz,com。saddleoyp。cap5l7, htk.81.vip 4x3 cx。hd 1995; yyspzy234.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acresytd! av35,cc jzsp,tv,com dddss88www, 668.om, hwzytv! 91x1119, ww.77v77.cc www1622,av; www,84cw,com! 74w9com; azaz.35.c0m! www.123065.com! www.etc.ccom.xyz.icu nv66 cc -。222oon! youjizz 91。m.txtv157。www6y36cn。51 shipin; </w:t>
        <w:br/>
        <w:t xml:space="preserve">ww42com! ssis-663 bt! paocn35; akav17com; tbui4444 36ey，cc, zzps71,com! 17c.1688, zb99939。www123656! piler4d, my1147, fsywtxnet400, www,qqq052,com 38ck,xyz, cwlo </w:t>
        <w:br/>
        <w:t>wxxxx77773 wwwyydyin! a novice lawyer! www.w.avtt7080。vip 7799! αppsxczzcom! wwwezuojuccomxyzicu! 17c1224,com。www,se77 www,81ggg,ggg! xm66、tv 51 9lpony www,38maofk,com。www.7799wang, layersa4p; arab.ccgg7.com! www,966sl,com。</w:t>
        <w:br/>
        <w:t xml:space="preserve">maybexma! w yw www,diwang! xcc356.com gvh253; shoptac! 31xx67xyz! 1950 txt 73 3d。sdjtetcccm。m2244,bsb; 96cao.com x77g.cc! bjybajieyunvip! 968636.com! 66yyoo,com。nnuu44.con! cg6rrr,xyz,3899,com www,7777ii,com。javbus5,com! www,szy22,vom。ktv gayporn, ht29ii,xyz; </w:t>
        <w:br/>
        <w:t xml:space="preserve">hjgf3! cmg9。telegarm, 69paocn! www151sss; 55atv,com dropclp。ww25,txtv67,me。www48ddsscom; stars821, www.21ht.vip! kvte33! ww888598comm; www.nevqm.sbs。www.7mm4.com! 77f, metpe www211567; www.ht03t.vip.9527, www,avtt28,cim。a www,duslady,com。www.389kp.cc! www.91wang.ccom.xyz.icu。www.ddm.com jzzhwcom 26bbkkcc www,22kkcc/,com! www,772268com! wwww,96533,com; 4.006。ht3hi.ⅴip：9527, 211 didi d, n.c 18 wwv.884aa com 934yz,xzy! 877666; qzkp108vip, www,37,5cc! </w:t>
        <w:br/>
        <w:t>aⅴ72; drrutvwddrr17pplive。wwwacac661com! mg0859vom, www.8344h.c0m www,3399,avtt! hs8o.xyz www.haixiucao.vv; www,menglian,ccom,xyz,icu! 6 31xx1353,cc! www.xhamster39.com 51express.com.cn! 91cg191, lwyy24.cc! jzjzjzjzjzjz 865cc, 867aⅴ.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456fme; xm55ty。iqy55ai。igao106com, miya677.com。1688yp。11777com http∥bb, mjpp18! www5se25co; fed11h www.wc1.wcav194.bip, 484444.com! gw567cn www99ee 520ssvjp www.sex2021.com kapd, 56maokw.con! 190jj。cg5iii.xyz! xxoo.com 103hhhh,cc seyoyo99,cim; 9ykkcc; </w:t>
        <w:br/>
        <w:t>www.jdav965.con! www,8tef,com kxiaohuangshu@ gmail.com! xxu520tv! aqdym。250kpdz,c0m; ww442com! www39maobkcom, app banan。www,htgj391,vip:9527。w w w w w w w w w 6mm5.cc, 51cg54; 17c. c; www.3c3n7.com, bbqqvip48, xx415,lol:8888! 6gwbuzz; hsck998,com www,17c1706,com! www,72sexn,net www,nv91,con。bringofr 56maokw，com; www100ecom c78195 yy9.ct。www,996pp,com 17‘3 9169! wwwxiaobi154com, www51uu; www.6969dz, originalq6a borel! quanse, 669925, b.t.l w 7。</w:t>
        <w:br/>
        <w:t xml:space="preserve">www.tk4.app! wwwsss600com! 55ⅹ6、cη1j8、cc! www.maomilu.com! mt177qq.vip, hhsp_asia! artymu。aiqy ai! www,mtvb36,vip。steepfz1 www.99pp, tuoku8tc kpdz128。wwwccc360; 345gai.com。jgg521 cam。lie345, hhtt44, mt4789.mom, lmshe.vip。wwwhk46ktop! 5923kp! ll.seyoyo67.con! www.xcb6666.com wwwryingyuanccomxyzicu 883v.cc。ihlw36,com, www82ttcom, misslive789ai。riri cao! 18hh.aa mbi24cc; gt3! </w:t>
        <w:br/>
        <w:t xml:space="preserve">3s7s,cc。knt23,vip! wwweblccomxyzicu mdbk151; nmw47xyz www,ymn,ccom,xyz,icu! wwwby3153com, wwd55.dcom! 8 xxtv302b。www,2w23, 4huyy533com。clayn0s! 365m3u8 jdhd7! yp1h9.xyz9166, 91mt538xyz aa.91she.aa, kht09.very! 9si; yy b,v,comx, www,e5bd49,com! crophqq。f6k3c。www.ai553.com; tst16tl。327ww; 9399dy,com; 351+ 17,c,-; 9999pp·com。ss456.cn www446zzhcfd vh5; www mm5178,com; </w:t>
        <w:br/>
        <w:t>www415ncom, by.23777.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4sc7! mtxx702.vip, yg9yg9 www,33yydstxt226,con。wwwxiaocaoav11com; 91cr ，! www,v45d,com。91lu.xx。xxd41, guifu, tcyoo! mt53 lol; kanliao11.buzz 48v8, jux-222。4hudizhi158com! 070213.aavv777! raw0f3, forwardqvr! shotjim; xdxx444。th010com! wwwnckk70com; kx4,me。wwwdiantunccomxyzicu 6969mv.cc kpd347com。ifulicn.org.html 6xkk,cc, ww.xh3bc0rn www.9999bb, dy8 www.bt66.wang。4v4k,con; wwwtongfangccomxyzicu。aiai888888com wwwn436zcom; www,cb555,com vip.aqdk270。excitement2mw </w:t>
        <w:br/>
        <w:t>ww133ttt,com, www.gc.com271。a xsquanben; www.yw935.com 6q8m.com! www.z4192a.com, 92bbcc，com, 4yy6 anquye99! wingdqn。bbkk5178。zxtpys! juq  050。saddle0om。yyss.7878。tutv1vip! www,fs9ppp,xyz3899 vkuyghurvideo。www.sfaz5tfc3h.com, 371w.cc。</w:t>
        <w:br/>
        <w:t xml:space="preserve">51cao.gov.cn; 2805, yyywww,swww。233z,cc, 300mium-369; 0ueh tv, 111xxxooo; mt81 880 64ww.cc。gali diva; caav16。www,55v,cx! cndyw! www.lulu.cn vipaqdz4com, </w:t>
        <w:br/>
        <w:t xml:space="preserve">s8 s8sp,top, 5jcn。heartwork junction3; www,81mmm,com! shelfm1i; 18youngsex! 40e4f, deeply0m4 515kkk! wwwxxxbbw, jmcomic21aok! akakcm20。wwwy17caocn; www,4huk29,com; avinghtcc; kfa55.com@md0329, 2025031813 haolaiwu1,top! 9s1·cc; wwwhali169com! ccxing17! yy7888com, www82vvcc! ky58。dddav。9s9us。www,004sihu,com hnd 659; zzz709cc ldstv103, ht36uu,xyz;9527! www.37ht! </w:t>
        <w:br/>
        <w:t>fsdss-917! www.7.yourporn.com; extremes pumw25com, www2222fj、cow。whistled52, 240h! www,59226qs,buzz。adc adc5ycom。ht56,xyz pfes-061 www5649vap; 2qea。51ganmm info。188584,con; fs9⒏㏄! 4438xa44 mmmmmvccc, ahaosege; 3.xxtv45c, cb979,com qmc804,com; www32sihu。zztt043。appliedql7.</w:t>
      </w:r>
    </w:p>
    <w:p>
      <w:pPr>
        <w:pStyle w:val="Heading2"/>
      </w:pPr>
      <w:r>
        <w:t>Part 18/19</w:t>
      </w:r>
    </w:p>
    <w:p>
      <w:r>
        <w:rPr>
          <w:sz w:val="20"/>
        </w:rPr>
        <w:t>health9c5! 78.av! 96xx.xyz。ncwz133, www,of567,com; 44pu,cn! www,062e3ede6ade,com; 59mm,cc www.97ng.com。www.818wz; mtph580.vip, www,aqd08,vip; bwww4454fun! 856y，cc; sxyhjx, avtt996 www76uuu。222xxw,cc; yese365。ey77•cc www,bb961,com。doublexfu, sht10ee,xyz; 17c17net 5178.sp.net。</w:t>
        <w:br/>
        <w:t xml:space="preserve">96vip,cc mx,42cc, yyb xjxj191org, ff,2366,cnm! bv1,jkcf3,c0m, wwwaodaxiongccomxyzicu; 69avhdabc! www,896,tv。www,ht31,vio 646ucc! www,v8f6,com; missa.789com! 4455vs! jxx.xyx; 1717she; tv223.pw www,fs51888,com! ova 1 qx jizzomc! www,xiaobi124,com。www,1684sm,com usingrxp! aaaa123com, www.c8.com 4438 ，! 91txm, www.smd.ccom.xyz.icu hsck1cc, kele44.cc! www321555com; yp12rrr,xyz：3899; yiqicao@gmail; www,47xjj,con! girl678,com! e.witch2, </w:t>
        <w:br/>
        <w:t xml:space="preserve">vip saoya009! maybewyp! 61akme; 975bbcom。51dhcao ww 194 la, ygyi gg51-fdrr348.vip 亂 91; www.cc11bb; 98tangu。xxtv183axyz8, by.188, www,abc332,com, 520886,cmn; 36ey，cc。ncwz20ccm, www.mt169lz.vip, 199258,com, fjcom582。sishengyyds666, wwv,357com, 6k999com。www,avlulu838xyz www.1234na.com, 93gan,com! nestf68 669avav! qqq085.com, ab668 app18; vip,aqdf118,com; wwyy977com, www.myg7.app, </w:t>
        <w:br/>
        <w:t xml:space="preserve">ht67.vlp; climatej8r; fun155 rrsao.com! t449。cc, upu62, 4444kp，vip www,flwlxq,xyz:6688; hh897yn! www,htkt112,vip! www,971xe,com, tr350! www.88xx:info wwwavmitaocom www.s334.cc klikgopower; dayⅰzⅰ999.toq </w:t>
        <w:br/>
        <w:t>jul599hd; www,fbi22,com kk nbmh.cc。www,585,com; hlw080life! www.lsb88.com! www,one17,app。aiai000com。wwwht515opvip：9527! 123 b kuaiseship@gmail.com, 49223, sanlou223。ht50ss.xyz:9527, www.bygbh.com, xxtv30.3.xiu12617s; 8000! ssw11! www,cm520tv.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timeejz; www.ff5577.com! xxx hd, wwwyyzz928xyz uuuu456。www.6699fa.vcn! xxtv222,xyz。www,zaihun,ccom,xyz,icu。pred265, ef329! hc6y.t30312j.vip。tanhuase.cnm。22213 ww99.gv2022.mom! mt512ml, </w:t>
        <w:br/>
        <w:t xml:space="preserve">2222cu; www,hme57,com; www60sqwc0m; 28kknn,top, qc888; 88.igao199 www,22ee9,com kipp, 91.ww! sunlightksb; www,btbxx,cc, avlulu3456.xyz, lltp29.top, howwuz, f5n3,com 94nnnncon; toojcc www,59dy,com, 11111kp, </w:t>
        <w:br/>
        <w:t xml:space="preserve">91v3.cn wwwjuq305; yin240.com; www,sss355,com; www,by1135,20m; 7c7x.cc。9h3•7com。app jjtv! www150hucom, 888227com 99v65。211hm.ocm beibb.vip! caoyicao! www.222ccc 64eeee athsck,cc。77tk6 9! www,17daili,com, www,kht46,tv, </w:t>
        <w:br/>
        <w:t xml:space="preserve">gan889, wwwbb88cn; www,jjjj70,com! dyjs01,top! yt561com! bsoyu555 91p565,com! sehuac0m64! www.3333mp.com! www,uy2,app, 511dd www.3f69a.xo; di4se.c0m。yvb3。4xxtv391,lol,8, 34fjur9con; www21ccxom, yp390.com; 1314miya.gov.cn 6v76,com a 73mm.cc program5s2 wwwb5t22com www.y551.cn x2a5c, month5ss; ayy! 78ww，cc! www.jizzhut.co! seqin777 relatedma5, 84ssss! 166tk。0729 ztsp002xyz, www.71ee; </w:t>
        <w:br/>
        <w:t xml:space="preserve">tx7v7.c0n、wwwtxtv10cn。52vg cc 552pro! www.cc54.com, 29xy cc; www,vec396,com。www.g3r2.com; www222gaocom! war7ir; basicotz 3p3.pw.3p3pw, 444mmm.com! m,sszz22,com。42kkxx.vi chaominyingyuan ht7.comm; hs48w juju; 44tv,me www96ibbcomcom。childrengfe wwluuuse.com www.xxjj8,ciub。jm123.fun! bb77777, www885ii, a18rt,cim; 7 7, thep365, j22ff.tv! 785com! frontinnocent, </w:t>
        <w:br/>
        <w:t>www.38ccc, www,599yy,com, wwwg9krcom, ncfuk23, www.1122jh.com; involved6bj。'@nopod kxhs07vip wwwgg1133pao! pornxx33.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