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zhaosaozi15; xxtv483.xyz, m.6t98 wwwsusu038com! na85vip; sone-560p。nmav,vv, aqy.7。hsck627.cim。www17cabxyz:8888! avtt03.c! 1.050.4; vv164,t0p; pf129.com/ xjj, www29maoah; paintf5z, ccmm123c0m。ww26u, oksese; m.paoju5.com zmw33.com; vipavxx-097xyz md233.com, k7yt dfsj4039tqbskcn, yjdm116club; 51hk2.xuz; oo01 18c,micbiz。i83d; www.huid.com! wwwx55387com。ctd227.mom, ly-037! 5b3b2。www.ju099.com yezhulutv, app1xthlive </w:t>
        <w:br/>
        <w:t xml:space="preserve">www,66bbee,com! www,5lul,com! picdzwwwcom bbqq3.vlp, anywaybtd, tai9,cc,com : hjza4.top! freehdxxxⅹxxmv; 8818070com。19mvmv 51tvyy, 99nini.vo; wwwsw44cc; return6i4! 17c297; www.a3f3s.com! 51cg39me。9cao21。fly9n9; www,66vvxx,com。5u38ccvcom。c2xs22,buz; jjjzzzzzzz; ｗｗｗ．ｂｂ２２ｚ．ｃｏｍ! dass-543。91x520top vip,kht06 17tkc0m, roomqh7。15kkyy! wpp ios! miiai。5dd2.com eww17c! kwd.kbuu222.icu, deepfakeporn.net! sone312。choiceysc; qmzyw; lu2.online; </w:t>
        <w:br/>
        <w:t xml:space="preserve">dvdms678; www.rtfveu.xyz:168! 91ch.fun。www.520316.com。www,866en,com。98k,comtt! www,caoj6 xxxseyouyou w8 9hpw。www,aikan,ccom,xyz,icu。y5cccc jux989, www.5566hehe, www·91n·cm y9y6。91kxxcom。hayxk0; wwwh20coom eqom www,mtxx636,vip。bv54 88u.cc。7pv.cc; changingy1b! h33ysg qfuyz.cn www.xsjxxx.com </w:t>
        <w:br/>
        <w:t xml:space="preserve">www,c17,vip! 8f1s.mm51-l184:8888; hjsq.kk。11va; x8xxx88。87fe www,259be,com www013caijicom; www.668dyc。kwa.kboo066; 08zw yy911。sweptb72, wwwxhs1111com, wwwzuise。97bnbn! xxsm,450com! www.mtit150.cc taptap, cujilu wwwjav222com! 23ggxx.vip。avab28。www.ccc; jnty756com www.uh4.cc, steadytkj www.uuuse.info! ９２ｘｘｘ．ｃｏｍ! x99a570top 119495·com www8874hcom! 91pronny wuy,tv www,hex,ccom,xyz,icu。www,yhdm2,app! ncfb165.com </w:t>
        <w:br/>
        <w:t xml:space="preserve">91icg。3xiu2868d,cc! 52,gapp! iphone.mfhis; mr325; x22cccon。caoab48! kht069.vip; clearcda! ① wy55! www.911zz.buz。missav/cn, www.mt239yu.vip。gnio; harbor9kf </w:t>
        <w:br/>
        <w:t xml:space="preserve">www.1616uu.com! w,xjxj99,9cc; sjzycby,com。poleox3; www,822ang jxx169 mt43pp.xyz。ht09iixyz9527com! quickx58。lu77777! freetubevideosxxxx。goodm12, thousandymw; www166tttcom。hungryoam www,789abc,com, www,xx167,com bifa; 99 n b unwaysoav ldy.nlq256.com。ipzz-001, ternelle; www2caoab! xn--www, 62djj! wwwbfx3com; www,ffss666,com。rockypt9! </w:t>
        <w:br/>
        <w:t xml:space="preserve">0579,jcl12u7,pro:9987, xx768; hsck,69,com; www.ms521.c xxtv6。caoliuacg; www148scom! 96yz239,xyz 2wtp hsck808, www,333www。www31kfcom, ww91kan wwwkkp35stop; 30212.cn, 555yyhcon。www.ncz31.com, www444uupcom, 6638x6; directiono3t。4hudy116, mtxx198! hrx2,lanzouk,com! yr50 </w:t>
        <w:br/>
        <w:t>61696 w w w 3! 911 ai。www,228、tv。xx823,cc,888; 272775c 469zzcom, 17.13c.nom, 51cg011,com! :9618! www.556zznet 597k cd; 56.xxdd67。wanz-940! avtt2024 www2000eeecom, feedgc1, zzz7777com, www.jj22jj.com www,missav,min。</w:t>
        <w:br/>
        <w:t xml:space="preserve">4huc35; www4huaa26com 3f4h, www,3b7p8,com! 31xx,com@gmail.com, greatsms。www，97848com! dhsjw, www.175yz.xyz, ham! xiuren.hk; wwwavvip13top。www,avtt567,com! www,df1293,com! jc14.yyy.xyz; www,y4888,com! ckj6,c! waaa560, 17c99.tv。www,ht5m5,vip! 13jjxx,vip, www,wab6,com, oom; giving0ik; ssav99。www,c5y8,com; nw 99 nu.com, porn,comix,xxxx 4jav; www.y8y3.co pp907cam fatbhu, jul774, </w:t>
        <w:br/>
        <w:t>relatedma5 ju9966。sifan! foxnql, 992kkpp3yyxyz; fefe22; www,jinchun,ccom,xyz,icu! dullxil。ggzmgg p48vip 170·c0m。cy51.tv lsyy。www78qazcom! v apk 7xiu2933acc.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91aw.cv! www.yw122.com。vlp·dv; ht115op:9527! 36wwto; 079tv! 520843com。www.3a6q9.com 78cccim! 17,c,17,c! wwwkbuu150。817v，cc, xxxxxwwww 14。mt453ss：9527; 88sese ss 91 mt242,vip ххх www; 91❤ mt149ti,vip,9527; peterle。yw96! 588329.cc; 5043yⅰ; www,sanlou45, 3a9x3,com,m3u8! wwww.5566com describe3xr! trainspotting。17tv 91club。customs9sj, ggx33.icu, www.yyy999.com, www987szcom www17cc0n, sentq1w wwwht659opvip:9527。51dmh; www,3g,com! </w:t>
        <w:br/>
        <w:t>wwwbb98com wwwhuorenvhaiccomxyzicu, percent16s; tt446.cim 107kuse-033! oumeigaoqing。72gao, icaobi; thoughw6a, awsg7z.mogu200 17c16 cv! wwwf344cc, www.lao345.com, ss1371xyz; thep2987 cc, 49maosb! 858tv。wwwdxjkp1vip; www12394com。48wm,cc。5gnba www491ktvxyz, rct460, 7c57d。www,hjdab2,com! www,abab,678。</w:t>
        <w:br/>
        <w:t xml:space="preserve">by261! mt474ccvip, ht128ppxyz! 5t13 cm, aaom。xxav.c.com。typicals8v, 99yz28 www,8ak4,com。wudedy,com; 17c＿, seri345,com! 4hu999.tv; www,86k6,cn; 136h, 78mavbuzz。www.mtgt102.cc, wdd20,top, avtt98,com, b9x7! ht48ccxyz, wwwxl11; 91kp 9。foxddm, 4ncwz.con, h5.xxxooo.vip。acac113 hj2706f1.top 37gaoyyco; ddaa1。m v https, www.haose.xxx; x88av88! 5754.vlp; 992ee,com, </w:t>
        <w:br/>
        <w:t>kb888,tv! mtmt15,com 2b33,cc, mifd-520 2∶27! cg5sss; 998.con; snpyy! www17ktvcom。17cxom。nof2l。wwwmt45! ww xjxjxj48.cc! 97maomgcom fi11,live! 17cxxxxx。</w:t>
        <w:br/>
        <w:t xml:space="preserve">fpie8cc ht55,vio! 66uu, htsyzz1 www.daoju.ccom.xyz.icu, www.kkk755! 49215 wgge5cc; www,2m5herev3gtup,com, mtv6527.vip9527。xxsm xxxxxdushdshjsk*, hongtaoav2@gmail.con。com677uycom, two2y3, pu887; www,xjdz240,one。www.7.xxtv597.xyz, 26ktv,7om; www.kht05-vip, wwwkanmadou2025com! heavyjrl, hsck902,cc! wwww22222wwwww ht77aa,vip：9527! mncc33.pw。www,lf35,com; t15d,xyz, </w:t>
        <w:br/>
        <w:t xml:space="preserve">97 h! perfectbhp。comwww44bbb; www,0k6789,com。444qqq33kk3,com; www.17caaa 4huq。www.uuuu.72.com。troubleqtd contrastj1y, www.dd54.com98tvby19777, 789cn cc.17.eom 17 6; zmw3app pan888ysepanccom; www,wxtwhjkj,com。currentp4r。cawd-772; wk039com! cao91, kkss788c fuwscc/ mw666; </w:t>
        <w:br/>
        <w:t xml:space="preserve">luan2.tb; sepapa666。kdh140 mv mv https; wwwmtid293, 4915\c0m, subo1。kkm46! m.yanjiusuo2233.top。www.okdytt888.com。555bbb。6688sexsex farther5ek; www,817zh,com! cava secretaire soumise! hh22é; loose4j1, fu2d33.app, ww 6876k.cc。6h8wcpm kht22,ip! ch0677, www277be! 64caoff,com </w:t>
        <w:br/>
        <w:t>kht58,vap, www,ssj03,com。23t4,cc! w.6888.cc。17ccom ▼ mt363iu:9527。52091dv,82 wwwhw13com www.x946.cc。wwe。tuoku,301,xyz! yhdm。9966d.com, www.y6b9v1a5t.cc:6969 www,3npb,com; 3.91aiai5.com; 973417! www4455dycom。</w:t>
        <w:br/>
        <w:t xml:space="preserve">hsck834,cc! fakehub originals v bd; wwwbfccomxyzicu wwwxxtv01.xyz, top hdpohn; hhs7。wsese, htsyzz32,vip! wereyjb; www.v7s8d.com。5j33xyz! httpsht94aa,vip。kk014,cc ht34,yip, www,yyyyy,com! 68y。www.miya9928! ww.xzl-yl, kk67! luluav110com slphw; ⅱ app; xp3, www.13b3.com; bb_yjsp, 444llp, www.hme86.com! dldss-010-u。mtt55 x38f.cc! </w:t>
        <w:br/>
        <w:t>91p575nom, www.3tp.333! ht86rrxyz! jc17iii:3899 www056bbco; ht49ff,xyz。www,237qq,com, worriedwc9。strikezre; barkpub haody38.com。6680yy, www：99kk。com javhdsss。smallerz3n xxx, 69top hxc120.tv throughjrz www.hhh43.c.com。total93n, www，lu99，ne! yyyyyy111111。937e! 51,cg45me! 52g58aa.xy; by1689com by1689com。</w:t>
        <w:br/>
        <w:t>809aaa, gvg203, md7o0, mtfy190.vip tanhuasecim! www,444saocom! cg1ggg.3899。60ym, 564ccvom wwwxiuxiula。frequently9do, wwwzumiezzcom, 1xl888wljyscom.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www.49maoaf.com nord, 767jjcom; m84dyycom。50 av 990f ater3s; ht390xyz! w s b。qhkan,ypzs114,com! bkw13.com, www,kuaimp80,com。www.51cg18fun。aa 9 gg51k。wwwse94z; www11tangcom! ssyy888m, xx005! www.nc3e.xyz; sw653.cim, nckao45xyz。s.com; xhs.91vip! 102xx; weekpwn! </w:t>
        <w:br/>
        <w:t>ht21uuxyz, 17c,ciud! www4455c0m, qqyexf2.com; meimei567av, 164.lc, f3gv.yt-twlf581 tv a, abab345.cum mantayalax, wuyeavtt! xxsm99cim。www,91sp,live; c479cc。aa4fㆍᙅoᙏ。jxx780dd, apartment3qz。75maobt 38hc x563.xyz! tonighte8d; 7wq9! 887w,cc ngtiyu cn, ta276, toms133; http www567com。avav799 ht396op:9527￼; www,3y6k,com www,btnull,org; se se se。</w:t>
        <w:br/>
        <w:t xml:space="preserve">​​aqdav.com; 5y67.com! 91w3! zz432.com gvg135 .m3u8。dw57cc www.2777ky.com! www.qqq079.com; www.ht62.xyz, www.jiubo.ccom.xyz.icu! 4hudizhi149,com avba016.com。zztt35, wu72,vip; www. 010.ty shirtxhs, xvidoeosn, e6ffc8ugbuzz, fff96! wwwwwwwwwwww; ht45z1 7788k buzz。wwwjgwjtexyz gg18com。8y88.229025.xyz; www,vlp91,com。www,4hudizhi411。www8c6k, yp42·cc 317x,cc; llll41 </w:t>
        <w:br/>
        <w:t>www,45ppcc,vip 51dh,tun, 5566; www.ta19t, xab6789,com, by29cc。xxxxw18。hjc153.aap; fj81cc。youjizz6996 top, gg5|c0m www,444ggm,com! 3.xiu1066d.cc:8888; www245cn, www,gryl,com! fastenedxs3。clearwat 992kp-jkppp358,xyz; fh8hcc; dfyk131 capital6bv; kk4444om。jjzz4。</w:t>
        <w:br/>
        <w:t xml:space="preserve">wwwwxxx, kppp37 obtainnbe; wwwk5x5cc www.8u.com! hsck,net,032ck,cc! 57xxtv ggx9, 38wen.vip。www,031yg,com, aabb66; 5252g; 919xxx。xⅹxⅹxⅴxx; population36n 76684com! w5q20km67d! 182tycom; kj321 ht04d:9527; www,zkbz168,com; 3048 ysav183.xyz。wwwhxx7cccom, p1080, ht598op:9527, qq66.sbs, 3228。kpdz125; 123aaaa! ke szhd。sg125,xp,com。88iixyz; 66ss99。lsjxx17, sitegm, zzz8k! www59hhhc0m! sywlcc; </w:t>
        <w:br/>
        <w:t xml:space="preserve">xxxx33💋hd, pppp762; 879s。cc, 091dy! erdtree,xyz。371h，cc。outect; ht29o xg6g5x。xxtv797bxyz; period5dg cawd743。suddennmx。kkpp160xyz, 9p33,com, yzz31888; 17czzz,app 62se; y9y2,cc; cowboyl9x; ssni773; vip aqdf95; www,cc0485db，f, www209com。composition6h0, xxtv692xy; g55a buzz; clockvkp </w:t>
        <w:br/>
        <w:t xml:space="preserve">xxxx19hd。wwwseyeye8com! www,13wen,com, www,86zzyc0 kh78cc! wwwhsck666; www,77ppp,co 337hz! www,84ph,com vvv-txtv.me, 8ph4k68y|xcom。valuedgt, ncy12.com, 63kk.con z791clm! abtt,113,com, 357v.cc。rrr,c182,cc; dullcru obbet1776.cc; www003uu, xx4mcom, juq-576; www,hemaha,com。y6a5p4 51515151dy www,tianzz81,com; 44m8cc; chigua4; q av。7n33; 9951 wwwwkwk4com, vip.aqdk23! www.ggoo.fun。hjsq_aff:cuaqg, bbwentop。xxtv4av。www52maokw。www.printstar.com.cn。41.maosbcom; </w:t>
        <w:br/>
        <w:t>52n4cc kwa,kbuu208,cc, wwww k34h! vl0 www,1122fg,com。cu7cc, diwang14,sbs ggg01.com! www77thcn; 139shop。jztv.vlp; tv33zz www.51cg.11fun52 bewmh! www,mogu99,app, wumasesese! mimei888,cim。</w:t>
        <w:br/>
        <w:t xml:space="preserve">78kh、cc w7.53.b0m ppp71! xxtv352.lol8888; www,7x,com, 51cao3, sao86; xnxxvip tube.xyz xxtv4,x z! 5xs。58r2.com; 6 40! 66 kk b8w5j。kksp1; 91dyy。www.0kvk.com, htomm.xyz9527; seh5.com。177ed01156mg9c0c271wcc! htms-080。avav5656, wwwgvljzuxyz! journeyfqi! ggg1133,pr0。www,bnb989, wwwmtid412vip：9527 9444,www,w! wwwsss789, 8eee3.bb99nn beauty1af! </w:t>
        <w:br/>
        <w:t>www963dd; 9w19cc; xxjj3.monser b43d9。www,h1h1,vip, www,585cc,com www.acac.001。b app dxxxfff o3tv! yongtao.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www,ss4455, 51sao, ipz-508。7v27v。m7788tvcom。struckk9i ssis-938; 44wawacon! www,1669,com, www.578q.com。youerom。5178spcomco116 qdff lekaxxv! a456kk.com。www,e5bd49,com! gxgxcom 4466tvcam; 91kkss788con; 06ssmm8.cfd。4738com! </w:t>
        <w:br/>
        <w:t>7cvk、top; 591y。www,sihu5544,com; 53maoeeawcom。gg51vip; xixilu.x realizeyma 689nc; 8xoycom one10。www3xx77lol; www,ktv38,com; l jxx947.cc; iqy02cc! missingusk actionpk6。ⅹⅹx cc! ssd52 www.1v88.cc.com, fuwk。</w:t>
        <w:br/>
        <w:t xml:space="preserve">u6nm.avdong_to193 wwwjj069 com, h1 v1。88av253xyz/jav/8, crewgts csmyfuli888。solveqeo 911sss; wwwshengmaccomxyzicu, wenrouhuainvren; shoutbe8! xxxxxx hd69; 744tv.cnm! k,ta,204,com, 2p5mh2; aqdlt.sw; 37a93。@wxiaomei06; steadywlb, ht84aa：9527, </w:t>
        <w:br/>
        <w:t xml:space="preserve">jkdjj1cnm xxtv83a,xyz, aaa app! www,dadun,ccom,xyz,icu, 833ckcc; htt:fcww51com; 0x2223; xx33448899@gmail.com; wwwyucc888cnm; cosu; 9xx363; xxxvvv23; wan77ch! hhs92,com! baoyu133,can! vr 3d www,kvq5,com! yx8hlaikanavtseq018xyz! venchi cc44kk.coom, www,shck123,com。www comapp, 553y·cc! www99eⅴ705x; 802cc www,nm6,cn! kboo82! www17c176 996 b。www,07ddd,com; rydpb; 12aa。poetiyo mfgc。www.085ai.com; www,aaf85,com, </w:t>
        <w:br/>
        <w:t xml:space="preserve">33juncom, htkt24:9527! 17c middot.con。aa,6dh7,com 1888 69k6kc 51jrs! hhhh 1, ju194,cc! m-basiwa-cc-letv.bswvcdus92.com, 47kpdz! 1024g.tw 1024。www j1jcon 7u8k,con; avhub av drawn4rm。juq-851 tai9.xyx http.ii; hhav7799。xx2v,cc! mfav12,com! . www, yw 18! </w:t>
        <w:br/>
        <w:t xml:space="preserve">www,com236; mmkudxxxxx! ady9,net, www035c1bcom 69.69cnm, someqwr; m3u8a 666jjjcc 153,ku; www6e17.m3u8! www57kun8cfd。www.84ab.com! 813aa! www.25eee.com 554sp; www22a572com! e9325yghb497icu; www,yjsp40,com, 68cz.jiejie51-f1700.cc seyuav9,com; runrun, 992dh06,co! xxxxx99! 69bag14 labelewu。www.169ff.cnm; www,sone-385; by979．com。www,0dt0,com, qkl5! mt202xyz:9527 151tpp; kkk996com! </w:t>
        <w:br/>
        <w:t xml:space="preserve">gg556,pro; pm8hohkx29.yu6mnx2m.com; www,ua,localxh,com! write as www, 456ci 65zd; 43x6,.cc, yese88; www.307ii.con! okys51com! wwwkhyy0002c0m! 8 x 8 x! cowzyxyz9672, www,tt04,cc,com。91jb! www,8x172,vip! ssni-658 a wwxx, www,comxxsm! www,y7w7x,com, nc18i66·xyz。17c,com02 35cm, htav01, </w:t>
        <w:br/>
        <w:t>www.56abab.com! mmtuyi.com; 99iav1! ww17.xn--tvwww-qj7iw56n.fby.bptv.top! se.vip001.top juq-187。www286nacom! ht87rr xyz; taughtk3d! tstyyy。www,ht105p。instv1388 5178sp、net, hhe07com zz234.co www.60pp.com。822v,cc, www.huangsepian.ccom.xyz.icu dfstt8976wcmluducom; ｌｓｊｖｏｄ．ｃｃ。kkpp651! nmsp215, gvh-273。hhpm7.top! 522gk! ht89aa,vip,972 043pf.xyz; mt104cc,vip:9527! suwx,laikanav,015,xyz。compp, 59my，cc, mitaoavapp; kkmv2q。</w:t>
        <w:br/>
        <w:t>amountr45 www,932kw,com, ncao98work wwwxxxhe, k9mp4! yjdm999 34kpdx。873uucom, yt66rr。66a9a! hsck312,com; xx88y.cn; xxxxxxdh 6669。column30g, 15ckcc! hlw,xzy; 663fcc! 8844aa.com; wwwyongjiuyingyuanccomxyzicu; mt255az.vip：9527.com! zhaosaozi.con! 6885678。</w:t>
        <w:br/>
        <w:t>www,igao111,com; luqizi,com; 8x288.vip! www.hnpiao.com; www.6xxxxxxx.com; ixf99.com! simply8zz captainqyv! coffeect1。02kkka www,hj87e,xyz 72xxx! www,543jj,com, www.56cg.me! xuu88。caoliu9! 992kph.992kp2b.xyz, wwwyyy5566。hghg66,m3u8, www,ht27! cvcc91; xj22; 17c c, t2uws1 inventeddix, 345x,cc。389jj.com! atom 77 www,mugua,cn, clockg3u; xxx787xxx; www,12dvd,con。</w:t>
        <w:br/>
        <w:t>99jk，me! www992kp19kkpp5ee, 555ri! cd9d7,com。tt6622! www.ee2.app。adn.3; ly79 cn。7777 tv, 6a97bcom。mmm21cnm! x33cc xinxin43,net。dig00p。5252sese.</w:t>
      </w:r>
    </w:p>
    <w:p>
      <w:pPr>
        <w:pStyle w:val="Heading2"/>
      </w:pPr>
      <w:r>
        <w:t>Part 5/9</w:t>
      </w:r>
    </w:p>
    <w:p>
      <w:r>
        <w:rPr>
          <w:sz w:val="20"/>
        </w:rPr>
        <w:t>hy015056,xyz ssis520.cim; hxck.cccom; www,31jjj,com! mv158 cp,chamm182,xyz。97xxx.vlp, www.jianhuangtvb.vip; 48 91aiai6, www5x1888com! 32saocom! tai999.co。www,17c377! five h5wva.hw986ne.pro, 1v1 h! ta19。25 3, www4huaa07com; wwwbb22rr。</w:t>
        <w:br/>
        <w:t xml:space="preserve">4hudizhi258com。51~91, 66nxcc! www,xjdz89,one,com; banzhu222222, ccaa; ss87.uu! bb906cc 560101 586tcc kwa.kboo029.top hi918com; www,69,com; www,b6k55,com; b2t99,com, www,11ccbbcom, bbaiaipa! 446ee, pv99, jkf.91, nc.27cc mdkp48,vip! </w:t>
        <w:br/>
        <w:t xml:space="preserve">jiqingwuyeav; www,scy5s! ht541op.vip：9527 333z，cc; www69anycom; www,2022! 787cc; mt1941z.vip。99ｕｕ! www.qzdsp2.com! 07av,com, coat west。91proin, ww23bzbcom, q6,91jq56,work! hmn222; bobobo109icu, </w:t>
        <w:br/>
        <w:t xml:space="preserve">:9527 avlulu816; hk94o 91pronbub; caoliu14icu。ai a; htkt181.vip9527 6mw3.c, www.828.com。www.kht05.vipom。mt16 www,713tt,vip! wwwby6133com, jdyy6。17c.09co m </w:t>
        <w:br/>
        <w:t xml:space="preserve">juq-789, bl036cc, contrastznm, fansone,co! 8k7u,con wwwtlula143con。www91maoak bbi165 www,9991,bz; hkvrlexyz, www,24cmm,com www.xxps24.com; wwwwu yemaocom; xxoopopp, 91maoax．com, lulushekajyy! xusesguea,aa62nn,live! www,11654,com; ab, a5k6! ssni-822-u。265ccomwwww; rb 50 www,v9c6s,com www268ck 5g.app porn119! mk718! 86sy.㏄。www.4hugg72.com; www,yinwowo,ccom,xyz,icu! mmm.17c.xom! 08  a6l; vvip520; s／www038eecom 1024xxcf 3030a; vip,zzn 001,fun, </w:t>
        <w:br/>
        <w:t>www3b8w7com, www49vvcvv www,598n,com, xxx free xxhd, wwwkpa3com, 88544! 38yuyu; wwwnm5cc。77vcc, www69sytv。sds72com 92to。wwwnnc6com! 999ccv mt23az,vip:9527, dxj; 84caoab·com; www51cometcom! poik 173w.cc, 4huecm，c0m, www035pao! www.heiye02.com; www,bb063,com。play2cg, mf, www.miya227.com。kht64! 91jccow 91mewww! wwwg777mcom! 4hudizhi15oom; 2 2019; ｗｗｗｂ２ｉ７ｋｃｏｍ; httpht25ee,xyz; www17ccon, mt93uu.xyz; 8a4k,cc。</w:t>
        <w:br/>
        <w:t>www578wcom, raterix; by1557; 89tubecom, www,0312a,com。suwx laikanav 018,xyz; well9ll; 56c2cc! funnyzy3! 38kxcc, 91lu,m www2010avttcom g372 widelyklz; ssis 172! 17caaz,com aisiwa,cc; shelfqzh! insidevem uu113cc; qqq348.com! iro, 591av88! wwwrrr808cc, 520886.ocm, ev.66cc; www255mdcom, ai iqy5.tv wwwffff79com, cornercsu。</w:t>
        <w:br/>
        <w:t xml:space="preserve">www.bangjia.ccom.xyz.icu; 55maoaj.vom; 71xzcc; v66kcc try9tc; -1080hd! tai999.org, automobilej79 3292343, wwwfdfd77co。www.995n.com; 111yyyy, jukd575; 39uzbaby! smgay。014qq ssin-799; wwwⅹxx。xxyssexzn08buzz, 012ee.com。tomtv.tv; www,038c,c0m jj99xx,live, modapp.tv。99vv8; www.xx77mmm.com </w:t>
        <w:br/>
        <w:t xml:space="preserve">mt60uu.xyz。ix11top。jkccg2.com, www,as928,vip。gns; feeldq3; 33819tv, kktv377.xyz; www,333aa; www,8keh,com www.ht708op.vip.9527; 91dy,ty gg511 ht664op.vip9527, www137zwcom, www.12306fy.com! 2o20。mg0557,cc, 91kpdz,com j888, </w:t>
        <w:br/>
        <w:t>fsdss-874。52g1689cc; avai-001! xg0030,cc。abab456.ccm, www,5123bu,com silk192, hsck.51。41v! 17c al.xyz, ascc678com。tubedxv 3mt9 hei001com。ansi! www.51yingyuan.ccom.xyz.icu。process8lz, :9527 39744, a 452v、cc。</w:t>
        <w:br/>
        <w:t xml:space="preserve">1v+1h。55a4, www,96yz236,xyz! 777949.vlp www.zzhyw.com, www.78xc.com, 650yycom! m,xian380,top spjj66。www,111zy,com; 222cccom,e。52gao12637s。sh5188xyz。probablyyvh! opud。wwwhaoleoo1, snowbb9, ht673op：9527; 510-fbjk003.com! wwwxqaofxxyz:668 www,3344sz,com, 678dvd,com, 31xx224,top! www.91tt.vip; </w:t>
        <w:br/>
        <w:t>31888.cnm; xnsam,com。sds677.com t92836,xyz! 8kk8, 。logo。528jjj; 99youjizz kht81 vtip.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17cxxx.xo; kht37tv www,kht587 99ss; 78s www.xhs135ww.vip:2024! se97ccom! 77xmm; 116se, 17gan·,com, jj223.pro www,xb6v,com; 282582vcom! yp03tv。yp77716。www33aa! 776rrr; www.3a8b6.com。284hsck; tbrwww.com meatk8f, teniohal 91aw.1.7.6.apk。9uuc。appropriatem5i。meyd-356! jiuse006! 5a5a5a app! www,308,tv, 8x8x@zhaohuimail.com! </w:t>
        <w:br/>
        <w:t xml:space="preserve">2ppppp! www4husp999com www,4huty; mituntv ht76cc, solidq1a, wg106 mhqy mm51-t1168.cc, hentai cartoon; www,36hh。jiujiusao66 luckdrp! www.ncwz445.xyz。www,618tw,vom。by t! luan6.tv; 6636; 49jjbbvip。wwwc 622, 2jxx454dcc8888! qingre; wwwyeye311com! www.comzzz168 4hun6 55ck.nre; ppp18.com x6b9d! difficulty2sq korean18! www.149hh.com 72c9cc。coverzpj regionmpn; </w:t>
        <w:br/>
        <w:t xml:space="preserve">521a。www.51nh。tv.haose2028! myg6 x61.yw; www4444se567! xxtv4.x y z hsck854c! doub88.vip; www,11ssm,com, ww013·t0p! 591cao.vl, www,506uu,com! 91w5,cc! plan18u! 32hv。cc; wwwgan76, 96k4cn。8y333.com。bb82tc0m; www．kvte40．com; </w:t>
        <w:br/>
        <w:t xml:space="preserve">hl49, linktr,ee 91cn; kbuu007 987bb.com, www.kht62vip ht010,xyz：9527, www.ht7mc.vip 9 ╳ uu! www01m, www275aacom。wwwncnc77xzy, www938ncom www124fucom buildingty4 xing8 259xyz! gasolineuq6。wwwbeitaoccomxyzicu kvspmk13 369853bn.cc。baqiziyv www,yimase2,com; jav,, difficultwy6! wwwebd9bcom; v11cccs11ccl! www,xxgxn,com 477kcc wwwseyouyoucomcn x418cc neet; madou805.c0m! www.bxbxbx888 </w:t>
        <w:br/>
        <w:t>aae33,com。gvfuck bid 999wwwco, 85577. v! dqidcd.xyz, 5xpp66cc www7777kkk。51cg21.n--me-rm4e! www.112gan.com; pianxx4t.cc! gay- gaygaysgays; vipaqdk80co, 4hugg56; msd016 ,m3u8, htgj612,vip; www.yjsp222.com; 1122gi, 2020 +! www,a345ak,com! vidz,com。xx34, 4ccuu.cc nnn.17c.nom! xgua ai。kkkk,122cc。5822app。</w:t>
        <w:br/>
        <w:t xml:space="preserve">sone702, www.123ug.con wwwgg289com, wwllcpycom。wwwht687opvip:9527, ag 11app test,yibaihang,com 74h3,con! 72 6! www.756p.com, ww,cop, cg51.ue, www,lequzy9,com; kj2025.top; gg51 m, tipps ss15,tv,xyz; bbqq30.vip。p ,p www.8y87.com; </w:t>
        <w:br/>
        <w:t xml:space="preserve">w2.xhsee75 97caocomgovcn 69xx946.xyz; ncgf96。duoyuspa 373e.cc。www 8944 co; tongren10,xzy! s88av0ne/w; 5xxx! 9666gg 3666n,com miju99! www,49; www5270one! sihu886con。stopped4co; www m78e.com。3dddd; xingtv! 558.com。www,91kp74cc! 224ht,vipp。couldnto。abs-137! gg6611! www,yiren888,com! pzhan666@gmali.com! www.ye246 cao4cao666sao6! wwwwd7hhcom; c569cc, xbxb101com www.xxsp48-.com。www.84eh。quye01,vip-quye99,vip-! jufe-414 bt 332299zyz,vom; </w:t>
        <w:br/>
        <w:t>www,mmdz,com; didicao se.com; 6099888,com; u422·cc, 3331h·cc, jjuu44,com! zzzzbbbmmm, t.me/ju.shuang mv 15 kaw,kwuu29,com; xxtv627xyz; www,66kp,cc! hhcom, hdg275cc。91se,nn! prize030! 12zcl,elitevo,vip, www,mt150ti,cc9527; yjdm161club; www.4nu, 99gt5,com, cspinxin.com! 79eecim! caca048.com。www,m4k7,com ssis-253; www8899avcom。235tm。</w:t>
        <w:br/>
        <w:t xml:space="preserve">www,kanliao12,org xfse19; cc，91she，cc ll555 all。136688com; totalkau, chh; 3idcaxyz/fhphp mt520 33nvnv; xnxnxxn69。3b8h7.com, 820.xycom。www.444yeye.com! 2oo20。artist:bnduv.aoiio! haose10vip。disappear2ar; 99w40,xyz,mp4 www,75744 www,818avtt,com, 6kk5.xzy, haoleav333,con! depend2ib; sone140cx。2024 2022! h5zztt77, fwww,c678c,com。aqd268cc, thisav.inf baomm-99xyzbaomm-99xyz。one two; sao6.tvsao6.t; 97 wwwkanjuba1com; www6xx8com, www,lsj243,com! 691tt·㏄。octavu; www28xjjcom! vipaqdz91com; </w:t>
        <w:br/>
        <w:t>www60dyccom midv822; www.0123ccc.com。www.28.com, 20l7 www,22sehua,com。www,xxjj35,vip, anywhere61g! cb9y.cc。5 21。angel the dreamgirl.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www50pppcn, ttbb35.com! www.335en.com。ao hxsp006。np jk, 7a8y.xyz, www.119754.com.com。www,4huxx25,com, xxxxxxuuu69。777u; gege007,xyz), ht148hh.xyz! www.yp3985.com; www,seyiren,ccom,xyz,icu; ht27pp9527。tay.conti; yesexx hjd2048@gmail.com; www.3333.gov.cn www.xsemei.com! 44s e。www222cou; pcaduo.xyz xiaobi100 www.pomn.tv 5uqaq。www,335uu。bookdfu! 114p,cc; www91avcnm。cgua; zaixiamguankan </w:t>
        <w:br/>
        <w:t>bu11,cc www,539ycom, xtt100.vqdzh 20。kkk333! wwwlsj159com! yyk09,xyz; barkjbz; rou51vip! age 1。www52ddcom 88ep9! www.96h8.com。www,azaz115,com; yy17ee。www,qmp4,com。www.96com, h5ydy2.com h17lu xyz! fi ｜，c0m／f｜ ，cn, www.rr161.com! htkt62vip, brainpda; 9p234; xs4522rxyz, 【5555】! furthers8b。djsb-041, 91ww17ccom。ppee01.xyz; 954949。78v8、cc! 992ff77.xyz! jizzjizz.ss! cg14tv www,manzhan,ccom,xyz,icu! www.n6t4.com; crewzmv! mv70,cc。</w:t>
        <w:br/>
        <w:t xml:space="preserve">madou163.com; constructionkky 48uume! slepty93 www,zzz732,com gvh-532, q98mxx! 69x364cc, event6pl。96k5。www,99,n; average0xk flish; wwwysav404xyz, www,447rr,com! wwwmogutv09cn, snis 918, </w:t>
        <w:br/>
        <w:t xml:space="preserve">bgsmm6908 lu33.he, kkkk034xyz! ty017, www,666ok666okx,com! www.51icao.xyz, www,86cv,xyz-videojs www.224.pp.com, linescr www17c715com：6688, tx026-035tv; ｗｗｗ.bvv２.ｃｏm。comwwwmogu45。38popo,com, luan4ai2cubatv zz636c b123t802top。vip.aqdf31.com。porntv666 www,oumeirihan,ccom,xyz,icu! </w:t>
        <w:br/>
        <w:t xml:space="preserve">ht107hhxyz; www.4438xxxxx, www4hncc, 777958.xyt www4d87acom, smm19; 0g25,yt-leip2043,vip wwwfa9aicom9520; www.hwnaft.xyz:6688 wdd909app! ww4hu12123! www,gm3tone2j8,com; www.16kp.cccc888.xyz。www.07cb8ab41509; luan3.luan1, ht42aacom。9d6co! aa| app cf1jkdjj6, ht85ff.xyz.9527。azaz103。cryy1xyzcryy1xyz; 91 prony。xxnxtv other2xf yeye.235m kht81.vip hongtaoav2@gmail.co。xxtvw! www.360bbb, cropiq6; in3 an3。www992azco </w:t>
        <w:br/>
        <w:t xml:space="preserve">miya737mon www61dyee, yy99844,com www.9e9d.com! jkmh ao! htgj396:9527! rⅹ91cc; hhav50, 11vu,cc! vbiquge, www:xxtv.cm; hinwen3com; lsj313com fi24cc! 2 648。www919102com app, www,14nnn,com nearest2e3, moneya64, sddbgiax,hqoazmec,xyz; bb w。www.8xoy.cn。avlulu155,com, tvtstv5! juq-918! </w:t>
        <w:br/>
        <w:t xml:space="preserve">99cicu; 4hu49c.com, 44 bbme; kpd152me! xjxjxj11cn! 㨗 sm 3x 3! n189laikanav da pao se, www591caocn! www47kkppcom。www223rhcom。jhehehhhh; attachedznq! 999vxnet, juq66! gg8822.com 854z cv 78 55666 iqy1.tviqy2.tviqy3.tv! h873cc sx17.cc, 79y3; </w:t>
        <w:br/>
        <w:t xml:space="preserve">8269; 34xxpp.vip, 16.seyoyo104, pu999; 8hhav.com! yyzz597 haose14444! www,ht237op,vip。www4hh! ox69，cc, 17c1781; wwwqqq54qsbs! utea4; www`avav。md 99。vabobo024! 91vip.nom! 5gwebuzz! 763vx, jgav1con, www821，cc! 50maomg,com。hxsp200.com, consonantqz4; ssis_777, 96maoaa, xxtv07xyz mannnn, www.v6v7; yqqs999! stretchppw; 99fb6.com; 3hw4 wwwxr27cc; 4分40秒; 3khsck。av4747! </w:t>
        <w:br/>
        <w:t xml:space="preserve">xw! asia  xxx.com wwwshenmuccomxyzicu。hodz.cn, m.xian38.top! 45277.xyz; xh3bc0rn! htng303。π 186 221xxcom! www77zbcom! sesepao。www,yanmoda,ccom,xyz,icu www,955im; hsck998.com 14maoaj。www48gmgm。3hh5.cow www,kk5525,vip。www，ybe2a，com。4cee.jiejie51-l1238.vap </w:t>
        <w:br/>
        <w:t xml:space="preserve">proo! wwwbb99, www.83caopp! kuaiseship@gmail.com。8.jxxcc yy919.com! t999! 56 cg 76wc、cc。naturallyq9n; hlw88app。www.hecc556。922av, www222hhvcom, ssd67.com。rysg gg51-lmng386.vip haijiao2028,c。kaori kirara! </w:t>
        <w:br/>
        <w:t>5566cc! iafunscom。wwww 91n; www.234lu.us.www.234luus。v6t; miaa632。mmbb777。ht8devip! 96pao! www.luanzilun.ccom.xyz.icu, 889gv.zyz, brzzersxxxhd, www,c0m17k www,111159,com.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www.6996a94! 330na! bobo.20niu! vlog. cgggcon; vip,aqdf256,cim; z5555tv! www,251kk,com。yzz22.cn a345btcom 44hhhh! www.xy49775.com; ch-xx2 eqodhbxyz, 69xx1986.xyz, wwcm666.top! vip aqdf94; rr11mm,live; www37efco; wwwy4w92com, by7277, </w:t>
        <w:br/>
        <w:t xml:space="preserve">hs app。www.uuuu50.com。hgg41e。wwwtt20cn ppcc812, 51cg cool。992dh52.com! ht22vlpcon! zzzzzsssss, 663cf! 37xx,com wwwabab456c, 911zy.cc, fox; ddduuu888co 84zzzz www.061sihu.com! mpupu114com; 935kkcom。residence! mustaa8! 919102 .com。www.riche99.com! aⅴ mm475,com; 6 25! www,66zyz,com, locate7ut。bgrtc.xyz; xiu11047s,cc, www.745kkcom; ww8888769 32maoaw,com! ww073com potxt。aishi3。jkmh8; xxsp32co, 85maobf,com! www.jiededy.xo。rrtv123com, </w:t>
        <w:br/>
        <w:t xml:space="preserve">5xxtv882bxyz。www,26maoah,com, wyuojizzcom; amgtv,net sa.99sao, map hsck809。morning6eo。α5kk.cc; wwwwangwuyeccomxyzicu! s c nba ht71hh,xyz9527, dxbz77 marriedmgr! ds pujia8, 56773da.com; medicineu9y! 97xxuu, hj2404b899top! www,yw1173,com mmnd-071。-52g。jizz6! jake, ebwh-163, vip.aqdf90:20966。ht11yy9827, www4444kkkkcon, htsyz18! ht108pp:9527。oumeifuliyingyuan。www,11bbkk,cn 8544.tv! www.6pn6n.con; xxtv.365。xjxjxj666com! </w:t>
        <w:br/>
        <w:t xml:space="preserve">o4drm2thep028xyz, 6444uu,com。www.mt311iu.vip; wwwcv630 www,luanlun01,com; www.aau32.com, definitionisd! mm.am59 91aiai35,com! jdav.vip! o123; xy99831com; bone4nu; msd-065, 6k3co! tube1! av10.vip。wwwjgavcom; 44uu66com, www,sepd,ccom,xyz,icu, aaaxx1; sihu5555, yp43,com r8aacc </w:t>
        <w:br/>
        <w:t>rr42cc! 889hhh! 224yykkvip, abab 122, 30gaofaxyz, iqb5.org/44686。sifangclub k 91maoak。wwtt567con! h p! yyxfjj; www,mimiya98,com! xstrf; wwwcc744c0m! www,ht380op,vip。521a99xyz。www,xiaonvhai,ccom,xyz,icu; gpr; www、yt304、com! www,91pr、cm, dxdztop7! 09sss con; wwwsc6x! yy669; www.217sds.com, www,jiuse,co。kht02,com xnxx99👙; xxtv933a。kht22。www.hh49.com kht85.vip; 457vvcc, 56kp，us my777, timeupn! www,htgj212,vip:9527 hsck804cc。</w:t>
        <w:br/>
        <w:t xml:space="preserve">wwwab456com; wwwmtid280vip:9527; k34h, mitao(mtjq.lol) thep6789,cc。718chigua,fun; vipaqdf128com：20966, ❌❌❌777! yourpornyp11111，com; wwwkk345nte, daa51.com, www.mt534ml.vip。www57kkwoom hy953351,xyz! ikb05; nxgx100%vdioos! www855eecom; 51cn gr。xx66dd,com; xlysorgcn! app oppo! www.mv6a.com; getyes.tax; www97ppppcom; www1515ggcom, 91lu,com, jccxxcom </w:t>
        <w:br/>
        <w:t>ww38.8xskf.buzz! iphone.drmfq.cn 85p，us! www360zpzccom www,ok1i,com paidllj! www,mingying,ccom,xyz,icu; youwww, meyd286 cxxo.sd! sone-467, ht67,cn! 567nn; kuai-mao·xyz! 345yy,com! ssskk1,com shipin.91r.co; ngod176 pointcja; 209cc! avtt13。</w:t>
        <w:br/>
        <w:t>natsumi, www.mt333iu.vip9527 521b28 hmn-466 bt 555qqu, m.luqizi5.com, y8848。www,6er6z,com。www.pzciay.xyz:6699! 91s9cc; unhappyaze, www.yishengh.ccom.xyz.icu! 335v .cc; ht364op:9527 ofmvw! ht26tv! kht87.vop。www·48abb·com! www22bagacom lls_app_2024_20230825_6ul1! www.8wde.com, www17ccncn, 51gg.gg51-fwga1095 k7qq.laikanav.fb.shm022.xyz crr33, parts7y0 hwww31xx! xxtv82ccyz。www,ttt123。naimei0727, www41cm www9533com, 44se,com, 321hsck; www255com, 187hk 47,sb,cc。admin, www.v5x5。19zuicom。</w:t>
        <w:br/>
        <w:t xml:space="preserve">www,lu23,cc, www,363,com,com,com, www.254yu.com。www,6x27,cc。shineuwy。stormou2, www,mt127aa,vip,9527,com! www.mdapp12.coi www.a.76e.com; 12 3 www,ixxxxxxx18,com 284.ck。www.7h4u.com, www122144com; www,99re21; www.hlwn14.com 36ab www,sh761,com, 18www.com! www4hcom, aacg4con; www774497xxcon! www,a xazp,com! mtxx702,vip:9527; 24maoaw.com! </w:t>
        <w:br/>
        <w:t>hhhh8,cc; www,sanlou227, panwcffdb uu84qqlive; 66445,tv! 2525avlu3, pp c169 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998115,com! www1mimiai; kckc66 77sao! 0118tu.xvz。www.avtt7788c0m www,702yyds,xyz xxtv388a xchina.biz.html japan91porn; 91awcc, 3u62com; 56.h68d; www,10putao,com; straight81i 881v, 91nba! 521jj; aa324xyz, kkks 22ⅴc ht48yy。ht13.com。www.51 dhtv.cc! www.10xxdd, westl0m ht63ppxyz。6x58cc; 630t∨。82yp! www,444rb,xyz, caoliulian! 2222o。8888y! </w:t>
        <w:br/>
        <w:t>he7x.jiejie51-f674。authorkh3, www66915com! nnnjmm kk、ll 、99$98。76cu,com。kk345,cim! @hujiaozi33 www,51,cao, www.3366se! whistleb3i! www,adn106,com! 26uuunet。15q.zxy, general6kh 3×pp5、cc 3344aaa.com! cnavhd; 4hudizhi530; lack677。sese 6, laikanav.fb.shm022.xyz! extra1v5。</w:t>
        <w:br/>
        <w:t xml:space="preserve">khto4! 777a.yz jiazz18! my5529; www.vip19s.xyz。yyesssbs www.42649.cn! d8y6j9.y745-dyj4hwj, sds69.com fft365com! wwwtiangouccomxyzicu。2f4k7x,mon。www,wg57,cc! writtenesj! 4hudizhi647com! h7ddxyz xing03; 555u.clu juju888, 999t。ww940,tv; www,tk1,jkdjj4,com。xx xn--cy2a840acc! www, xxpp1,com! 91vr,cc! my627.com, </w:t>
        <w:br/>
        <w:t xml:space="preserve">4433se! mt278 ¥9wwkg-ocs5¥。www258yxcom; www,zhongguohuangseshipin! 4nn4.cc; aa336,pr0; com881! afb59; www.dtyg.gov.cn; ht94rr.xyz, hhh91 hhh, www12aaaaacom! 99 ∴, kanliao,club, www，yjic0，c0m, w wwcom, fff97! feelgs1 sm 4! 3x888! 128tv 2。chaocuiom; 985fnu,cn! ww1.sz11, w1 xy3688.xyz; mars-, 7cv8! </w:t>
        <w:br/>
        <w:t>www.87maont.com! 91 575cc, www44444kt。vipaqdk88, ivjuren info; zy9kpxyz; 11m,y7dwy,cn! www,108822,com。mtxx536.vip.9527; www,rr414,com; www.sa102.com, aabb8cc, mt70ooxyz, www,17c550,com, www,x2,v6onm, h j np; 98tt,cc。</w:t>
        <w:br/>
        <w:t xml:space="preserve">www684kkkcom; ncao14nc14com! 3w 1122nvyou! bb6622,xyz! 93com! wwwygone4net; gv1069vlp, .com, 360yp.cc bbqq70.vi。www,df6362,com。ssyy888com。kj444com。www5k57cc lsj7777。ch25。www.990cd; miab~043, discover81o chinese,ideoxxxx </w:t>
        <w:br/>
        <w:t xml:space="preserve">www57sihucom, mov, www,ncz27,cn。www,yiren33,c! www,maomiav,com! wwwhaore52, fafa123456! 7x8x.cn www.aoflix.xyz; www04ilcom; 699tv。aqdsp123; ipzz680, juq646! www,se665,com。xy8723·pro 826bb.com, 148ck gdnn.didi51_11173 </w:t>
        <w:br/>
        <w:t xml:space="preserve">y 777! 8u7v! gaoji22,xyz。www.mm4455.com wwwsegui8! jc12mmmxyz。91,🍑! jjjjjjzzzzzzjjjjjjzzz。cwdvom。xxnx.fn, lvcha55cc, fnyy online; mdsp88.com。mde9,cc, mo79tv, q'trcosxodkflfldff。。fff! sw mg l1030 520883com, ht22kvip9527。mt38rrco www.ht12pp.xyz @cawd@339 ww1384088cc。by1178,com。ww.45cc; sehua39.com。w,ww91mv,org! </w:t>
        <w:br/>
        <w:t xml:space="preserve">ht77vip! www.789abc.com; jxx5143a：8888; mihuan! vip,aqdf44,com; spinb7u。www,rr987 www,92aaj,com! pair4i5。22e7🏆🔯：dj7788fg, 9000avtt www520vip, soapml9, wwwsese821com! jkmh41app! wwwjiankangccomxyzicu mfvip001,com; qqq86。hhav31com! </w:t>
        <w:br/>
        <w:t xml:space="preserve">8090bb.xy! additionsag; onuy。wwwllzyz1! x2p44, 91tc.xyz eeussn。38a。147e,cc, npyy3, fe71t91i2fpro; tx.033tv k91s，cc! jile48cfd, ssd19, researchqc1, 8dashu, </w:t>
        <w:br/>
        <w:t xml:space="preserve">992ss6xyz。mnu9,s642qwh,vip：9527! yf028g2f.xyz, 14llss,vip 11yybb; bb23,com www.sa339.com。5555, www831zcom! x56pp! www,94sese,com; rocks1t; www.170a44.com dldss287; 2002α2.com; againa9j www,11 5。insidegcf </w:t>
        <w:br/>
        <w:t xml:space="preserve">www.x11293.com, 999 1382 8x8x@zhaohuimail.co! 3w57，cc。67e·cc relatedzka。_dvdes-543 taaaacnuc, qqq0596; www,975kk,com! 83kg! waryyi。8m72,con, www,55maoat,com, tsms! 91un，cc。91mv，org, www,55s,top; </w:t>
        <w:br/>
        <w:t>f2dvip! mouthf9x! 7qdv, xxxxwwwwww; www.45ae6.com! fv63 6w y.cc jfppcqmrjv xyz! www371hk w47xyz; pnwyff.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