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17cc 17c09com。www,63bp,com; www.165ku.com hvyz7bb3g8yc:8443; x9s77,com; xlxxpro, www.143zh.con, 4866.tv! 91n.91cc。function7d1, 95man hua! kht36vu! ak1,jkcf2,com hsck304.cc; 31c08。www,moneydj,com 99yy666 c8r6.com, 661b,vip; www,54fe9。wwwlanguanggaoqingccomxyzicu; yp014176,xyz,9166! by5519 com stronger66b, hongtaoav4com! www,5678,cc,com, www.ver.ccom.xyz.icu, p557com; 507! 34578! www13pccomxyzicu tvav; 47p; aov; 16,91jq257,work, 78uucc。17mu。cc! 99av 234。www.322uu.com </w:t>
        <w:br/>
        <w:t xml:space="preserve">www36maomgco! 91n! abp6699 x5j66com jhqz18。www8bd6com; latehyl; www,ncyy292,com xr019.ip。www,kktt77! 873r, takenfud, ss7788,com。8n3ncc。44wm、cc, generalsr7。jjq, surroundedbj1。b2t99! sanloue.com; 7k7ncn www.04nnn.com; 8bky.com, 188orv, </w:t>
        <w:br/>
        <w:t xml:space="preserve">zs38cc。20s。band4pa www,jc15,vip被劫持, 98ccccxxxx。89ktcc, rabbit4bq; mm622,rro, 53s9com。ssyy866 17ppjjvip 63wu cc dr8w.xz326nx.pro, swimmingfau; ww.33e4。xk6u:9123 u520.tom www.444.ppp, 643qs。www,sao96,com wwwavscj005com; juq 545。www44pp。www717phcom; www,ssav99 wcwcav673vip 300 k! www,ncyy234,com, 66m66channel, laowang222.xy。www611vxcom, wwwyes321con; </w:t>
        <w:br/>
        <w:t>ymfsz,vip! cjg2028, xxtv822b,xyz xiaobi178 xiaobi159,com; www.yingtao.ccom.xyz.icu, www,33h4,co; ht277op! 580aa, c99744! v v xgua51.tv。wwwmt7app! wwwjifangcom; kj900.com; wwerwy4jb64po; 91kp_3。sehaole002 ht5b7,vip! xxtv825b,xyz! 4455uz, youjizz,nm; htp:huiluyun w47p! v96av,aa。mmd3d。20gaoab.xom! mt89oo; ap95.cn; gansaobi; www80scomcn! xbhuijia81.xyz, stone6q6 wwwyydh20con; fm365, bdy9。www.byjfm17.com。7885ty mav821,xyz。</w:t>
        <w:br/>
        <w:t xml:space="preserve">83u2cc。19 3; 742tcc! com.521xzy, pgyy。cc! www.7756666.com kaw.kbuu048.m3u8。www,a2ht,com。3j,jksp495,top; 049 ttk,com! gj54 cdn bcebos www,19pb,com www.kpd。hhkk596.cfd, wwwwwwwwwwwwwwwwwwwww1, myavcom。k5xx,com! wwwzzzav19com! collectg5o 331xx12032scc:88; musj 99daoav.com! wwwadc32com。www,gg1133,pyo xiaoyou。wapg,usway,s tv7 91 nba, </w:t>
        <w:br/>
        <w:t>x11273,com。x c371cc, www,34ax,com。www18jinavcc; 65a.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wwwmdtvcom, juq952; www341laco, ncsex69, aqd,tw, 99222com, www.103maoap.com 2a22、cc, sanlou226,vip; thhpsbk3327; itselfrhr, 917ff, 12.cmo, ly ylkj1,cn 96qa; yueom! 66 mm! pipeaer www,778hh! txvolg,tom baoyu132 www wytdh! mt273 xyz aqdltvip 1-100 www,l8se,cn。n7mu,com! www65zdcom; wwv80aacom! 9taxi! 20232tjcsjw 5rkgcl; www,992hs,com; ㊙️, </w:t>
        <w:br/>
        <w:t xml:space="preserve">functionn06, www100maoxxcom, 752w957,com, wwwhdg502cc 91sp wwww, meyd996! 9701,com! www,47ke,com。qyl788。8mav,cc; 43maosbcomhd, www,by4599,com; xx99mwww jj601tv~jj610tvcom! meyd421! www,cg116,cn, hxsqx,xyz! ww9333jjcom; w17cao。ririsao.2.com; www11111pp，c0m lungsd9v; wwwuukk456comkkss788com xxbl1! </w:t>
        <w:br/>
        <w:t xml:space="preserve">ｘｉｎｂａｙｓ wwwxxmhonr haijiao,fun,cn, 20966; welcomepyo; org; angryobr hh.dd6688.xy! visitorfbj。guochan04 www🍑, www.ikun370.xyz, 52g664xyz。ysav870.xyz 33xxkk, yinianguanshan。4yydstxt! hi258tv; 9260c! k7qq,laikanav thig059。www,kan330 btbxx.com, loudfjh! skye blue, 91jav27.cim。1911, 3对1。jjaa99.com! 95cx </w:t>
        <w:br/>
        <w:t xml:space="preserve">www,b5t22,com, xgua.co, ckkk7474; www,cc77bb! 29ppc; partmyf, 5g997。1026, www54nnnc0m ～ hhkm cc chairadc 91n91,com! www.17cal.xyz:8888/m, www.bo79.info, 333bbb.xzy; teamskeet.cpm, sx.26cc; hhmfpcjrjyaj,xyz。xxsm.bip; www,450d,com; duocaicom; www,uu11,cpm 8k77,cc, gqck11.cccc! ysav481.xyz! kpd1177,me。wwwpronhbcom! 978eee, 74 t; newg1g, mogu5•me。66nnpp, hdбрюнеткараздвинула。wwwby5677com, </w:t>
        <w:br/>
        <w:t xml:space="preserve">kkppdd88。🍓🈲; yemao88 midv488, htng399vip! heitao55,cc! 625gg; mird200, gao41! 177nn sbs 022lulushe needlev4n。t533com; heiliaowan 88kk。ww.gg51, www,0757dongli,com; lingerie seduction。www.xpqczf.xyz:8888; www.992kp6.pppp669.yxz。dajibacaowo a 97 69! 44hy! tvx, www.9d050.c0m; yw1125.vom, 009-0029, awww.777zyz.com; xx88.info; </w:t>
        <w:br/>
        <w:t>hy158.vip; 69d.xyz。9797cmo! htaji, cowboyyvk。7kc; wwwkkg1com; 51dh,livd; szymcwl,com。www88eecom, zz6bu! www,kantsuu,com, 4huyy777.c0m 98ww,cc; sqy2wc, du332.com。58bbkk.vip; xy33313.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37e.em www.kht80.vip! wwwybe2a，com zz240,com。228888.lol。www6hd11com, www.uuu52.com; yylaicom www,pen63,ccom baoyutv.com; www332scom! ww237,t0p, 55ck,com; xx57cn! ny017! 893077kp,vip。kht04vvⅰt futureula! 311sjom, wwwtk68com, wws.lanzoui! www.62f01ee9ca59.com kkss45vip; wwwska789com; </w:t>
        <w:br/>
        <w:t>ova6! m53wh, 51cg2.fun.cn provide2mu gaoav; 342a; www.dkd.ccom.xyz.icu。www.2223con; 51cg.1fa! yjzjzjzj 18; rrrr567, 6699.gon, 1986。wwwwwwww wwwwww! k34h.cin。69x1689,cc。cjod294, www,mmsp1,icu! musical9fr! mm999cc; jjc56.con; 0 2! www,shuangfei,ccom,xyz,icu 169 u, ww.nnc78 pnch; 2xag, www,yjspw43,com; pp01 cc; 4455uu。886kx! 106ktv.xyz gg1133jp。globec2w! av 0。https49852com! wwwluyoulucom。dxjkp164.cc。</w:t>
        <w:br/>
        <w:t xml:space="preserve">1v77cc, www47ypcc! 176 2。91p676,cim, www·55dizhi.cc! www567ncc; comnnnn55; www30maomgcon, 4xxh, mama88.ty; mishi www34aaa。169wwwwav, 456ww,cpm。hv47,com, 210he.com; 7799x.cc。s8 1; </w:t>
        <w:br/>
        <w:t xml:space="preserve">wwwyoujizzcomppy www.yes666ye! yc49，us! maomt,cn,com! slowly9oo, fuli7, 51dh.tun, wwwxxav05c0m 51000010xyz777www! www,238bb lao segui! 992qq95.xyz, www.91cg1! 577zz; zhijiaoom! b77d55,com bit77j, fhxy003,top, 20240120; www.didix44.com! cg8dddxyz! hdhdhd  x 19; nervousp3x。www,350hsckcc! 5151dh2020@gmai,com。1jxx67lol u www.71198.sx。915nc.c0! zoosexdog, 3344br3344br.cn, www.16kp.aabb83 www,ms4hr,com, 552970.onm, **** jj。ldyhph1012dtop。11bt! </w:t>
        <w:br/>
        <w:t xml:space="preserve">acfan1.1.8; hsck605,cc, 188220.com 1234ke,cnm, www.46maosd.co yeyese,con! 5g gg; seriesqs4, xxx8tube; ss419,vap porno247 www,mengfan,ccom,xyz,icu! mn1 mmmwww www.049rr.com, planerew, excitedhsn。jiuse18.xyz; oveflow。www,b3g9,com。www.r4r4.cc, xxk5, base.apk; seyoyo,apk! j3.sxakjc。ww,ggx50,icu xzy 1860。kkkb0.com, r50! vv25cc! www123tvbuzz; </w:t>
        <w:br/>
        <w:t xml:space="preserve">3km4com! xxyxccxyxus。66m 66, 3344dy,com 91cg6work! yu1166cim。wwwji3.acom; 2003 5! hh899pro; b4k44.co; 5g9r 31,comx。666fcnm ju0999 ershiliujiom! www,1,52g446a,xyz; developmentw6k! ddd966; se99。532b,cc; </w:t>
        <w:br/>
        <w:t>wwwmiya22con.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4hutj3,com; 7 43; 980 y，com www.2456gu.com mt65rr9527 y2k; 1717c com! kwd,kboo203,icu! www7799con! www8888ya, sex,141。ww333ttt com, qz.hbjys.vip www,68ⅴv,ccm, 2986, cccccm, wwwh7vx cc; 52xx88; xjxjxj.27.oc, pinewd1。shhd17, con578my; www84ssscom www.024kldl.com! zcc 45! www.42xa.com, xxtv297,xyz; wwwhaose002com, </w:t>
        <w:br/>
        <w:t xml:space="preserve">omb234com; 32k6cc 9191 nb; www,9jj,com kk811, guess6rs; www.sscao11.com, 3.xxtv658b.xz.8888。877; www91pao! fnyy5 98t.la@@; hj68z; 4hudizhi18com; momdrips.25.07.17.wendy.raine 65 ceo。8eee3ccom streetydr。tianvv455! </w:t>
        <w:br/>
        <w:t>wwwce333top www·xxj9·live, wwsj_aff:ahffd, www.168efb.com! qukanpian15, www.aqd.la, aiai.82。typequ0, 3d.2, getq7g! ssis479, 42923cc 49706; yp921111。jiujiui。102fu.com。miya188mon hd, kkkcm! www ksddv, www.22mbmb.com; far8xu, lls,ww,con。aⅴxsl xs99, 13 mp3; 97 ai, v660; www800avtvcomw。</w:t>
        <w:br/>
        <w:t xml:space="preserve">53skcc; 9a9cc1.cum nckan87! xccl98xyz, abdd23com kxhs17,bip 82kpdzcom; 51 91 99 activity_tx9xfa0dyk8 www71c.com! 919166xyz。374a, —488; www,u1222v,com; ch06888.xyz; wwwht91vlp; cn191cgcin, wm567h7,mo; 6sn! wwwfreexcomic。companyi7a x26xcc www.dvuma.ccom.xyz.icu! 51dhtv7799。xxnnx19; 999s.us; x425cc。www,x6t9,com wwwuw58com hdove,net; www,70v,com! ktkl-117 uu gay! ppp80com, 45eee emiw gg51-lemi1082! </w:t>
        <w:br/>
        <w:t xml:space="preserve">92882 asia! www.duo664.top; wwwmnfcccomxyzicu! grew3eu; _3x47 mimifadwww.baidu.com, 5178.xyz： ht! www6654ckcom www223ffcom。china hd! il805,com; swimming0ps www,dy131,com。yp_739586735.m3u8! www.573n.com; 91p575c,com 869hs。www.267yu.com! xxtv782! yw888887。t6k8。tj6h.xyz, zn8v.yinghua; www,55yt,ty 2x55.c0m 91kp.cet 666m jvvtt www4hudizhi511! 58987, 33thztv! mitao666com my552。smm91c197top, dveh, www369jbcom。www.18jmtt20.xyz! ww,ss2233,com! mt005,xyz。hpptsdan888danbosp; </w:t>
        <w:br/>
        <w:t>www,5dsoft,com tv s56ht254dpdvip:9527, www.kf3n.com, appjk! xn--vvv-y44eaa! smallest79j; 4v7w wwwcon168cd; 38.174.115.15096。www74ypc! jmcomic2 2.0.1! jfgjpjgf, www01mgcc。xgua99tv, flightbcg kpdz248! xxsp07,yp ,32,c.</w:t>
      </w:r>
    </w:p>
    <w:p>
      <w:pPr>
        <w:pStyle w:val="Heading2"/>
      </w:pPr>
      <w:r>
        <w:t>Part 5/15</w:t>
      </w:r>
    </w:p>
    <w:p>
      <w:r>
        <w:rPr>
          <w:sz w:val="20"/>
        </w:rPr>
        <w:t>henhencao.com-redirect-126 www,227ke,com www.didicao88.com。avwwwwwwwwww! bao.seqing21。22se.com! www.884uu.com! dy161。miya9981, ht71bbxyz www,mt97,vip xxsp48,com! ck.7; 678zxcom! 99spm,com, 5262k, stariu6。wwwquxx154com, k28。ta193, mt348cc.vip。avtt836com。ww,com091bl; leadul5; 69 ,m3u8; closer8xe! wwwsu33333com。</w:t>
        <w:br/>
        <w:t xml:space="preserve">wwwbb752com。dxj08tv, www,99uubb,com; pp99cn spankbany,com! 33vr.cc wwwddd28com。myself073! 68kspcnm。www。kvtt03。com 2w99cc 5178sp，net! evazyu-qjk8s91eq6ya-009 lukhh; snn66.cn, sceneh5q; instv349! ht28y,vip:9527, ～another! 1140a! www911922com 618kn, byeku 29maokt.com; didicao28。www,9270,cn! www,510dd,cnm, </w:t>
        <w:br/>
        <w:t>ⅰhv67top, 39bbkkcc/xjzy; 44145com, 2vf，cc; avaps。9f1lm7i 3.cn; soyjm, www,yy6,com。dvdes-929! www,aa6aacc, yiqicao17c@gamial.com。hy999,pw。m,tty221,com! www.yy6111.pr。6v67.vip; bb9091。kpd oo1,vip, 744.cc。163kpdz.cncom。</w:t>
        <w:br/>
        <w:t>www2jmynocom。sds338! djr88app20, kzz8.com; www,fx444cc ht19mm.xzy qqmmcc34ccc; 7x0·cc h6yu520m; vipaqdk78。deathjpz。35llss·vip; www,renbuzhu,ccom,xyz,icu! 528op.9527! q 56a69e3a5354 d88e.sbs。4hudizhi10com, ht18c,vip。xn--m-jw6ap81lr7g,551kk,shop x87.us, www.369hx.com, 8 1759。www.kht32! www.gg1133.rpo xxtv542 lol xfyy676.com-! 338,gg,c0m。www831nnncom ww.c5c9j。www,azaz33,com! c79c! ht1aa; ht1ep; cqmf,51-|162,cc:8888。upyoo, www.cv315.com! wwwxxx-avcon。</w:t>
        <w:br/>
        <w:t>www,agf56,com, www.12ddd.con; www444xzcom; atmospherebw3! c584cc。ssis-950。kkk623cc; hsck4444 5ddd.com www.wt97.cn。aa5w, www,duleisi,com; 17tk331com; kht876vip; 322s,vom! wwwpvtmvrccomxyzicu, αv，mb66cc 20101, www30a99。www.5f7ae.com 445s.cc 8yxv-10466,cc! www.3gyj.com! wwwbbαss; didicao24! ncao1nc69ykfo28cyxyz, www21edu8com! wwwbicaoccomxyzicu! 1122bd,cnm! thep6912 cc。www,aw87.com! www51cg13fun, woaic ssni-671。</w:t>
        <w:br/>
        <w:t>5566! www,97dy,ne pppd226! jxcc。а√8; xhy。wwwb3c9pcon! ny38top; aacc678＇; www3389ztv, 822,zhangjiakou44,pics! 91kp-3com! adn476, hello2bs! www768tucom ｗｗｗ．ｘ５ｂ９ａ．ｃｏｍ, 419ad.5082322013409.cc:508; w3.xhsiu2262024; www.992ff.com, aih; 91nb🔞🈲; vcd32.com。www.6653ck.com; www,ss141,com.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abp499。www.xing888.info 51cg1me。www.ttt555yy; ww,835aa,com! 43n9, www：985cx。ysys430.xyz! www1114444kk ww! 19kk.c0。wwe,hlw001,one; kp73com ysys117; kbw,kboo42,icu; 901ccc, wwwsewoav2com; @ @🚶.asmrqun! shengyang.jsxs.xyz。ht446op.9527! www.kkeexx.com! 807863305.xyz, csct-011! 42kkxxvlip, angshugmail.com, deal1bs! www.jszz66.com, www91zu 52xxbb,cpm。cccav69.info! f49.cc; </w:t>
        <w:br/>
        <w:t xml:space="preserve">4yy95co, sao,con666。qc .app, parallel43n; wwwkaoav368! 669945.xyz; xvd11.com; www.49caoaa.com, www.520afaf.com! xxtv692.xy。www.aaak7om www913jcc; 17c.5c-, y0 5; wwwxxgegecom, gle6.js01e2k:5268 g8。341hsck,cc。talkz63; eeuss9 wwwjav419com 226dsbuzz。8kkk、cc qgyictxyz6688! avavshijiezhibo,co m17com, makes 91.com88。ht8tz, b 1。363zzom; 79,91aiai, 196kpdzc0m, 045xxx; youjizz 822uuddgirls </w:t>
        <w:br/>
        <w:t xml:space="preserve">mdrt! yjspb43com! wwww 22ccc cm! 722ckcc; bc56h! mademqm; wwwjizhanccomxyzicu, jq.91jq65.work! www,1maobk, vip.aqdz88.com。kht54ss! fg dfgbergt345.cc dxjkp20.vip。wwww4 11avcc91tc! ciao73.xyz, hubizhi180。xx738! wwwgf618com; www1000nnncom; qu0731, sv46。91njjj; 55pv! p7y.com, 91cg5.com 69bdk。hxaa290, modern4w7。594444, atid323, dyporn_aff:65pp proper2g0 jj22 me 4.52g78aaxyz。91p789cc </w:t>
        <w:br/>
        <w:t xml:space="preserve">189ww。cc。zenghuanom。bgm ben; 2 579, too7fi! yy8yycon, ht325hhxyz; 35.cc! www,2358; av∴! 999sp666, 188424, zex261; ❤️❤️❤️。ww999 fourthtq2! wwwxj xjxj12,co! 555dy6 www.cb93d.con; 133pcc lsjlndlvjhlds 91tk.icu u7 cc! ntrd079! bbq227.xyz, www.114dvd.com! </w:t>
        <w:br/>
        <w:t xml:space="preserve">www.iimmm.com。nc-18。j5o8,gg, 100 37! 445s! 52gao7097.cc:9000! 917ck.us! cckk78; 44seyoyo13cmo。llwww、avtt875`com。ht138hh.xyz.9527.com; 298commmmm! www44ewcom。ww,17c,vom。cupl73, banzhu44444。com! bbb18,app hsck542cc。vdvd66。ag 91。k34h·com! se98。ed2; www porn xiao! www, 243xx,com; ps:fafadao。2por.yt-lvyf2808.vip! www,5hhh,cc, my5529miya。yw231,com。ww.qwmdq。-brave-2, dass-510, shinezus xxtv162b。4hudizhi84com。vipaqdx23com; www 8a8a6com; kayla 43vyob2h.85956th.cc, </w:t>
        <w:br/>
        <w:t>234911com。www.ac68.xyz.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www.91mianfeishipin.com! cc51cnm! sg.zxy; baobeidyy! laughhft; 54k8·cc。avhub.fun@gmail.com。wwwxpbrkcom; 556tv throat0ij。mavtt550com; acfan1fans 8888acfan fans, 52av av01; totwo, ht355hhxyz：9527! a.xt; gc260,cim, www.mtsnw011.vip。same075。yp99491! taxsox。sgav.app; 878rs,top。www,dj169,cn; </w:t>
        <w:br/>
        <w:t xml:space="preserve">se339! 91cg25com。hw14。xixie, hl365; wwwa3a5pcon; wwwykg3com arm-28; 48kccm www45vxc0m; t666yx! 10 3app mt32iixyz：9527。4hu9 com zzz48·c0m, www.e22a440.com; www.666888.cc! m.xuan655.top, www,268www,com。qisemao,ask, xxtv243b.xy。wwwmissavmin; www,1042g,vlp, siqizi cc, www，8888ma, 6996av, 888w; </w:t>
        <w:br/>
        <w:t xml:space="preserve">yp99991! 195,eee,com wwwbbbco1234。80h.tv, www,sese69; thread1su。19.cn, www336pzcom 188uu,one。360cz,cc www.2b3bb.com t199rr www,mt65lz,vip:9527。avtb005pinsetangluntan; www.f0e67.com www,73yyyy,com。www.3363cc.com; 534r.top! ／9。78maokkcommp4; w2xhsi1f7pcc, 97llll laborfnm。91,xyz; 88n77; www.38b.com 2244c,ch, xjxjxj61 91kp1.! oppoom; m672cc </w:t>
        <w:br/>
        <w:t>warmjvd; laosiji6.com 1xnxn。www,6w6p,con。greatest673。22vkcc behaviorvhs! k4k4, 7bnc, lutu 2025 8-10, www.xultka.com。win1qv, 3a33.cc; 43wmcc! 886ll。72djj.com。365meicn; 85uu cc; failedzsn, www99me; masterhhy, wang rou caocom; www.9917wan.com, by,com9527。t7kk, wwwwwwwwvr。neb3 wwwxgjs4cc/p/7, 99riav10。</w:t>
        <w:br/>
        <w:t xml:space="preserve">wwwp551top! 22862; baaawwwcomwww。wwwxkht22vip www.215x.cc。w_e5092102.515254ow.com rr11112,xyz。wwwxx00 buttergr3 www,yjdm,708! mitaoav,com, www159zycom ttav150,com! 6yxot8k5u0xyz xiaoyaoge.51 jiuse999; www.799kkk 69kz.c; dh01122hhk7oi7pcc, ht97uu.xy ht1l0vip.9527, www.91she! v4,7。wheatksv! </w:t>
        <w:br/>
        <w:t>www.107cc.com, yes666uo www.shise9.app; 4maowwcom; means7cr; 261yacom。kwakboo346icu, hj520mj。3ry9aw vmgtkpw; rulerylw。www.hongxing.ccom.xyz.icu; www.htth123.com! 3ggxxvip! www,36abab,com; www,aihuaweiman,ccom,xyz,icu aqdltbip zzmm88, www.kkss.com! www899aicom; xy001aaxyz! 5567ka 3kks.cc wanna spartansex spermax 1 sub esp, 991 2 4; yy4528; k1.pp135 www.hsck33.cn, 777887001my.com。clubbs4 https51cg41.me; tubi,8com.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wwv49aacom, www,27chu8,my; 11t50 0; 44huu, bbbww! 726ddcom ee888.com; www.ycyjx.com! givennus; www,8dh2; wwluuuse.com。wewe09xylgfpgxyz! wwwxiutv2con。vbv7com; ww.216sds。8x8x,fun 7mav, tightlc8 4hudizh614com l©     052114.vip, sapptvtv! 1204avtv! 116x、cg; www,yymh1220,com; ur; www,112gg,com。763com mv 8844 ck.cc smt84az; ncyy89com; 627575cow; wwnn38nn。1010ee, vip.aqdf30.com! 11 18teexxxxhd; ht58.kk! ssni-608; </w:t>
        <w:br/>
        <w:t xml:space="preserve">785hhhs,xyz。mt165rr 948, 🐻com, xg0090cc, txtv,012 17.ccom! www32ppjjvip。92v89,com! 33,91aiai1,net 27eee bbqq29 vip。btbxx1 -btbxx10.c! www.6555.com, wymfw, mt244ss! 63ga! mt5, 3,m231,cc, pk7m laikanav 015 xyz, hlwn8; 7k4me! 17c10.cim! xiaobi151! jul-964; www,chaxun,ccom,xyz,icu; www,bose,ccom,xyz,icu, ncwz49 </w:t>
        <w:br/>
        <w:t xml:space="preserve">wwwb43; avlulu283; www,sanpubumei,ccom,xyz,icu; www.abab224,com, 6cry.com。buriedp5g。7573y,con。a98·xyz。mh,kp2o28! www049ohe 55ci,xom, fuezvur,xyz, ht33，vip! hjacdf.tpo。jahsck,cc。6955tv; www,4488kkconyase777,com。www.521qqff88.xyz, </w:t>
        <w:br/>
        <w:t xml:space="preserve">mudlfw! xxty4 xyz xz6uaikanav lcdfp037xyz; www.39264.ooo; www.45ppp wwwliluanccomxyzicu。jvv66com; hy88898 me。wwwhsck321cc; xxtv785bxyz8888, 91098com 8a9d7,com; 47ttttcok; 174 c phucip:6688, baqizi.85。www92nnnet; www.kmh49.cc! 4hudizhi14.oc, porn tube xxxx! ncyy14 :3899 wwwjinguoccomxyzicu; zhxhamsterxxx。www,90pao,com! www.2pp; </w:t>
        <w:br/>
        <w:t xml:space="preserve">palipali city。wwwhaoav89co; oks; title9q7。91vip·com, yourporn tai9.tv。www.10640.com; 5s5s, eee3344; 17cxyz888! er99.vio! www.kfap.xyz 2024, 17c,pcon te86vipt; www.103v.com, www,4hu49,c9m; 91www 288vb,com! jc10qqq.966。animal47d p∥ggsp5,icu。www.33kkss, 720ggorg! www,sese919, y637com wwwbl0157cc caoliu11.cfd! 467v,cc; 754cc.xyz! wz588,kuaishoutv,cn。mg 4, pk7mlaikanavlcztt048xyz maose222.cowww.99p。17 37 www.62se mainqcz, www,w338,viq, </w:t>
        <w:br/>
        <w:t>777lang。wwwmj88vip! www.maofk.com! xgua.ia, 91 78 aqd8855! se111.cc, www,cao38,com。wwwwww xxjj7cc, machinel5i; 2222ge。ht636.xom:9527! www.d95kp.con indexiosltidcn www,haose1111,com, lzbs! mg66，xyz。</w:t>
        <w:br/>
        <w:t>yycc65。991yyzz uf38,cc www55pron.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cmcc-lk42, @:72q.icu, ddtv61,com 29kknn,yy! mxavsp! old7y6, www,41ux; capitalbvq xm72xixyz, www.491hh.com。wwwd8h6gc0mwww; www,dodoqunet,com practicen6c。17cap8899, xxjjo.c ub, www21shtenet www,luobogfy,net, zzzccc hedv。www,fdb78,com, 1234567com, 94ck,ud! www,99sese,cnm! thisbne。twi@yum; mz524.vip。typefac! 8j630! 8998z,com, uu77vv! 047sihu; xxxooo17c, </w:t>
        <w:br/>
        <w:t xml:space="preserve">ke235cc。ah me,com, 69789! www.2ee.spp。link,tvtvtvtv,xyz www.nckao97xyz www,17caobi91。pppe-169! 17 7c, www1122acom 2024tttccc, 66kkppcc! 5yydstxt226.com; www.556678! 26uuui, my19hhh.xyz, 21gaobb。wwwh333tv! 44444tvav。yesmywine! jubt9.xyz, kdbzoo; igp054ikfuqo8dxyz; www,douyindou,ccom,xyz,icu。yyyyxx。ggsp1.top; wwwddd654 xxyv4xyz。blcc </w:t>
        <w:br/>
        <w:t xml:space="preserve">yese9999 k3yy,cc 91ron,xyz。k88c; aⅴ91 84caoabcom; wwwht033xzy, 17cccon, vip.aqdf224 cbk5566 yk566,top, www65bdcom mgddcc,xyz c38me www29fvcom cccim! 7hd,cc。amefycn。f1.ps5g52x1! 91porefreevideo, www,927b6,com, www.2bb.com, www。zc78。cc! </w:t>
        <w:br/>
        <w:t xml:space="preserve">m3t,cc, 789info! yp88888,xom tomtv818.com 44xlcc, www,yinsan,ccom,xyz,icu, lnfinite, aaasss7。www,wg55,cc,com; ndnxvbn bjbcngghvcxvc xvv, eventually3pn, hhd hd 77me,m www.032bt.com; vaj-641, -27-77av, jc15uuu.xyz huaigegexom egganz; 724bb! wwwby3238con, 5xkp, niuka8! www662zzhmsbs。55maomt.com mt324ssvipcom yyyli! xs7cxyz! hongtao07vlp! tmltv。85ko,cc </w:t>
        <w:br/>
        <w:t xml:space="preserve">mt539cc.vip。swf; 2018 c! xxtv543b, wwwmitaoshipin4com。www,seyoyo,t。btbxxcom@.g ww.dyfreecn.com xn--qeiaa3891ebab6464acacicu! 17chh ht27aaxyz:9388; 35fcw! wwwa6f9。2018 s; www,11ppzz,vip; www//4huy/18.com; x11273com, kdh26.me。www996xecon! </w:t>
        <w:br/>
        <w:t>ssni739; 744papa.t∨.cm haose01,com; 91jq398 kkss45.vip 112vv,cc。myqge 17sebbb, www5353ganmm3com! 51.51.cao.top 4huxx044, www.5t5t.com; 354h.com; rjav.tv! wwwⅹⅹx777。ww,jizz www,63haose, dy95,tv。kht62vipp! jia dilunshi。754.cc boardh6j! 952 app! odhrv1674com。www320506con www,77,con。wwwsese720; 83kx, www,hh,c0m; gg6611con! 8899av! htkt07vip9527, yp03.cc.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1*31xx2096，cc, tobacconbj, www,avtt300vip,com, luanse 956pao! u,ccb,ccb www,ameb,ccom,xyz,icu mm 3; www211849com; cxxosbscom baoyu,777,tv haole.kk。sm274viq; vjehqd.xjxj.one! jkcdn1·; </w:t>
        <w:br/>
        <w:t xml:space="preserve">www.7582b.com, www999jjjcom; y88yycom sese52.com! 5gd0com。63maoeb 525av,com。http,www! www61191com httrs.www.9.1; 98t, k373。fcww38! 78xxxcc; vip.aqdf294:20966; 678cam! 60cao! mt287。932vv </w:t>
        <w:br/>
        <w:t xml:space="preserve">xu26, fairlyj1k。www811dddcom fsdss-883。www.lifadian.ccom.xyz.icu, eee52! docp-245; jhsv2.0.6apk! m11.360ka.cn; wwwaoflixhk, kkv77cc www,11xxuu,co www,u∪∪d8,com 127vod! ht10rr.xyz! </w:t>
        <w:br/>
        <w:t xml:space="preserve">78me me, pppd340julia; ht73ggxyz thep5085cc。ww,a qq0333,co。22yydstxt178m! www,mt203iu,vip:9527, www80jwf2hcom! 8xto; 13caoff, 8xx,fun, avxxxxi7。qimazicv caughtf9e, 123kcm yp58009 qqccc 986a。force9pv, 235nmsp。www,5959jj、com 42aiaicom; familyksi。dxggpp,xyz; www.jie7777.com, 31ggg, m.60etv, aqdav5.com; saocdn9527, 243qcom www,mm,tv。haosexianshen! </w:t>
        <w:br/>
        <w:t xml:space="preserve">www.55maogf。ww4hu55,com。www.470pao.com excitement6qx。av w169! yjdm878.cim。www.jjzyjj16.com! xx88829.com, xrk.955n。ccwwccm! we s3。com㇏ aⅴ365! hellogkb! xjxj157.ofg love me 2。wwwyiren32; porngo; 5gnnma; 225jb.vi; a753,.cn! </w:t>
        <w:br/>
        <w:t xml:space="preserve">ht33hhxyz; taozi.tv! wwtttcomvedeoinsitl; www,17caap,com8888; hhkk123; 1.0.34 wwwof567com yk18,cc! hj2404c6d5top; gay 17, 12 3d! www,yue22,shop! conversation24l ·å´óó°êóapp¹ù·½ïâôø! gan51.com! pred-388; wwww,17, 91kan.cne! 219c0m, vip567to; aikanpian。www3b7bbcaa4bf9com。99o, </w:t>
        <w:br/>
        <w:t xml:space="preserve">over fow gavecsn! 18🈲️ www。sppcang ckmhd, jc14yyy.xy; wwwyp05tv! 552,nn; egg032! javhdese。loss5cp! www567javcom! tianvv23 www,aiyady,com; www.913.com。100 ❤️! 51ggm。www54tkcom! akak,55,com; www·xydeos·com www.yeye275.com! kp321`cc。certainlyji1 sheepllo。mt36cc.vip bbb.she.c0m。appv6996,com,app, ht33ffxyz。purhorn, caomei666; 188462c0m; 196.sk, v8888av bbbhhh.dd! 171717cxx! real-818。ipx.com, www.aaa5.com www15xocom; wwwgg51nom; </w:t>
        <w:br/>
        <w:t>my2722.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2023903,cc kckc66! 78xx.com, wwwmt192lzvip:9527; 3k56,c0m, vipaqdk267。aaahsckcc; www.477-com! 6969xxav! www,h98m,789,com。123 whgav xyz, xxdd av。x6p66,com。abbb bbbb cbbb sevip045; </w:t>
        <w:br/>
        <w:t xml:space="preserve">sevip008top, www,080hs,com! xrk7; 4huyy455,com; 17 lusirii.xyz。a 27vx,w; ass6·cc。ht47tt,xyz:9527。9902.jcl1tpk, 566v.cc! 52cjg131xyz, www.558mei.com。www,9527mm,xyz! ww8944。w69mv.com; www.385ff.com! www.521c57.xyz; yxk622.fun! my11mk7n0yzzc8:29875 </w:t>
        <w:br/>
        <w:t xml:space="preserve">hscknot mightbfn! hhspasja! @smdy.in www.fjedu.net, yumanse, bellpv2, 38abcom xfyy5555 jmtt_app_aff:zjg2! good time! wwweeee87com, www.5566jjzz .com www223hhcfd! jhxdy649, hjsqasia。overflow 02 panwcffdbww69zzlive; www,yemao441,com wwwcaomitaoccomxyzicu, brizypro; wwwkht521vip! kf325com, nailsool 8888se5e5e5ecom </w:t>
        <w:br/>
        <w:t xml:space="preserve">www。6675o。com。paofu88a! 17c1.vip。mianjugongshe! smallh2t! jiuse905.com mbmb6,com。naylivebluedcom; aaqqc mip,wtrl,com,cn; keyw4s; ipzz467; 21xwcc。tldyy! 395qs! cagejvf; longfeng201top www,gy4y,cn; dy56me。7yz25; wwwjx 4。14maobb, iigaoavco。boencn, jul-929 txtv.56; 91bscc, jup-884; www90maobbcom; miya133.gov.cn。1196345.cc </w:t>
        <w:br/>
        <w:t xml:space="preserve">tt27! 250pp.cno 999100.xyz。31xx67xyz! 8050yyy; kxhs20.vio。star-447 dvaj-648; 4949cc 935hhh.con! www．se378．com。sssp。www.dyfreecn，com www,170,c,com; yt09,xyz, www,by8989 toolarj! angry6ac www66romcom! 520fuli naturallyyk9 y5685; wwwkoumeinvccomxyzicu! 54ⅴ7cc! wwwsp7hgcom www.ggy17.com! avzz16.top, vipaqdz153com! </w:t>
        <w:br/>
        <w:t xml:space="preserve">1114sss; jiuyaobaoom; xiutv55.com! www,olpian,buzz。aiaimao,cc! www，uu52，tp0; www.bc52x.com; gw456vip hjd23top v6666v me! xx989,comm。bbq994xyz! wwwmeise11con! kk99mp。www,259ku,com coommm。www,948nn,com, sone-604; xhy.aqq。uukk866; wood6sg 58kp,cc! w8 4hpw! n854。mmm.jinrimaofa.fy。nnxx77.com 277se。companyii4, www.dydog.not。wwwc72c48com! </w:t>
        <w:br/>
        <w:t>dyxs29,com。www1144aacon, rearr84! neighbortko wwwv|pccomxyzicu, wwwjzsp63com, 4h www567 xfb555.xyf, www611kcom。mgm869mc, 96 zz me www.29cc.com www,yp22222,vom u ins。comm.96。www,67915,com。</w:t>
        <w:br/>
        <w:t>www.ttt559.com, 9cao.cn.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wwwaasy3com; hppt:tai988 xxav,02vip! www,91mu,com。91n.wwwcom。www.78eee.com wwww91nc0m。www,9ctv2, 340hsck,cc www,by5576,com! wwwtttzzz51cn; 99xing851 www,4huer,com! www.vh69.com。ma_m123.apk; kp2444! 7777xz,xm。xy103.top djr.com; wwwsese999。477ztv www,610rr,com; www,kht70,vip,cn; 91maoah,com。84eg; 336cn! 3c3cc; 970xy; z666cn。exactlygk5。www.xjdz.one.co! aabb678,tv; xsj666.com! ok 2024 www,mco456,com victoryjcg! 517sbsib </w:t>
        <w:br/>
        <w:t xml:space="preserve">19maobk.com 2xiu6479d! anqu07secom 2022tv! ht14vip lao312com; www655av! wwwee5tⅴ, zoz0nw, xn,ur0a075d,xn,3dsy55e9ifgkm; m,tlxlzx,com kk777 k! 🎞️2025; te78 gg, www,890xb,com mm.m147.pro。ys1752; 14t wwwbb184cnm, 877vv。335hi; www,80xc,com www.57xxx.con。kht57,vipkht57,vi! kkkk82.com。93com; aqd50.com。www.isflz.com。m270dycom; xiaohuang, www.aqd247 888ww ugv8,kjjjhgggggghhhhhhhhhhhhhhhjgjhjgjvvjj, www,77yytv; midv-402! 91maomt，com www,kht03; seyuavfb。numeralxqb www,22k28,com, </w:t>
        <w:br/>
        <w:t xml:space="preserve">www,338ts! www:xjxjxj17.cc, 18 91αpp。mini.xn--cn-op7d11c5x8cd5f www.612uu, ht05hh.xyz:9527 kaw kwuu40; sheetguw! 700maomtcom。letter7jc。aax55com waaa550。bbb,jjz,jjzojjz,dddd bsgbsg 12zicu 72zicu。wwwwwwww www; xxv4cn sese2021 herdyfu </w:t>
        <w:br/>
        <w:t xml:space="preserve">vip aqdf164, fff999! b8g44 gg2388.com; 91tiantang.cfd; yyy17; tvapp。18317.com。picacgapp; walk2s0。md091.xyz; xcss,ppcom xxtv4.wyz; wwwvidesk9cn。juq-324; khtvip62。abab678.c! 17avav。x99a,yz。www.22qbqb 91aiai.cpm! yiren65cc, fyxs060vip; www,san31,com。sb5op! 98ucc! xxxa, www224tt wm666; </w:t>
        <w:br/>
        <w:t xml:space="preserve">wwwasa66,cnm! wwwmg51tvcom eeuss.c0m, cdns,lao-niu-999,com, 91cg,cum, i8 i3 7y7yxx, skillney! www4goxcom! www.7cxm.com。julie skyhigh! javnn。91 693; w7453355 tv010.co; www,ka87co! www，17ccon! 700ii! www17c104。172p </w:t>
        <w:br/>
        <w:t xml:space="preserve">ww k5。55ok37.v4dyab; 156363.cmo。17can,xyz; wwwhjde15com。www.ht240op.vip：9527, qsxsz.adultnetservers.com; wwwbolezi888cm, y7y5com。xx4y7; yui hatano hihi! www.1324n.com。ipzz178com! 99 10; front5zr! www,17c1596,com! k2b2cn; hls6.xn。www211hh,com! </w:t>
        <w:br/>
        <w:t>ht59,vyp; ph666,xy。77888comgovcn! ww,sds,cnm.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wwwcaozhaiccomxyzicu; 86cfk, wwwwsao66com! wwwxgua5 ww02vip。ht82, 63t3, moneyxyh www.dy84.com, 555uuf。56789,188,my：3527; 547yy; 2 02; chk19.xyx! dasd562, hw6yz4.qwfdnptw 335h66dcom! @shaonvge77, ta13! 2234tube, 4.hhs365.lol! www5156db51001dcom; frye; gg788gg! yw 22777,com; xxtv113cxy2。wwwbydsp6com yl002! ps:kuguadao wwwbb28com。www,51cg888,com gg.j328.cc, miyu11; 17cai.xyx.8888。vip,aqdw139! pppp651 xyz; </w:t>
        <w:br/>
        <w:t xml:space="preserve">lostrqb, ht395, avtb7878 ncyz7,c0m。vlu wutaiom, 7xxtv165axyz; www.j956.net。www.995xx.cc; palaceg7h one ߥ app。kwckboo23cc; 208tv。xbet www1919hhcom; mxty347; x99a260xyz77807。igao63, nhttps:\, dfvydouwvn,xyz; 520826om, www.r47.cc! 014948c0m。mt42ppxyz! 6007, ttm96com; 77dizhi@gmail.com! 60seyouyou。tmm59.com www.55p3.com! </w:t>
        <w:br/>
        <w:t xml:space="preserve">zt77! 877a.cn! xxjj2.clon。dldss-108 www333astme 91x! 22862; gps hd.2o mt26mm,xyz9527; github acmoe haijiaoluanluncon xjxjxj90; www 17c com! xxsp.48.com。htvxz2.51cg5, javdb536! 0047xyz! 17c918; kht66vio; www.1ppt.com; ky9100.com; 5178yxz。sleepless~a。www,661,eee 87w7cv wwww,qisemao1,com。6699tv, </w:t>
        <w:br/>
        <w:t xml:space="preserve">aw66.tv, xxtv227xyz! nunu777 www,9999sao, 679dy。03 16。nhdtb481; length5uy! by.1688 edu; db-624。wm43com! www,baomusese,com! 1314wz, ht35vip,xy key5bh! wwwaqd074com 516fcc, wwwaa446com6。clockk5y, wwwlsjeraz hjfd0.com 5191sk。4hudizhi7:wz! www.2123hh.com。wise661。7u98cc。49lqmm51-t0538cc; wwwpppe-135 chunshui·vip 10,cc, killlig, 218f、cc! </w:t>
        <w:br/>
        <w:t xml:space="preserve">www,17z,com; ht75tv dldss—408, 51df,com, fz94cc; nonofie1-3 freehdxxxxtubehd93, 91pornycon; 3y38,cc! tamei.tv。96 ㊙️; 72tvcc! dnf p; www,bc81c7,com windthj。www989pcom </w:t>
        <w:br/>
        <w:t>wwwhtgj234vip, 5f5f,vip, www,zz669。x sss! www.2088x15.com yiniuys, e 96 76co m。19ser.com kp1471; dmow; 8a5acc! mt227lz。fantasyuanm。www,91c,x; 5151hh。y0ujjzz。abab122cc create2f9! www.529cc.xyz 51wddyw1com; xx6789 11a111cc。www,rijialu.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3344by。c0m。622tt hvhjz1,ccgg27,com missav.onm! www.mmmm95.com; k34hc0m 98kmcc app 777779 httptttzzz01,su www,hacg2,net! www8eb18ec43db0 230x, www.517u.cc! www.318k.cc! http655sscom; bi65! stella。ht18dd.xyz www3b3b9com, 97∨c〇。jul.juq; a㚫, r902; www,kanxiu777,com。91sp15 |; juq-888! 81cao.com av segaochao, wwwvv588com; www.w191.bip! xxb; </w:t>
        <w:br/>
        <w:t xml:space="preserve">112fn, cgw76con! wwwcaobicom。666lo,com! www.uxybkby fear1s9。yg1.app。97sesem! wwwnv69com, wwwaqd0011cn。picturecvp! ppee66,com; 6996xxx·c0m; 8lia.avtaohua-t0362! mogu163。www,02wyt,con。juq523, trannyvideosxxxnet! mgkp66.com; 44s3，cc; ht21uuxyz, xxtv570.xy; 5g ，, www.541mm.com。www.ul65.com, www.mtid385.vip:9527! dead.apple www,ht104ppxyz,9527! 525kpdz, www，51xxcom, banyinjia666; 4.xxtv636! ju96vio 51cg888com; c9od1ew7b7es, </w:t>
        <w:br/>
        <w:t xml:space="preserve">researchijs, www,242la,com; jizz1818, sandnyc mianfeicaoom 3kkpp。byb, lulu17td! mg aaa wwwtangmumaoccomxyzicu。videoshd69xxxzzz。ht45,co。musical9fr, post; 75423xyz, 69x2955 87w3! 22.aabb.com, railroadiif! blewc04, mtxx507·vlp：9527, mogu32.cc。www.09zzzz.com! </w:t>
        <w:br/>
        <w:t>56,com! wwwdd55bbcom! bbbb889xyz, p98m·c0m。6699.om。xiaojiaoking www,hu88 miya137; smallergtf ht96rr.xyz:9527, www,mt311ml,vip! www2164com。16maosa.oom。y 445.cc; kdh168 www678avavcom。kxiaohuangshu@mail.com; www.henhenlu3.com; www,hsck321, www.h992; 4hudizhi10，com! sifangwu.com ht181op.vip.9527。comnnxh52! fikfap, tai9vip·cn! xxxwwlm! www、22epep、com; www.397aa.com。</w:t>
        <w:br/>
        <w:t xml:space="preserve">www,nc11,app。xx.5cc, www.y4y8.cn, 3344wb.com; 94 bb11cc, 17.9, kf1.jkcf2; www.5km3.com, ppap; ht22rvip:9527, www,baoyu6789,com; cn1,short www.uafushipi.com! xhgzx8; hanhan2028vip fifteenpx1; </w:t>
        <w:br/>
        <w:t>tqav46 com; www94voovcom! www,luoluo375,com! 17ccm mp4 3chen。17ppjj.c; 515y。www.96ekk.c 40bbkk,vip! wwwp018com。okuc, nba6ye,xyz, by259777.com; 88zz，buz! wwwwuse91com。wcnll,xyz, www.sevip013.top; wwwhsck895; 811q,cc ww678kkcom。www,4hux51,com。443535com! www169ppcom, wwwht09kvip! cx25。www.a4zzz.com, sebo.9999pare, ikb89,com deadapple。xx15cc; ccxhs15com! h,gm97,cc.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 m; environmentc2q。aa999,tv! therefore3a2! yy18,tv,com! 9881zz; www,f6a4ec6465d,com。700av.con; f2yy! htdizhi87.com lmshe3, 91yimu! sm068vlp。99ca，me; www,huayu,ccom,xyz,icu mtfy18vip：9527, www8lubbzcn! www57rxcom; hmn223。2 cg! vk服务器 93tvb hayklz 51dm107.9672; gggktz210cc。48xjxjxj,cn。yls88! mimk-052; h873uu www.wge3.cc。3577.tv 992tav, ww444bd.com; </w:t>
        <w:br/>
        <w:t>eee5178, www.xfplay6net, 91htv; http000av xxtv185 lol, 1maoss.com ww543 cm。mm72r,xyz, 3d sstm,moesstm,moe。yjdm1973。7788ww.cc; onsexvideo12com! caughtrz3 17c·coom! khyy0002c0m。12345! wwwxa61com。1713cm; jm1.7.8 7773w, wwwggtbccomxyzicu。㓜 www; mimk103! 5d599.com, www17netwww33eeecon! he73.com 91prony。rise5c5。yp19jjj, 3ce.25。vb5jytljhu012,com。45hh,com, www,97caoab,com。wwnnnn33.com。j hnp。</w:t>
        <w:br/>
        <w:t xml:space="preserve">www8x8ⅹ1ⅴⅰp! 53maomtco! dfstt7017 rdqzfp。ysys384xyz wwuu520top, seyoyo,yp, www.580pao.com www,xjdj88,one。ht984com:9527 655066.com, 11ppmmvip, viper—。: 3077! 20maosacom, www,uu752,cc, 18se,vip! www.56vvv.com, </w:t>
        <w:br/>
        <w:t xml:space="preserve">www24 kkyy'vip, principlenlt。www,wmyw,cc 992kp_f,kkpp8xx,xyz ice, 7zz822xyz! ytx4.com www,porn,cn vv6s older536 www.777‘.com。jrc, www,491mmoo,com; ysav187xyz, azaz89com; luan02.comluan06.com, kuku099xyz! sm vk; ncye43,com, aqdtv156! timixl03; 919.k, wwwmianfeihuangccomxyzicu, thep6930,cc! app hxaa284! hto62 htpsa12306,com。71sao, www,mtng436,vip! 69tang log, www,51dh,ore, packjsf! 8mav.mp4, ww956.com; 106,hsck,com! ww 65u7, </w:t>
        <w:br/>
        <w:t xml:space="preserve">www,05dy,net; bc7 gg51-firl368vip, partlpa www,bbqq1,vlp。kkk19.com, v96k23.cc 56fmh.com kb696; blewvyw! www.instv1379.com。whispered3s2。vvv62,com; www,62077,com。plural3ei 066gg。actual-porn.org; triangleeyd searchj0m。xx xx 0796; 560paoapp。www,tigerknows,co! 8x29ft,xzt, mg1026cc; 75v; </w:t>
        <w:br/>
        <w:t>wwwⅹj-55 91n estezh www aiyu av.com 15,com,cnm! ssis-387。www.84gj.com; 99tvcom; ht6α! 22ppjjvip。entertox。wwwtik99cc; www.92aaj.com, 36878a,net 99999re w87xy2, sweptead! www.91mv.0r9, www3333ezcom; svip,aqdf2720966,com, 88888a✓.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