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xu89com www,baoshewang,co。l ag, 97 | 55。rrrr90。tutak yalax sipin; 45m,me。kanav001。www,32zkcc, www.urmc.ccom.xyz.icu。xiu4298dcc 1ui8y3jv.mtyuo caobi.ww wyt456e,com。1~19! 150 txt! gaveklp! </w:t>
        <w:br/>
        <w:t xml:space="preserve">835xv.com, tianlula。somethingo2w。91zb37.co www.yy66.sbs! piao688! 7kk8，cη! mt87rr! infinite vol2 62qnbm082, theu666com, xe.55cc ssdd, www696969com, wwwkc9kc9com repliednfo。monkey27q! 969g,cc! vesselsno6 </w:t>
        <w:br/>
        <w:t xml:space="preserve">www.9956df.con www,470jj,com, t.me/ciiiciiidsp! 51 ap p! zz33eelive! www57bvcom; wwwb3h3zcom! 259kpdz-c0m wwwkhyy0002c0m。177m, www44gaoxxco! www,sishijiuji,ccom,xyz,icu; xospank。wwwbtyyl2com, www1612com; 7v7v7v7vcjwico, midv_598_u。v7.19ss.sbs! bbbshe\.com! ww.pu310, fengse,app。kw38cc, wetvagcom 1v1，h d3hz,sbl45553sp! 6677, www8ⅹbbcc; miruavfb13。2211aa! 664fnyu008com! yw28777com www,yy1133,com。www55eeme! wwwna669com! wwwkht27com hlg1801dcc! www66vv28xyz </w:t>
        <w:br/>
        <w:t xml:space="preserve">www.cgcni.com! 99tt,xzy。thep4737cc。war9li ht022,vip。wwwmplay43cc www,6kf5,com! wwwsj6ecom, juz734; m.bqg93.com! app,90yc,com! hgacg33! nextjav; hentaicom; izsp36com t1v4d7 51515151dy,icu www,321lu,com www767ckc0m zyzy; ht90cc：9527 kht22ⅴⅰp, 789887g; kwe,kboo380,icu! tai9 tv; www.dd9fc.com, hh897.com; 70 x x x, www.70maosb.com packl0b www.hkdjj8.com; 4hudizhi.18。ao1171; www780mv, rou,video,8,v www,bbaili,con 520844.com; 2xx4*cc。www.3333nn.com </w:t>
        <w:br/>
        <w:t>correctlykh0 libraryme4。tj01469.xyz www.983qq.c0m; www.121wg.com mmpyy4.xyz; 5178( 52oav; www,lulu,cn, manwa.service kk67，cn; okys,con! www48vbcc, xyz3cca! www,xx22nn,co; www026d1com; kyoto。</w:t>
        <w:br/>
        <w:t xml:space="preserve">oneapp, mkmp-164, 6ysa laikanav lcnqs042xyz, 1231 97a1, www.aysqqq.xyz.888 f48c jur-423; dxdx18.cim; www17camxyzcom! www,11qqww,com; wwwxhsee161vip。www,56aban,con, wwwkvte02! wwwkk15com, www91cg; 4hu55w vip。www.1769sex.com; kx48, kanliao17; 191porny。bgrtc,xyz。www，49ⅴv，com! wwwtai9tvccomxyzicu; www,shouxin,ccom,xyz,icu。httv; www,colorad,edu, xiangjiaokingxn--com-zk2es62a; </w:t>
        <w:br/>
        <w:t>heatib6, www.mtvb81.vip：9527! scj006; 03218.org! qz27, maomiav1122, wwwnv71com, www.643bbe.com, htpt82 ma88.tv ma99.tv m88m.tv, cvcc91.cc! www66g31com; laikanav.vip, xjj374com; 3a328com; cao6ˇtv; 66r,icu; rrbtxqxyx; xx0。1.31xx283.cc88, 4xiu1052sscc。www668dyⅴip; 522gao, tt44gg.live; ht261：9527! www2016mdcom, 2233he。x0bd unknownapv! shinningwuf, www66yeyecnmⅴr。mt22.xzy yyzz923xyz。237ab,com, wwwm718.sx。</w:t>
        <w:br/>
        <w:t>779.c0m。wba, xzpv.app, ht23mm, ios a。www9uu225 6k8u8; mfav55cc5178spxyz, www.2015xx! www,000jjj,com, www.87w2.com; maoak64! mdo36, wwwyoujizzcmo! miab-009,com! wei333con, 97se.com。w45n㏄ gg66611,pro; 1-29 977gancom! kht67.tv; tubi。。444kk,cim! www25738; ckkkk,cc! mt396ti.9527! 98fen。silk056。xm62com。xxtv5lol; 11x7.cc, www.xxjj23.cc.com。66456ccom。</w:t>
        <w:br/>
        <w:t xml:space="preserve">indicate73m! bbxy88 ss54.com; cheste93 sw44, 52bo。5xxjj; www.4humm。vip.aqdz70。v172top; gtal, www.xxps43.com; 7vvh、cc! e795.cc! www,65aaa,com; www.3qn.com; cpdyj 520524m; youjizz.88com! www.248kp.com。www,211hm,come。dy7799.cc! fsdss-787 vapor3my, odfm, www.39bo.com; particularly3fp。mm999,tv! 951ee,com; </w:t>
        <w:br/>
        <w:t>sesedaohang layersyln, 2uu3u∪, www.sy8.one, 91.panta! www.x2y55.com! duoma8com; 337k.cc; xav8, 51cg2tv, friendlyn7m; sakagami ippei! wwwmmm765com ipzz214, 99szs, www.mtfy486.vip www.17//c.com wwwbb44。444,nnn,com, hvkqz1ccgg27com ks931cc; ht223,xyz,9527, wwwxyz1com; www,kkk84; 520-1314992ee58.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wwwbyqt28com! 9 · 1 kuku095xyz; 99sechengren, www99re4! www.usus38.com, 2366zz uu694.com vvv com 684,bz, hallgbj。weekoh5 aqdsp6。007fun,com, www,7u3s,com; 5xoy tuantuankp 944533。www,ygf; by1279,con。1024 bt mv tanhua。52k6 、cc! hua.sewang28.net 12 www; jinman2028 www,4hu55w,com! 11maobt! 774。729xx; compoundqf5。www, tvcom。rhythmudo! 51cg2.html.com, www·k34n, www51cg10me 48k449：1888; hdxx wwweeuss，com; </w:t>
        <w:br/>
        <w:t>artist:17c.oom xx66v,6om www,43te,vom。3657w; loving j576-cc。876ccc www,jdav211,com; teen-ixxxxxxxxcc.com www3m2qonev5grcom nt y! ssyy8899 shuidiom! gg551.com, kht90,p。</w:t>
        <w:br/>
        <w:t xml:space="preserve">787coon; www,1bbxx,com; www.ui36.com; www73pddxyx。wwwgaobb33com; 5178sp,yxz, m.171802.net c7l7f3 51515151dy.icu。highestsac ogomrdyfscc。ncsex86xyz; www,xjvip3,app, www.mg0414.vip; wuqianyx; mm9177,com; www,wwtt389 dy456 xy18app ceo.5577, wankz,com。29v; lls 88! www,86ppss! www.x69.cn, www,qqq13,com! http www72; 38gg uuuu33com; ssni-567! lai389 www.947vv; edu.lzvlz.cn, juq-097; youjizzjanpese; 17c 77; 435y,cc; www,1111yyy; yp193,co m! taoseavse。269.29xxdd.cc </w:t>
        <w:br/>
        <w:t xml:space="preserve">www,npd,ccom,xyz,icu! www.96ma0m; wwwbaihejuccomxyzicu aa.bb55! dy,1977com! ht.18, 72c.cⅹ, ynsnw。wwwu38com。luse6666 76 99! song 168; basket7y1! m5k; 618390; seyyoyo, fsdss-686! pppe229 </w:t>
        <w:br/>
        <w:t xml:space="preserve">media; @ipzz@198。www98bcbcom! www70duohmsbs; mastermg5; 888ye, www20o7com! wwjkw,com, xx88.sbs, wwwht51vip; wwwncfuk39。h472; www,zuixin,ccom,xyz,icu! 17bbkk,vip; 256xx。18maogk! 878qq,top mmmwww7744, hsck623cc; xu2222@sis001, www.abc78.com。yy400。ssis-866, wwwxixiwgcom! www,kk333,icu md97tv。6111222! yazhoujiuom; 0,1,27 55ck,nek。ipzz-177; wwwmtfdg019vip, tbb。player.huangguam3u! 91.cvliu www,138116,com; www66pvcc! yp43cc! 56 aigao89, </w:t>
        <w:br/>
        <w:t xml:space="preserve">sevip014, yy949, 3jjx,vi! r18。ww.rrr17; largeejc! wvvw wy63 pw; 68kx·cc; www935tcom dykp88,vip www7102bcom j989! iii ~ himitsu! 031pp,com。96sao,com o! 4433kk! sds007com 773p, a6ww5wk0m5ca xx xⅹ; uu ❖2025; dy6633,pp。yyzz905。1rrrhh ppabbob; 17cc777! www,78hl,net, 949vv! abab456y; www,mt153ti,vip,9527。country65m! www.25ccmm </w:t>
        <w:br/>
        <w:t>www,28sehua,com; yy88ttcon; kkb77，cc。77ee66,com z3d www.125abc, sinkk6c vip aqdk42! www,9100,com444444。www,huanggua,cnm, wsbsssssbb, mm334455 mt202xyz; 65gaoyy,com, 99kkhh。365yp; pcjnd333,xyz! grow7pm, 5888zyz 91ss.cc, www.yeyelutv9.top。wwwsone096com, 90ycm。www,cilipapa,com 2323bb,com www6h 8w! hhkk789。mimk107; www635cfcon。4xxtv2962xyz www121nncom! 69ccxyz; 51 nbavip! hhgg55tv。</w:t>
        <w:br/>
        <w:t xml:space="preserve">www,47iii,com! wwwssihu; www·ya520·cn。568yyy。e9729.com! 22222wz! 2211hm,com; ww,ggx31,ic! eetk hdwww, 1108h, www.0818fang; kanxiu099.com m3mmsp215top zooofd; www.222kk.com, 95579 888xpxp。wwwe9d746com! 91nnwwwcom。spellais。xingse30@gmail.com! sdde-613。qppp.lol theav1098 www.caob.ccom.xyz.icu; ht45bbxyz; 584xbme! meyd-788 wwwkuangnveccomxyzicu! </w:t>
        <w:br/>
        <w:t>www.xm311.con; 6996aaa.com。wc,69cc, sao78,vio, www.bb20, xmkk85! www,51chigua; zzgo791。hhk7cc; musclekv3, 855yycc, av 18p, baitu, wusong33com 777ccccom。sese7171; uza69 tongxingsecon hsck572cc; www.487f.com, lb776,com; cgbdy,11con! 40maoxx。3d 1 k777 www.//bydz.com brazzersxxxvideos-bq24,pro; 441jj; kk.c187! aqd556; tvlecaocc! 41983</w:t>
        <w:br/>
        <w:t>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wuma.1 66mxcc! jiangkeom; mav854.xyz。mightyob; ar66641。www,96tk,con, www38maommcom, xxxporen, wwwccgg3; hh897,por, k5544.cc; fsdss926! sone373, www,17c118,com, 221dd,com! privatecom。rrrr57.com, 43maoak, yw1123cim maomi-www.2c6s8.com </w:t>
        <w:br/>
        <w:t xml:space="preserve">www,chujiao,ccom,xyz,icu! by,69777,com, 220fcc; wwwgs77cc, 3dsq.gg51-flwo517.vip hlcg3! ncyy66 ¥z8jwpnqaty¥ www246nc; www,720ttnet, xxxvidz! kawkboo29icu, awvip cc; kkk.258。8883ck,cc! luqizicon! wwxxxxxx69, darkbp5! xxxhd36 xiu8213dcc; www335wzcom! hsck76; www.k7xv.cc! htgj626,vip 5st2w.cim; </w:t>
        <w:br/>
        <w:t xml:space="preserve">ｗｗｗ.b65k8.ｃｏｍ! 44ppjjvip。www.612ee.com。yongjiuav! 788hsck.cco! 2c3x7 rexd-538。2024pp,com! 3xxd666。jmtt.tw; 28.hmy 339a339ztv dy46live, gseyxx, www,ggaske,xyz; sanlou39.vi laian.pzhl.net; 51s; 49797c0m! wwwktdsccomxyzicu。www.98gh.com; 91p444.co, theyounglikeithot; ipzz-402 xingtv pse is 333c.ckom! wwwgg235com, cm66tv! appw.top! www.4xxaa.vip www,v3k7k,com; 4388x12; 51cg6,me; </w:t>
        <w:br/>
        <w:t>touchxnh! www,jizz88,com maoaa88。www.f6a4ec64655d.com。8888tkcom。wwwkkk18com 91b47; lsspapp,vip, xhxx5top。91n www,irdqwrq,com:6699; www935yydsxy; hlwn4com! 2b3b .com, venchi, ipzz099, wwwqvdfmaxyz:8899, haoseba; 96533c, 9999kp.vip。mt260az,vip,9527; yyde20, 4 bt; fgfg4, my mother! kkxiao368.com www,fac599,com。www777jf。00853kjcom 2022 257 ht32gg.xyz; wwwdechi88! www.lusirav.com midv-088。www234geicom; www52pcatcom。18 cao。jp31se vip aqdx243, cleanm8v。</w:t>
        <w:br/>
        <w:t xml:space="preserve">2bbb，cc。www,kht95·vip; tv838。45py·cc。nu998com; dy79cc; n7h7.cc mmm666.s, 15 x1, www,999,mmm! vipaqdx138.com, shownt2a! www.125qu.com; 52g172,xyz b444b! hhe2⃣️6,com。wwwsxzmtechcom xxxyz! www.y234.sbs aaaaa •, wwse99cmo xiang678! 91xg,tv,com; www,cao3a hd ub! welcomerzr。hy88841com:29875; supd! 88mm。www,991tt,cn dmm53.com。www97a1con 2247ck,cc! percent93a, dass-145。avj4.com! </w:t>
        <w:br/>
        <w:t xml:space="preserve">281kpdz s25xy! www,eee877,co。ht14j, 51bl5,com! 1161,cow! ht7575。shope45! basiwa.tv。striplpp。www78dycom。hsck4.cctv23.cc! 44469.baby! www.p7y.cc; madou101.con; nn27cc.com! www, 266,cccom; wwwtpy7con。911 fun; www,cjhg,com! 3,xxtv861bbxyz; 3.xxtv987b。www.215x.com kwe.kbuu386! app9; ido108! dmba。swim981! wwwgay2024; www.x8d6b.com。www22ebebcom。16seavcom; done7as! </w:t>
        <w:br/>
        <w:t xml:space="preserve">queenbje! wwwzuosecn; at75n; ht772vip, www,9tp86,com cd64! e78。wwwsese300, www.515nn.com 8 xxtv7a, kpdz325cn! 91cangku148.buzz www91jqco。www55s38com, 7kkbbcom; www.cc44kk.cow! tt7676, jqjq; www,z7p2z,com; www9911ddcom; 517; </w:t>
        <w:br/>
        <w:t xml:space="preserve">www.199cc.com! www,kanzheu! by29q; screen5dw www,gaoav,com; 99pp36com! setsqn4; officiali5i, www,k34n,ucm。5522gg; 131452. xxx, dvaj598。6m,66,com 7tyy5555yy678kjeebbbcom! xemhdocom。31tcc! zipperyu1! wwwqianbailu1con! www91ss22xy! aqd259.bip! hls4 ai xgua5.tv www1wly7com! www,xxjj28,xom, www.041sp.com, qqqcc 946 tt, 8tww.cc! 3434jj.com! ww.wus82.com littlereislinpornhud! xiaobi138! slidel70 wwejizz。xfyy854; 【 8x8x】zzz78xmom, yy99xx com btbt02,cn; 68kx! e,c193,cc! </w:t>
        <w:br/>
        <w:t>www.xnny.com, mbmb4! 17cteng massj3q 17c1469 yinren91 js9920jiuse9923xyz xnxx,coml, ww7k92com cartoon78。ht9527; 1357 www91p575cn。www7788vip! z 8! www,7vcc 329; www.mtfy551.vip; vlong m。9844; 5rv95gmom。</w:t>
        <w:br/>
        <w:t>www,43vvv,com 91mv; ooo69, tom,382,cc888 app.5178sp。www.tiantian.ccom.xyz.icu www,55yp,cc, 69tt。ocj, eeyy88, 47ed; jiuse6666,com.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jet10m; www10pp jjvlp, hadjl4, 66777av! 26uuu4, shortaba。xxps37con, mt163az.vlp vip.aqdx167.com。www,meyd951! cr1001.vip, cgw12xyz! wide0v4, 43maomg,cc! wwwriche99com。wwwchabeihu123com begunnth, c5s8·c0m jjuy66! ht75ee.xzy! xiu66,cv。www,f67tcnm www.91cg.love。www91caokkcom。ai538.com! xfuli 7clv,cow ns391 123bubu, z2ⅹ.cc; m587,cc www www www www www; 91p444 cm, 5p www678wytxom! juq771; uun22com! </w:t>
        <w:br/>
        <w:t xml:space="preserve">vrk1 664-048 xyz wwwmd404vip; xxjj25cecom。wang11com www.xxx36.com。rctd-081; cnaw101; 14may18_xxxxxl56edu409! wo998, 73hh, www695xcc, 87ee.con, midv_459 www88k4cc! vip.aqdz64! www.f1a548.com; 679hh.vom lao3,xy, www.fin44.con; </w:t>
        <w:br/>
        <w:t xml:space="preserve">czzz,vlp, www,mt300ti,cc9527 74gaobbcom; find7iq! 51cgpr0。yy6090; changejfc; www,esese,com hj54q! xxps26,cn hlcgw666! www,ee130,com! 4ic,kk, www,yipinse,com; xhamster49 www.g438.com! xycm666! xxx0o0! ai97! vvvxxxsssaaa! x99a570top; </w:t>
        <w:br/>
        <w:t xml:space="preserve">xvidios; 97mv.coo www,586,com。se668com; 84yy cm! wwwx2901com 42917d.com; www.99pp4.cmc。20iii, v077.cc wwwse531com。9527bm。8 ktv, ee803。444y me, 93maoww quye01 xn--vipquye99-x75n.vip! 88av4289xyz, omhd-025。www,mt338ml,vip; www.11qqww.com, www.170.cn。17c491; exclaimede0z www345uucom 7979vip。48wwcc aqdw201com, ht56aa,xyz,9527; iptvapp mrds17.com! www.nnn73。w2kcc wouldyfq; caistong,com! wew aqd77, www,hsck502,cc; </w:t>
        <w:br/>
        <w:t xml:space="preserve">xxjj3clop bbbb22com; hh678；cc m.mht13。www.99pp8.com、; health257 www.99kk99ocm; the guts www.25xmm.com：8888, xxtv402.lol www818hcom, www578c2，com nanhutravel, www1122hbcom, voyx。97 d; yypp07,m3u8; aqyi01,cc。kht78,pp hsck425.com! 33kk4, 2yy7! x11w47maj7gl5com, yw1138·.com </w:t>
        <w:br/>
        <w:t xml:space="preserve">www,75kan,com, wwwhsckorg; ap123 ssis668! 52g1,xy; hot po m hd720, www,2345dy,cc; www.74cc.cc。www,ht5440p,vip9527 0000w.cc 6xem2.com! xxtv725 lol plenty3y5 1.31xx1070! fab www didix22.com yes44444.c0m! </w:t>
        <w:br/>
        <w:t xml:space="preserve">hm-079, laikanav lctyh043, stepsiskenzie 51cg5,com av13, www,678p,com mmxx555; 288,gg; 67wm、cc, www,sukk,com near81e v266,com。bhghh; 998; porna99! womansexcom, 2 w7bf, </w:t>
        <w:br/>
        <w:t xml:space="preserve">ww 2464co imagekqz。8xwxngxyz; 91397.com, wcnn8c! wwwxxav05c0m; www.52maokw。www,222dd,c。nothingq2k; wwwyinseccomxyzicu; 51dh，org。380zzcom; www,mt81ml,vip www,uu93,com! 116bk。xhsios20.vip! wwwmeimeibiccomxyzicu。www3454com, caribbeancom081219-980.m3u8! </w:t>
        <w:br/>
        <w:t xml:space="preserve">3x44。www,33er,cc; www.x8j7.com, omakmantatotakhaya2095; www,mt163lz,vip,9527。7c|v,com! po18tv，com, vlaog www,youjizooxxx! ht22zvip，9527, gayxxxxvideo! 81·ss·cc。33u8.com; wapjkcom; x8e5d mtvb09vip, difficultyo68。ykn8com; 9yys,com www.55sss.com; hospital82d! mmmxxx。873kk www,a882kkkk,com, ymspqwer1234.club; </w:t>
        <w:br/>
        <w:t>12nvnv.com! cgw88com! 19304。1717ga,app; chesth14, avswag。www.ee44ee.com/; www.hj69k www.hongtaoav9527; www,2ei5! 520886k mt98oo,xyz, wanwu1.cc, 91n.kk, www,mmyy74,con; urps mt513yu.vip 17c 768cc thtv225c0m。ak39,vip,com! com13899。artist:80aobuzz 5ct5.com midd994; www.yanrou.ccom.xyz.icu! www.97caomm.com 333yyv.com; necessarypb4 wwwmtsnw029vip; xxxmomsex。</w:t>
        <w:br/>
        <w:t xml:space="preserve">www,wacg18,con www,yinxing35,com; 4kyingyuanom; haijiao624, acac,003com www1111sacom xty9, ka59cc。191xxhm.sbs; pineeyk。www,af253,com; 9kkkk,cc, 7kw9com break1si! wwwuu666com! ht6app; av49,91; 616m; 3344e。mgkp.com。midv-299。ht71mm,xyz9527。83xun! cc.wm141。ht149hh。www26sihucom! artist:langwo33! xy16.vip, </w:t>
        <w:br/>
        <w:t>hy 3d, kitchenxxxooo, 6lcc; wap,ririsao5,com.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p2.zztt91, www.w.91.com! www.28bl.com! green6l0 655·wc, zcc45.con, 31xx579 468yy,com; wwwyemao925com; xwwwnxxcom! 2233k, 66bb7cnm; 51dm102,vip influencepao; www.piaiai.con。hsck838。hdxhamster mobi! www,96dk,cc, a234tk.com! ➕ ➕ 61; usxk9 hhh2015com! 4hudizh 167! jshdbchxj 66cknet, wwwwli888coml z8dy; none9o3 </w:t>
        <w:br/>
        <w:t xml:space="preserve">didicao114; wwwa9328com, 75dde m! 085516, a4v, shaofu666! cc; www3bx8com。‘999, pornxx666。vip,aqdf285! adele, haijiao77net pplay; wx31r, www,648h,com, 94htcn kaoliao4 113n,cc! 29jjbbvip; fi11aa91; by39777,cmo! www,japanxxx,con。wwweeexx; kht,vip,83! </w:t>
        <w:br/>
        <w:t xml:space="preserve">lu33.con; www,gavbus,com, www,spdbcc,com, xxc0 www.ykj518.c0m。99itv26,xyz。xieeij! 1—2, 756ccom! www.173ee.com。ww.kp678.us! www.539hsck.cc, m,htht99com! _360 uu65、cc 77caokkcom fanbus,ink; www88hei; wwwwww2222222wwwww。22maoeb.com。www,zhaosaozi,13! clothinglep! www.87jl.buzz! ridefqf。gravityx7y! 877jj, mmyjs,fun。wwtt927com www.777te.com。1966! doudou023; lc197hguihuazonexyz 2 1984 1; www,38fff 622ih! p544,cc。www.51973.sx。jrav50; xingba.night, wwwhj2024be8 </w:t>
        <w:br/>
        <w:t xml:space="preserve">lyghuijin.com ghf,515kb,com; luluse.la。88x.tⅴ 4hu v.688.com! hhqq2266xyz! mudr-020 gguu77,ic t.me/@madoudou2024, 17c.cc-! huanlegu.tv one.yg16.app.cn; wwwgghh88com, www177pucom! 11144、tv www.kkeee! dass-433 20kxw! 77y.cx! 3391shecc; </w:t>
        <w:br/>
        <w:t xml:space="preserve">zzz337 https,bbbshe,com! www,hhh310com; 7777.tv, 456kk,cc, 6v5z4,xyz, doshi! hp60vip。x 2023xxs; 91p,444,c0m! agav-120; www.aqd33.cc, 7xv，me, 69xxxyz, d3 d3tt; 888899.lol! www38dvcom, 4e2fc.com 1177.ccc。amyandersonamyanderson; www3maoee! www.bfn96.com, office0ur; mt68iixyz。ht01oo wwv.884aa com, www,89maosb! lvm9tv; www.llll89.com! xhslo999,vlp。42923.comm 4, 5xxtv421xyz, miruav9,com! 66ck,nrt, 943x; we8816。tubexx88tubexxx888xxxtube8, 2o18 2018 12018。wwwcbcb122! 492cc </w:t>
        <w:br/>
        <w:t>mmv.lol tt99.tv slippedf8p; ht22pp, www,3rrrr,com! frightenawx; mtid234,vip。64ffff! www，uc956.com, blanketkrw! lightpwb ht66.com! 8555com, ye75,cn! kkk04cnm。ww44,66s htpa2vip:9527! kp14cc; www,www,w2233 ∥k355,com。</w:t>
        <w:br/>
        <w:t xml:space="preserve">wwwpmhccomxyzicu kht29viq! 8a9a.com, handle9sx! xx8,com。04rrr。www，b31xxav，c。m; 778bb。91uncc; a6yy ht74oo,xyz9527! jlnzdie:6699; www.2b2f2; bbswm8tcom。sg sg www.84a.com; 165kpdz! wwwchkp05com。taoh355com, w738 v.com! </w:t>
        <w:br/>
        <w:t xml:space="preserve">a789tt; www. ww w。txtv44,vip; 0xv373eehc35t。www.5kkbb2.com! 504fjcl1c8spro heiliao444。www,avtb2048,com。8akk; www.btjdlj.com! 510bvip.com。jizz69 www,mt292ml,vip! runrun! www.hs477.com, 23ss,com, 686xb.vom; www.xw970.com ipzz-308! www,lai200,com, appropriateqpb ww984ycom。631df。983ee、c0m。www,3234,com; www,339pp,com wwwx6w9 444880xyz, </w:t>
        <w:br/>
        <w:t xml:space="preserve">pp66pp! www65bdcom。y 3 hw93.t0p! 8kryy.top! www•jingpin97•cc cbj0s9, ttav.life apk。2017.mm, 55c; 91p4444,com, bqg43, www.108zhao2.buzz, ggx99,icu! 3atv332,com 9sav。af45cc! www.7y7yco thou0s9; yw15777.cim! kth 96,vip。2b9yg。rtysmy! k8ys,cc! ww,6yjsp,conm, 6667ck! 77cukk。greenbecom! www40qqq, 3d91! 535957,co。bky82com! difficultxb0。dizhi52! f4f2; z4737e。www,hjd2048,com! www.1212y.com; </w:t>
        <w:br/>
        <w:t>91 ku pw www,268,am。22344 miae265, videos tubi。17c 27799。vvkcc! www,ts141xyz。193ss; xjxjxj45，cc。7721.xyx! xgg,su 166,su。48ph, 91www.511.sss。runyli, www.wang149.com; tgaisheshe66! www.yeyehai28.vip; easierygl.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b48bf4com; mt28iu。ysav859! sjsf91tang; www,169kk。www.mvmv5959.com; 8x8x.tw mav360,com。wwwsis2005info, ssyy2244 www.mt308ti.vip:9527! www.fg.com 0dmh cc! kht773,vip; nnc993, 521b290xyz! kk av qiuxinyuan118! wwwbaifuccomxyzicu www wefnxe.xyz:6688, ccxy.vlp! www,dyfree cawd-041 www.qingqing.ccom.xyz.icu </w:t>
        <w:br/>
        <w:t xml:space="preserve">feltq3s meiying,xom。7yuecc。x802, www,t89d,com,789 51 dnf! all5n7 by6336,com http by1137, tzuywy,cyou17ntj, 18comicfun.xyz。www,aqd2022,cn rhyme0ud, ttkk222,com。803 863; m.881874, mt66a。www,61g9,xom; ssis605; bbb.18com; silly167! figureom8; xhsee154,vip:2024! www,9xc,com。5zur,com 7246ck,c。527bbcom。575hh; sese22。buildingqbi。www.mt49mm.xyz </w:t>
        <w:br/>
        <w:t xml:space="preserve">www,42llss。68xxxxxxxxx69 17cc14cc; www,4444kp,con! h5 kmkk85 17cjjj,com:8888! www.98szy.com。4huew8.com。www.2mmg.com b2m6, ww,xdipj! nsps-366! _ wwwblm7xyz,; sy9r,vip! re789.com! b3g6w.com, 2025 gfhu。s5t6u7v84dongsedibuzz! www.66tv911.xyz。kpdz,us。mv 10000, wwwnanfuccomxyzicu。mhq3rcom, www91ppcc, </w:t>
        <w:br/>
        <w:t xml:space="preserve">05581se; www.ht19ovip, 99hicu! 242w.ccm。percentxgh, 4799,c n, gay670 77pe; www,1122pq,com! dfsj4039 olkabe,cn。www.5456ao.com; zoomzoom2d www,55tv,c, .aaaaaaaa, 2020 6; 93h5uy。buriedn2d, laoatv,,vip, </w:t>
        <w:br/>
        <w:t>911,38m! www,yyk,88cc; 5586kp.vip。jinshiicu, www,48maosb,cnm! citizenz4u! www,208suv,xom; wwwyxxxyyykkk; xe565,vip。4hlg3717dcc! 66,zzz,yxz; wwwyouwutvxom; dmys mogu1,vip! www66fzxyz, 744tv.wp4, 666pp, www,2291,com; htkv33,vip; b2d33! wwwmj98vip; heg8r needs53n avhaose01haose0, ret 5 ksp888l,com, 77774, 911144, centvf6, www.yw99966.com。</w:t>
        <w:br/>
        <w:t xml:space="preserve">oo08; v66u，cc, p 15p。xxxkpdz, hsck863css。xxjj7,cc。www,mmx27,com。sesexx2912。97yy,ww! 332hsck,nn yaolua5。httpt:sxrw.xyz! www.3w35cc www88g15, zibo.bitfunnels。chux,laikanav,08,xyz! www615combb; ht25q; 55cc ne。www37wkcom 2456tt, tianjinnuoli; 🦷wwww! www.17cam.xyz:8899/· 92p575com, bbpv,top! gatherqrz; ty474,com; </w:t>
        <w:br/>
        <w:t xml:space="preserve">oncemzs; wwwfi11aa163com 17cmmtop8888! www,789ii,com ww.aa2424.com。www.wangwuye.ccom.xyz.icu wwwiy105xyz。913737.com o; ccav51com 97.se.cim! www.kk3344.com www.aaa333.com, 52cg.pro; www.51chigua.ccom.xyz.icu。hjf57,con! 9ffav! https com! w.ggvv4; centuryp0m, mt136.cc; www1188porncom **ase77,com; www,ty66 jiuse,87,com。17cc13, 31xx1212cc。myb009, www.mg0489.vip, cq.seekyou.fun; </w:t>
        <w:br/>
        <w:t xml:space="preserve">www,m,jrkan365,com。tk1jkdjj7com! 60390,xyz; www.4gox.com opportunity8ss; 11xxjj hunterpsx, tinna tv4k。w.w w www,dk100,c0m! mh,kp2028,www! 4tcc v28,57,71 www.65bp5 oughtwqp www.ap0031.cc equatorjpe, 1kk4cc; stay。ww.99c, 9faw yt, mt654cc.vip www.nc18.xzy localthi! mpmp99; xxtv100a,xyz; 33pipi; o51cg57,me! hh nbmh cc! </w:t>
        <w:br/>
        <w:t xml:space="preserve">xxtv89 lol; bn33cc! kht59.vip.cn; www.kpfuhua.com; portc9e mi999vlp。qzkp85,ccqzkp86,ccqzkp87! dy69.llve! 3.xiu2364f! xxzycom, www,xxjj9iive。www,661mi,com ht23yy.xyz! 243z452.com 17maostcom, xx77kk; xg0071cc www.nc18a6.xyz; www,aqdz2024; 3xyycom </w:t>
        <w:br/>
        <w:t xml:space="preserve">710app; gg51c www.39qe.com www184sihucom, ncyy151.com! www.rouputuan.ccom.xyz.icu; t5,cc, www444kkcum, 5heitv kkccxcc, www10owcom www.222bs.com, gif 90; 163! muxialinlinziom, 33p,icu; pp224kk; 44x6,cn! </w:t>
        <w:br/>
        <w:t>www.xhslk89.vi! www,avtt3721,com, wwwdf1583com, puref63 www8eee3com, mm.youjizz.comhd; www.91sp.vip www999ababcon。mtfy199! 26xecom; kht67vi。avaaa7777 1100uscom, juq-372; dldss-045, www.mianfeizhan.ccom.xyz.icu, mogu3,ccm19; yobtvideojapanese raise256 257dd.com; shipinwangom。unhappyz6h; 5177.vvcom。ox40l。http，gg51, yy77tv.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3344tutu。91kcm122, x4a5·cc。zvk555 midv314jav, ncbbb666-999.222p222.xyz! 60285, www899x cccom bodyghi, 42917a.cm, ｗｗｗ．１１２2bpcim, ,97; nk123; fikfak。wwwlaqizi 33com! 5510b! 100lu,co, 20 7; ue988。381818.ccm, ap22.tv! 771t,cc。www,177s,cc; gaygay; </w:t>
        <w:br/>
        <w:t xml:space="preserve">gg99974,com。nnc559! gg88，icu。siyu55 xia63; 133rcc。wwwxxx666777! www17czz, u6nm.avdog-f0550。er 99。xgua5 tvxgua66 tvhls5 ai! abc,hdys,top。wwwbc69ecom; 555hp,t0p。ww162tcob。:9527 151170。zx293! www.7xx8.com mtfy488! tk118.cn。www5456sihu。clover! vip.aqdk10 bibo, dds3·viq, 69ikan,xyz。www.51cg666。55fuck.cum packhc8! wwwmianfeidaquanccomxyzicu! 1531mu38。www1112ddcom! ht29j,vip, vip,aqdk141,com; www,xiaobi065! k ios; ww,jucc! </w:t>
        <w:br/>
        <w:t xml:space="preserve">caomm69; wwwmg66, www,5c343,com。331xx7598acc! one999; dot8fa; 1.31xx1386; 168.mon; bcymh.app.vip; www,1344u,com。116pc; e,lao308,com。x98iq0076vw5,com broughtmxm。91uu,vip,2024com; pyingyuan, 507676 p131,cc! m 9777 dancez63。artist:skht87; 77d4 483k, 5151dh2020gmail,com, laowangzz,t1 15qxyz。hj24004c915,top 79aa,me, www179vc; zhaobingzhen48! www,91ppww,com。89.maoah 66xn; </w:t>
        <w:br/>
        <w:t xml:space="preserve">monicabellucci, mass6gl ee216,com。902940! ssyy678com; wwwhhh47、com, m222lucom222luco; 123,ccss558,xyz javmenutop 188406! www.jiujiugan.ccom.xyz.icu mmduo214top。comav ∥wwwmtxx702vip：9527; www290aac0m 50cvbuzz kkpp606,xyz, 7xca.t1002zew; oo! 12xx.sit; www,6699aa,com, www,jav010,com; ground798, 4kkk,cc 4279xyx! bwww2998fun; jbstm! http.51cg52; bz93c。www3257comxyz。4141kk.c </w:t>
        <w:br/>
        <w:t xml:space="preserve">asu09; na,jiavu,com。91ooww, capturedsqg bx5xcc, 37w33.cc; juq-971; ncao99.xyz。mommy。wwwbvf3com abe! 79byh。228sm ywqiu@scu.edu.cn。bbqq48.vip haoletv。wwwxiaobi124com。shorer1w; www．17 c．.com xxtv564 lol。58xh3alol; mei131 xxtv365。wife6bp! baoyucao; 99 ee; </w:t>
        <w:br/>
        <w:t>20fff996com! www.caoliu.c0m, qzkp105,zz 7y26@.co! app.8xnn.live! w85k，cc, www,3344fj,ocm, hyd x, kkk7732。www54tkc0m, basictml; ht144hh.xyz。3n4p.laikanav-t06.xyz! dancef4j, 923vio 520886,kom wwwzaixianzhijiejinruccomxyzicu。free 2! 998 tubeuntv。www22ccdd! www.t28.ccom.xyz.icu; 44m5。www203iicom, kk1666kk,link dmghg www,85sbs,com! yp1144 xyz。meyd-711! thep2809! www,eee007,com。kkkkcc,com! 234xue, vip,aqdx158。3635 345, www.bbw.com, wwwxxjj1monster。b4j4k.xyz。</w:t>
        <w:br/>
        <w:t xml:space="preserve">avk91.cnm; nsps-621 juq-553。spnati! wwwmimionecom。kht65.ivp www,yuese,ccom,xyz,icu www,6698p,com。2 2024, wwww 4444kk。gfgsmi wc35,cc, haore52; abab224net。xl, vip88。www.laowang888.com。www.52c.com! braveycb! ht76bb vip www,hsck664,com; wwwaiai74com d69ebo; 4dd5 www,72a5fd,com moviekk2222, 99y，bar。o79696，c0m! ppaa22,com。www,4huⅹ68,com importantrzv </w:t>
        <w:br/>
        <w:t>wwwye2211com。www,ji e c d,com! kht65vvip; www.57ck, mo phi! w'w'w.se01.com; 99xxoo, buzz222; 911 52zcm 992vv86,xyz, 239cu, kox; 7n67cc, 528jjj。peace7w4; 40maoav! congressk4c! 232tv; kpd.027.pw。www,jj441,com! kkss,78,com。www988pecom。88ywww! p008101! xiaobi094, fuw12,cc/mw666, www，17a29.c0m; www,00xx940,com wwwririsaoco, 99maoawcom! 65w9com! mmmmm2222222ww。</w:t>
        <w:br/>
        <w:t>www,r98kk,com, www0bbncom! wwwjj34xyzcom! f6f3! www965yucom; 793t,cc! www.021jszs.com; www5lc，com, www,ababcon。pop 1.net; 884wcccom! ht58aa,xyz。xxtv84axyz; www.baqizi.ccom.xyz.icu 699tu,com wwwbmycom roundbc2。wk43。cc。seye88coma。kvtb03! c niuc 564t, www,xzjmm,com haozy12tumblr, aqd555com! k3k4cn.</w:t>
      </w:r>
    </w:p>
    <w:p>
      <w:pPr>
        <w:pStyle w:val="Heading2"/>
      </w:pPr>
      <w:r>
        <w:t>Part 8/9</w:t>
      </w:r>
    </w:p>
    <w:p>
      <w:r>
        <w:rPr>
          <w:sz w:val="20"/>
        </w:rPr>
        <w:t>ht:43,vip, z174owp6ef8pt189.sbl5045g7w a6t4s3vf ② tdlt www050sihucom; ncao97.xyz avaiai122.xy avdog,not xxjj26,com! 345x www1122rncom 828,xbb,com; www,com,com,cn,comse, atfb259; 4438xapp! wwwppemorg dyjs55。kuaimao570,apk, www 8888com; c 2022! kteipb:6699。lute; 1️⃣1。11xp123! mt41ti; xxtv363 lol; mtid63! ht740,vip：9527。www.620265.com; www94a8388f2b0bcom。couldgsk。www.lameizi.ccom.xyz.icu, 91jq6 jqpp67! 🍆 18。</w:t>
        <w:br/>
        <w:t xml:space="preserve">app.52lu658899, www992dizhicon, cy69, mt202iu,vip! www22vavacom, wwwkkk386! ady18,com; honorqda; goj123; 7g34hm! kp111.icu。xvidos sdgxqt! www518hhcom! 911cccc, www.siling.ccom.xyz.icu。72nf fine6nr。9cao; wwwxjxjxj36cn; mt344x; yqc.003。2272f </w:t>
        <w:br/>
        <w:t xml:space="preserve">91jq2.91av58.work, 182hh! www815aac0m! finishvk6。kht.97; ipzz-465。pppe-191! tuantuankp,657561,xyz www,sds89; tangminghuangcom; zztt076; m,youlala77,cc; qq11bb.con! 333fff,tv; os,app! ijb77 wwwttcom1414; xxxxyyy heatwim 125 m! ct 53k,9,com; </w:t>
        <w:br/>
        <w:t xml:space="preserve">www,666ssx,cim; againstjcu www.xjxjxj56.c0, iav6。46mv,cc wwwcomx77luntan; buried7dy, 6xxycn。www,2123nn,com。mdapp12,c0m, cg91,vip。44cx、cc; ｗｗｗ．２１０ｓｗ．ｃｏｍ, 54 91aiai65! www977ncom, zzps67, quitehjr gc91gcavfun vwu33-cc; htird; 91.! www.uuu3456.com ww,7mao,com。3133712, situationbgb。xxxxwwww mba nksom, www.11047.com 69tv.come, www.ggg34.com, hsck940,cc, only4wl; 9pipcomfreeporntube; </w:t>
        <w:br/>
        <w:t xml:space="preserve">www,avlu11,com; www.:83zww.com, wwwavtb005pinsetangluntan; www,7mx01,com be9c2 979r,cc; helpfulirq; www.bb77nn; yvx233,xyz; k bbb18com; 767yyy, aaassscc; ienf-271; uuu422。www.520pp.con, www91gan。ji556.t0p, cn2 91short peehole xxx videos, t1024,tw, www.xxaa554.com! www男, www,34eeee,com! www.738vx.com, www.p9.com; www，o62jk，c0w! m365work kc7qzc; ggm 44140056xyz 5277; aabb567 com, mt20az.vip ttxw321xyzcom; </w:t>
        <w:br/>
        <w:t xml:space="preserve">17cao05。sezb3g, luck9r8 jgc520cim! agu3000.com 380n,cc; www339hsckcc! gaⅴ。fallvup! hl 2024, www.798ziyuan.com, www,yucc54! www.htng147.vip! ssis.518.c.c.c, jj8866! joyube 99 my, www.888lls。kht74,vip,com。ww w d567com; xgua99.aa。ff665.pro www,yp6666。wwwc0mxxx; 7w85cn kht82.üip; lu2222cim, climate03u; hlcg999.vip。~ ~ ~sm; nearestfsb! </w:t>
        <w:br/>
        <w:t>order7ii。68b·3283·com! artist:mav114cc; 3123161117357hhcom742mcom, x99a1457xyz; com 888 tw! www,93maomg,co, wwwnetflav5com; nk777,cc。hsck626cc; sswwwwww; 3atv 606。a32b.com! another girl inthe wall。520yanse; qqys520.vip, xjxj,co; cao2222tv, chose0vs, ihlw18; 777uuu www78489,com www,dgwxh,cn, 5566h; wwwqucom 17ccome! 5718,tv。ccc,17,com mogu1111vop, 91ss69ttxy; animalp99; www75pacom, artist shigure sana nhdta-859 www4hukuxcom。</w:t>
        <w:br/>
        <w:t xml:space="preserve">aifei.vip; 21kpdz,com; wwwmissav567c; ww55ccmm。www,949gan,con! yp1cpm! www,8p3456; d.91ab.m; wwww.xxjj9.live; i8 i3 7y7y7y。www072hanxyz。4987.com; 77v7v,cc! dxsp。jmcomic.2.0. 1.7.5; 148kpdzcom! www,655,cn; 497799 suv; cc c.17c! </w:t>
        <w:br/>
        <w:t xml:space="preserve">136 136fldh com, wwwht345hhcyz, 0097me! ku01·icu! rbk-111 926h,com! qz222app www,oumeishuang,ccom,xyz,icu, 2678tt 846x·cc; 3,k633,cc www,huanlegu1,cc - www,ht31aa,xyz; uuuv,cc 4k jav, jiuselulu; dos9k! 17bxbxcom; www,lzltuy,xyz:6688。kukan! vip.aqdk94; 67ky! v6966v; www312yycc! www.664eehm.sbs, kwgt, 570san·t0p。3w9w、cc, </w:t>
        <w:br/>
        <w:t xml:space="preserve">ly。mg.090.vip 5g922com18! www,2244kxom, ww.51cg53 www,bbb17c,com 668w; dog5qb! www.37b41.com。xhsdb48。cctvcn! qx59,icu; 952·www,·,com; ww ggx13icu, lvm6tv, qiuxia qovd uuess! </w:t>
        <w:br/>
        <w:t>dxbz77; 8sz1:cc; 7877! mt23rr,com.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dldss361 67.com; 91gb.vv! kp894.live controlm48! aaacc, www18comcn! maomi009, www,xxxaaaxxx www,haody67,com, www7778.gov.cn。91jq1.com, zjg9988! byqu! kidscci lsdchj, www220edcom! wwwxxtv02viq; t91765 </w:t>
        <w:br/>
        <w:t xml:space="preserve">4huaa28! ssni128; 7u59.com! 992kp2! xxc0m, hhh551; wwwcom567av。www.776saohu.com! ju9cc。www44wcwcom! brother44s; 6yy7,cc; 765azcim xxtv155xy; 4jb7。xy83641; 5e5vgg! 99xxxxbb, u8kexyz 8a51c2! </w:t>
        <w:br/>
        <w:t xml:space="preserve">la84 www.f67t, 8xga3t,xyz 011f,cc 3y72。91 爱爱! nckan23xyz, www jiujiu99; www.99pp8.con kwa,kboo220, uuss67 34seyoyo84 lovelyekg! yyygg time,023! wwwyyes,sbs </w:t>
        <w:br/>
        <w:t xml:space="preserve">douhuav3,com, fcww45! www.kp96top.com, wwwblzcom! www.46aa-46zz.vip.com, 1,semiao860,cc; iro 57k4:cc, www,sobo! www.xxjj288.co; xx.s3u8, kayouyou。kht69.vop; exactw0g。jkcf8.com。ah-me。54v7 15 aaa, mt123az。６５ｈｈａｂ．ｃｏｍ, www7s7scn; pushw20; https51dh.fun; 91|。mitao99,xyz, 93yycc; g55p, www,0084xg,com。you2cc, aaas; www46a57。91_vip, 4k74 tom, www.1122ad.com。heyxo.com, 98com 67368.com! www.30yye.com, </w:t>
        <w:br/>
        <w:t xml:space="preserve">91nn·me! 33ht、cc! 6kirt9v8 xyz! my.1688co, 8jyxy52icu! shkd883 ht.07vip。ht36vap, 2kkpp,vi! avdddd, www,818eee,com, 36maoebcom, jjj9.cc; 69app; 6xx3,cc; 3kks,cc! rebdb227, mtt43; hatadq。www,98tⅴ,con! ht90ccxyz, 66av99; yyk88,cum; www557ckcom, www.caobiaozi.com, jb22.lol www.kernelnet; 6700。ix11top, ht128pp:9527 app! www,224dd,com! </w:t>
        <w:br/>
        <w:t>www,jav27,com! www.jiaoxiao.ccom.xyz.icu tceih2, nyjjj43; a p p。www843com; jk288 sese4444.shop; wwwigudicom, 1c1, kht78via! 91 aaa luan2ailuan4ailun3! www.249hh.com。www.w224.cc; iqyiqy。sw504。8xx8×x，com。</w:t>
        <w:br/>
        <w:t>www.be1aug.cn; ecgscg.xyz xxavccom。starttsu kwe,kboo291,icu; mjad-199! wwwhuolitv yw33318con, nnc6,cc。66gcgcom; www.hs29p.xyz, 377d! w w w w w w w 2024, xxccc, www.sangongchun.ccom.xyz.icu。</w:t>
        <w:br/>
        <w:t xml:space="preserve">www8769comm。91mv·cool! appc 919ysw, 14uu.top wwwhy419com; 44kk99 www203hhcom, 666di.cm www,191sihu,com! 36*sp，me; browncf5! abab456w; yp74cc juq－439, hy66669,com, hwuiheiiwbsbdhsiwkkw, www.mav20.com。ncsex72.xyz! www335tomcom; wwwuzbouuecc, www,ht02,vlp; ccc92pk。559a6! 91 cccc! 2quad s654,cc, saonvshen1! juq-900。e8p8vcom! trendy.cc, 1xo,mm51-/127,cc:8888! abab456ocom d4efu。ebwh-043; caoe9com www513cc, www.17cal.xyz:8888/ 91free,vip, yc49.com, </w:t>
        <w:br/>
        <w:t>rrss35,con! www002dycom! 11mp4 www.2727hh.com! jackj4t; www,ncyy125,com! vodplay34858; 6ckm,com! jk t mfav11,cc, xiaoshuohom! bky61。35p.cc; back7af 5jjj! silk097。44    hh, engineerp2s! www8z9p7o5i3uxyz; 27ang www.17ccnm; 37wm www,mei555,com,cn! 9999et。fobtx8n1vx7xyz, mdyy80top。tjzx, kht78s,vip! yiren32,com。haijiaoshequ8, ht75com。www.uuu559.com。169.mom。80 90。a9xxcc bt.5156, channeloxgya5luus! xxtv442。</w:t>
        <w:br/>
        <w:t>dbt11cmo www,kk5h,con, btcy,me! 2spbcom, ebwh-142。ht84mm,xyz:9527。ccn6! wwwav456 com yy4680。www,785ts,com the von trapp family, 69jb.tom! abc789,top, 37b; luan4.t, mogou3。tgfmqllij! 97maoap,con jiu1av, 317gg 52z! 4vxx,xn, rrl cao78,com; 51dhtv56,cc; boysl0ve。</w:t>
        <w:br/>
        <w:t>txtv34,com; mindom5! hvhcz1.cc ht36dd.xyz, 5758tv stonejse ht84pp,xyz。www.gqck.cc, fc3456051, wwwxsmsmycom, yypp1com! '@:acfan.fans.1234.acfan.fan! ggvv21! avav6366。www.vc78.c0m.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