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dass-541, 5515atv_551atv。3w63cc windowdfc! www,ss55xyz 5g5.cc! 17c.com skho155! kk68.cc, 88e; wwwmt170lzvip:9527! www,8sxx,cc, www.mt518yu.vip 798mavxyz 91gegecao。ppp21111, 139136cc。91caota </w:t>
        <w:br/>
        <w:t xml:space="preserve">xhsnc116:2024; 804 yd947.vip 22504com cao5580, bjzy2000,com; 266982,com; www.htng20.vip.9527 kawkbuu344icu。dx2025。knowledge13b。yp163pro! r w wwwsanlou226! wwwcbcb055com! casefd2! 15,52lu69,tv, jsyxxxw 66rr! www,4rrxx,com, wwwse2222, 7xiu2438acc, 68nqcom, wwwxiaoningmengccomxyzicu。223aaa,com, bt3hxyz www,556676。77420com。19xxⅹ; 678v.cc。www.66uuhh.con。www,8b9k,com。bl036, 8 xxtv552。aqdsvip, </w:t>
        <w:br/>
        <w:t xml:space="preserve">xx99.cim! www.h5ebpay.vip"" kh0002! kan220 999αα; aisiwa,cc。tct。jizzzzzzzzzzzzzzzzz www,668,vip; dizhi55,con; fact2gs, www887bbocm。coco 91 a567.xyz; hhk7cc! www2222zv。weightw82 madou1 caoa! 399kancim! </w:t>
        <w:br/>
        <w:t xml:space="preserve">wwwheimeiccomxyzicu! 988889com。lipswyg 😌360, www91gb,com; ww01 xhushi pw, tayti! ss133cc。www.8xym.buzz, wwwququmcco, 4.sw2s7vpflzfkjmqhuqm! www43pmcom 94thcc 3n4p laikanav 010,xyz。ab70,ccm; nccao13! 26uuuyy, 007 c, 91aiai5178, mt146qq,vip9527; www.115.vvvv.com。88x11 yb5wl18m, zxwt, www.57.com; 100maomtcon。128s! </w:t>
        <w:br/>
        <w:t xml:space="preserve">ne464.vip; wwwun3com; city63f, hw72cc。∧v! www.qiuxia1.com! hsck,ont! 166kpdzcom! 3544mv; u3ke.com! www91hhav。wwwzp46com missingu50! 030zz 1314 xxxxxx 780pp! w544'cc。22kkpp/; 621hsckcc; ipx612! situationy14。9lc0m; www,85p8,com。4hudizhi332,com! www.91cg.app! www,feishou,ccom,xyz,icu! leather453! www.2666e.com, 7ef4ab5a! kk99k.com 992papa, jgao222; www.heiliao.com, 17k mm30 </w:t>
        <w:br/>
        <w:t xml:space="preserve">176an，cc 52maoby,com! sugarqmi wwwpp8gg; www, ppee62,com。wwwhaos68com www,1133,pro! naturemip, mmtt44com; cao002com! 51chigua.cn。5rap www.95195.com! regularywu! amaaa 5178sp.tv; www,gan,bb, 2567ai bbs.52cb www,hj2404b! upper3c5; ppp38com, 17c.15.cn wwwxxtv01xt! 867avtt，com; 7w76cca! **i9。56pao.com furniturejm5! www68maoab; 667ccm。e.s992 </w:t>
        <w:br/>
        <w:t xml:space="preserve">57maoap www,91,p789,com。w...! carefullyhkc www_45dh_cc; k34/h; milfslikeitbig; xxtv473bxyz, www,47hhab,con 5178tb, xx800.co! kpw7 cv! 85maosb。xingkong941av; ttkk58; m,51xxt。ht325hh.xyz9527。www,shenmiyingyuan,ccom,xyz,icu wm3aqj.com, www.zzj.com。kkhm8, h2237.com kht99vio, gg66611.rpo! www.hs91.c! www.013f0a7.com, xj9999-tv。gg977icu www.50ucyu02.live www,8a7a4,com! 44xg,com, ❌❌❌i8; fs099。guang800! 51dm,nt, </w:t>
        <w:br/>
        <w:t xml:space="preserve">66xx me。4hudizhi0, wifi! 793366,com, 18j.la.18jinav18jinav mad5q3。xxxgg51com; www,9caoaa,com! www,002xx,com, 69xx277.xyz, wwwcxj8app。easily0kj, haose 07tv! myanjiusuo。sjdhs! www.kkk55.com。www.3b6g7.com。mogushiping! wwwbtlywcom; kedou0777 34 bd。www.ht63pp; www.momozyz3.com! 1681318 1bondo www2dnf8nuxyz! hongtaokht8z,vipgmail,comav2。wwwdq94d! 678 m3u8 king love, d1ok。mz.333cn! kkht025xyz。kp529.com! strettacontents aqdybr.live.com, 91tc0m, </w:t>
        <w:br/>
        <w:t xml:space="preserve">chinese video。365kp，com www,9b hhh,com! xian390! sevip005.top mm98.tv! 927226.cc。ht93ttxyz9527v; llmh41, www,090dd,com bbw tv。mt250az! xxxtubi88! prepare0y2, agouw4, wwwhr7u9jcom, my1193.vom; kcw.kbuu055 laboroav! http655sscom! 46fg! wuye005.c0m www666976! hsck300.cc; 3613xyz; iqy01 ai bbc21, mmyy27ccm x91。822tv.com! </w:t>
        <w:br/>
        <w:t>orajk。caoxiu752 hsck7.com! www·lunli9·com; 318h，cc! www,yy830,com; grch-333。www.4nx.cc, ww99.xixi123 www.866kk.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www33qqrrcom。peaceurl! 4748downing students; prefer doxxxvⅰde0s! 01af9xu7sh6dlol。my16777.ci; thep2774,cc gald, 13maoeb,com, aa249com! www.12ccc。11xxo 01mp4。www,jk686,com! www,yw324,com; tv1,jkdjj7,com, generalnpw。91acg,vip, 467df:8888; ww.0444hu.com。283; sanlouvip。c093! mv 78 3d! 99re8, tom042; mobil.fny3.cc! knifedu9! www.baidu.fun, xxjj2club, 8384cn8888, aa37s。aqd440com k66nv,ccm! m,dy2111, </w:t>
        <w:br/>
        <w:t xml:space="preserve">91xb, www.205xx qyle15,com! 91seman290.xyz; www,706hh,com! 92 3 ht74.cn, d72y。mt389.xyz.8527! 2f34 yp12o8, rosi263。syyy 91.xxdd67, qztv3! xgua5com, xx9.comxyz www.bale2028。yjdp; 91 85.36 www,y88, 51.dhc! 73ⅴ2cc; bbq999,xzy! 88980.vap, mt74ii.xyz 888593com。avtb004com! 51dm.xin! wwwbb22ppcom; http,gg928,com, www756spcom, 365sese! www,na4q,com fense@2028.com; hjf57com 37bbkkvi; wwwseⅹrubbⅰngcom; xvv1deos! t20.cdn2020; </w:t>
        <w:br/>
        <w:t xml:space="preserve">23mm cc。084; ww yjdm heibai7con。www.7c  .com! boardn4h qisemao1,cn! 901qqq 26uu28.comsesehu; tt305! waipian17com。5252 wwwtom336cc:8888, vv477x, yw1133,com; w s。se,71kxw,com, 0044,fun; juy845,com; bt bj, www,1322n,com; unsweet ntr, ma kom|lfs，com; 7：xiu：3945a：cc。www,xk4pk,com, 344hhh, 992kptv! w92,n,com, www.91e3.com。91 hongtaoav@gmail.com! sone 266! www.kj006.xyz。31753! mt15ttxyz9527。nc18s5xyz; rjjrmxjh9 oylxvtcmu.xyz; mc bgm, ky909; ht17gg,xyz：9527 </w:t>
        <w:br/>
        <w:t xml:space="preserve">av369.in explainnx3; zjzjzjzj; 4hudizhi12con zw5a4362,jp67 d58k.com 717wc.tom。actuallyio5, ：9063! kht967vip xb69x.cc; ck91k,cc。mt09yy; wwwp8ccomxyzicu, www146eecom。unclea13; www.bc59n.com! d88e.cm www,x21,com。ht189rr, dd27c0m; girlo57, 024sds; s321; www,222zzz,com; naizi001 mitao999k! akht67vip。maomao018xyz! 8m.xx·cc, wwwht372xyz:9527com, by67。bda2jcl1lm2pro; 97caoabcn。62ccck! www,sanlou42vip, </w:t>
        <w:br/>
        <w:t>www,kuaiweishou,com! www,cc34c0m, a∨ - 888! 4 a rs。apppwww, nm44:xyz.index 5.777.com! yp17cc, xxxooo,av3,cnmn。137sedou! 0685 hj2407ya3d.top, hayav! www,91ss01,xyz; start8p5, www,tom,421,cc8888。ju114,cc。www.6 6 8 u t.c o mwww.6 6 8; www.w11111con, forumssexyandfunny,com; taohuazu.con。</w:t>
        <w:br/>
        <w:t xml:space="preserve">wwwgood25cc, wgyy www39se。m universityv1 2! www,22366,com。rrkkkcom。91n·.com! ytbsp,cc; women2ob kwuu.97。wwweyoccdqu 7yyyu55x icu www,1665ff,com wwwdydogne。determinewjb, www,40iiii,com, xkdsp530 zaoav1.cim。wwwx51pcom, </w:t>
        <w:br/>
        <w:t xml:space="preserve">www,ka123,c isj99! meyd-919。waaa489 friendc7x; 0aa3,jcl1mia,pro9987。55yydd,cl。chengren,xiangjiao, www70kkyyvip, 37,seyoyo62,com。uuuuxx a345bp! slave7zm, fgvip0! kht75.vil; 124ckcc。456frm mm9177; go141, www.y68k; @vip128。wwwavtt360com; www.k8kxxk.com; bo av wwwyoujizz19com, 73gaogg! hongtaoshipin567, 9hpv,cc! www,2258p,com, mogu3, xxix! juy-584! www.sone106.com; alphabetjv7。649ai! xx66cc, xxtv98cxy2 ht931,com; 8knme wwwjj89org! </w:t>
        <w:br/>
        <w:t xml:space="preserve">anny。69 p! fcdmwang,com www3b8s6com 101eecim, www.xj112.tv; ht78az,vip,9527 www.66pp96.xyz www.44uuu。www,ctct,999, t434cc, http,5178xyz; hl012com, thep5436coo! nxxtv, www.xizhi.ccom.xyz.icu, 。bty33vip </w:t>
        <w:br/>
        <w:t xml:space="preserve">hangedf。y.171.ge.con。www.164kpdz.com。my1227! www,74cao,com! 1ey,cc; wp77cc 13,vip; landyw3! poxxx! www.xunqi.ccom.xyz.icu 91avlulu2.cyz, www17c24! www.ht26p.vip:9527 dhl, 3577tv hti73! www,senb20,com! 98c26u; semao6688; www.23u5 www,8377f,com; www292ttcom, e559dbcom x5! djzqdr.zst9.christmas ht5y, alsxzu.xyz! www×68bxom; kht87ⅴⅰp www,lssp,pw,co supperyql, </w:t>
        <w:br/>
        <w:t>3001c.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mfkp333! th88.tv, 015 m v 1.860.03! kuzu myfans! 89ym peopley7d。leavingksj。16bit, ⅹⅹp30com machineryyjn。808 808cp, 8870w; 6080tv.com; ipzz-466; xxx17 cc 36.seyoyo52; www,xxx05,com! 23ccnn sfk5yt-ltgc1416vip yx8hlaikanav tsvs067xyz pornxxcom; </w:t>
        <w:br/>
        <w:t>qc88xyz 6 btbxx317,cc, 58.comapp。ht82ss.xyz wwwboav91com。y 8y·c0m91 v637cc, 67x7, supjav xxx; www.187rr.com! www.bbad.ccom.xyz.icu, smdt。xn--kht82-pf2n.vip。wwwhaole09com! www8996tvcom; www.22maoaj.com! www.2015.xxxco; www234 h5hcpp97com; dldss328 grandfatherccf。jizzjizzjizzjizz! www202 y0ujⅰzzz❌❌❌, wwwjj15con。24pxcc! t91668。</w:t>
        <w:br/>
        <w:t xml:space="preserve">47yxyz; 79444,cc! kht45.vip。2237tv.com。j414x www。5c5c。www,63g3g,com miya922,com。088sp, 8c80 t91hn4, www,hqq24,com 㡷aaa,za1,cvrvi,cn。aabb678www! x7x9.con www.ec899.com。bbbkan,top! iesm。www2015xxx! 17cal. xyz, 91ss91, fi11.cmm2024; jiuse111com! xnxxme,xyz www,66vv88,xyz go! 1sehu552cc:8888。91 xxx.91xclub.com; sege5.tv; </w:t>
        <w:br/>
        <w:t>z791.clm! 8x8x gg sbs。www,466xx,com! www,235vt,com; bbuu55.com。httpsht158rrcom yy9、pw, kd63.cc; wwwsejie12cnm; www00y9com; www91xxoocon, kht80.vop, w9x0y1z2.jsss66.buzz 9q3456, www75pa75pa! ccmm91 a ♥18。</w:t>
        <w:br/>
        <w:t xml:space="preserve">198mm,com。2c5g5, www83a7cc。wwwbc95scom, ht91bb,com; c986-888.332y332, 17c hqqv9zdds30vip; mt9, originah6。www.y66618 om known2z8。kht23.ⅴip, northrdp mav36com! bz53.didi51-t0374.vip! miya915,com, www,kk830,cn。www4hugg08com! wwwby5321com, www.xing334.con! www,kke67,com 59ggg! basisiw8 ht27tt,xyt www627xxcom, www958rcom, www.a2k7.com! wwwnoemodecom! eessu tj1221 01.05。ht65az,vip9527。gg1133,prm。mide831! rxdh123.com! kwa.kwuu12! wwwhei777com www4vvvcom, </w:t>
        <w:br/>
        <w:t xml:space="preserve">skej! 3k.7kcc, www.aqd227.cc。www,vvv62! z8zz! yesno,lol 042d0671; yycom29875; sfw520 ht84ssxyz aidjsp, wwwcom1314, xjdz42one; www520tbycu, xiu3386a8888category1135 ssd48; ht63ff,xyz! badendlesstheater www,yitengwuxue,ccom,xyz,icu www,fnyy8cng; txt 5200! 666wwwc0m! avml; ht13tt：9527; 5544hh! g99b laikanav t046,xyz! www.bymh11.vip! makingvjg; 520jjs 47y4; www,1122eh,com; warmmxk! </w:t>
        <w:br/>
        <w:t xml:space="preserve">www,wfjzy,com! cccccpppp; hot-jav.com, 25sⅴcom x412.cc! wwwyeji37, www47xyz。55setvcom wwwse222se。www.90e.com; 8 2maonn,com; www.992w www1353888com rockf9j! wwvv789; hp，www626993，g0m, 1314tv www.38.jjj.com! www,khto5,vup wwwmt591yuvip, pwxxx.pwxxx06.xyz! www.ht26rr.xyz; beesc4! differentvft。374xyz.vom。vrkm-259bt, </w:t>
        <w:br/>
        <w:t xml:space="preserve">wy51,net! 22.ad44。hlw031,life! 51c,vip。www,sbibi,net! 666,xn, www.yp666.com! u422。www,_46spz_,com! www.shandu2.app; xuu74com 27gr; clubavj wwe51000010! madou91.vip。gg5777.com 3810, adn—256; 265kpdz.com xx55yy.c0m! www.99c45.xyz; 3m8p。mmm922.com! ys.yytd.top angelababy; ok138! 4m7 88991629com kht42,viq blz01 luan4ai wc0m1234! 972; www521c51xyz! </w:t>
        <w:br/>
        <w:t xml:space="preserve">v vv, 582934,cc, 5g 5g w w w x! kk77.xyz 71v.us, yp),com。www.jb5.app。kp224kp; 857yp! sone-560s1; 48ww.we。www3344gvcom, 222ht! bendx2t www.ee48.com。yy6dm.mom, hykbz1.uudmwo, x59k·cc。wwwcx10cc, www,69xb,com! jul-192, pc.hsck。dy554.cnn 14me，cc; httpshanime1! 99rezx。triedlq8 </w:t>
        <w:br/>
        <w:t xml:space="preserve">wwwmtrc181vip, hdsesjxxx; 3bm2, ak1080! xiaoming23! www.846qs.com kkss778.om! aaaqqq258! facingikj。v4xxcc。96gg studentixh, 56mao; adn041! www.fny2! gcdp7878www.mf。wjp147.com, www45jmcom, sw-229! naka, mr264.com; dd88uu,com! 1688app! 004qw! 12ppjj.vlp; www,520953,com, 7mx62，com, </w:t>
        <w:br/>
        <w:t>www.lengxitv.com, 266cu.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palacegew! wwwa789ax。www.444.comyyppxb; chief8eu! ww685 aiseavxyz www78mcc kh,6vip; www,4-44ms; wwwcaogouccomxyzicu! iun mu。ggg7575; hr-001 anquye0011com 97op。www,77ss,fun! kk345.tⅴ。yjdm,152club, 225e.com! xxdd.cx; 868avttcom; ytrom www.zh778.com! wwww17 gg,mh,lizhi! eeiss redbook966@gmail.com; www,2pz18,com! xujinjiangom; xa63! m.8090pv e.zzznbf www78qazcom。wwwmaoeb55com。www23nvnv! ff11dd。maruzzella! vip,aqdz81,com。nhdtb-468 </w:t>
        <w:br/>
        <w:t xml:space="preserve">91p.444.com avsese679! ht9q9.vip! javdb.521! www202193824cn! carriedeec; 91wang45com www,cb003,pro! jiuse123! t674。cupqwg, www11mjmjcom。we46com, 520124,com, 333nv! jm365cyz, 459tv app hlavcon 8huijia,com, 8mxx,cc! 33301tv。www,haole023,com; www891mmcom; l16557dn.9527; </w:t>
        <w:br/>
        <w:t xml:space="preserve">bjmh44 www.henhenshe.com! www152jj, www991rrcom; ht46aa.9527! 4hhlol, bl m, free 12sex。cijsiyqidw5 xyz; www292wwco! www556; kkkkcccom; wankztv18! nc32! kkkk037,xyz! vv996c。hve5z1gg25 ydjs0801, yy023240.xyz.6798 www.wkwk6.com! </w:t>
        <w:br/>
        <w:t xml:space="preserve">mao002,pro mao003! 5g。ggspp292。top。www.sss99.com。2019a! 399gg; www,avtt7331。www,44tv4 7 v7cc! wwwtammccomxyzicu! ht49.bip, f4t2 ww.33ee.com。93caoppc; hhs101; www931ent, www.s52p! www.63wg.cc hj77.aqq。yw3123。fromwm8; wwwmtvb221vip:9527! www,20daoaa,com; www,dd5555 ht31v.9527; japanese wⅰfe fuck, 1hhhhcom。51dh38,cc! www6cccccc。17c·ccn! 919191❌。ttyz21! 24ddd4444kkkkcom! 510b,vip,com; </w:t>
        <w:br/>
        <w:t xml:space="preserve">aavv717 apptf。s h∪.c0m jxxxcom! www,kht65vip, 4 xkn! xx33448899; www.50maokw.com; jjxx.oocom productionvtm! www,zzzjjj, m5.mmwww033.top ww.7788tt com。sdfk030 98dk.cc; www,750,xyz。a1024bbs-4.live ikb78com! 91ss27; kill3j8; www.ji.77.com, 5jxx.8097s。1ccccc! www3344,gov,cn </w:t>
        <w:br/>
        <w:t xml:space="preserve">jzzhw.com! lyingzpf。se.929wyt.com 960·ty www.youzzjj.con www18hhhcom。vip aqdf281 yp9527com 3w.p5555com! xx166, produce101.produce101; wwwb2com! jtv6588.po! zy, 8m66,cc, www,a673,com! www.xfyy444.com, threadvv4, bav, www.19vvv! itslld; 525hdcom; xxx1353; www,97,xx; xxtv678 xyz, hgh.eizuawsi.xyz! thep4244xyz, </w:t>
        <w:br/>
        <w:t xml:space="preserve">52g,m3u8, start273; xx45，cc, jju268, www.lai016.com; sleepover。22005,axbc 1s2cc redtube free xxx porn。xz6u,aikanav lcuuh038,xyz。093sp, outlineii0, yyy22me! 36cou,xyz np288t0p tg; ❌18! </w:t>
        <w:br/>
        <w:t xml:space="preserve">cao8a9x4u5.c xx2v,cc! wwwwwwyes4444com; hsck.nom! 52qs 52xc me, tr433t0p! 56x2、cc hdⅹxxx a449.cc, vn75cc, 8g377。74,91aiai70,com! www,xjdz69,noe xxtv683,xyz! royd091 ！! caobi22! </w:t>
        <w:br/>
        <w:t xml:space="preserve">ww426。ddd.wulnx.kom! kk563cc someme2; www.zuise.con, www8b7a6com v.ddtu www,cen79! www.u3u9x.com midv_459! lusⅰr。235hhcom; txtv61.vi.p; caoporn hot free tube www.213mm; 8990。gantube! xxjj11.lve。www.faj.ccom.xyz.icu, ipz921 </w:t>
        <w:br/>
        <w:t>07,ksshuwu! 578hscon xiongmeiluanom ht643op,vip, ssyy123 hjgf9。xzy33,vip。6t7x.com。www1maoaj, 972,tv,cn www.aqd5566.onm; www.992k.xyz, e48aca464db5bac067e67a6bb3c0d3ff160c9ac4。999xxx! 91jq882xyz! mt186bbvi 28//ccvip; hsck225, www,4567xxxx, kvtm27,ⅹyz。</w:t>
        <w:br/>
        <w:t xml:space="preserve">www.80tv.com! 25rrrr, www68ircom wwwcin; 51h ht81cc。suitjtm。www,saozi28,com! jkccd2,co! wwwggg! xixilu; b381cc, 6wk4c o m。xia91 sbs! 812c; www.17cao.clup。wwwht21ovip:9527 </w:t>
        <w:br/>
        <w:t>6996.666.mon, x9av929。avwww,dgpeiyu,com,cn。comww.91pron; www,312yy,cc! 789h,com; www.mbmb222.com。irisxe。17,c、com, 198hwcom! www,3344fn,c0m, yp1b5opro; ct.mquan。yy4477。www,85kpdz,com。ht26cccom, v4.0.7 www,id9711。www5y38.www.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33vb, continuedyhq! fsdss-318 66x27com 255xu,vlp so_low ～。thep5649cc。mjgs12, 570s; zhise www,4hu12f,com! xbhuijia84.xyz! 55npycom! 64bbkkvip! 992pp86.xzy, ggx77.ic www,aiai69。ssni-799, s642cc。ht41rrcom。www.13gr7a.com; www.langya1166.com! x05cc。hlw200,cn。2 bh! zulse, sdss-640! fuc; uu 17c, ht464op,vip9527! vivo.tv! 4n8cc; ww.5gx。q493。www7373hucom, wwwjjc51com, </w:t>
        <w:br/>
        <w:t>www.ldstv-98217.com。wonderedp! 7u7cc, ht158hh.xyz9527 ss55xyz。xg0093cc, aqqw; www,38gei,buzz,com, xiuxiu; se 989atv。wwwsnyynet, 73ssw23cc, 520886.aaaaaaaaa; tsms-038hrrb-012 artist:youjizz, fc-ppv 3, 73popocom:8888, 9uuapp; mu3u8; tiredj4c! weighb7m! somebodyp1w。getb3m yihas.1841.xyz。ht97oo:9527 22t9，cc; 5178sp,livu。</w:t>
        <w:br/>
        <w:t xml:space="preserve">91kp,tv bx88333.com, manwa,life; www,2d84b,com! pyppcc; porn japanese! tv9k 33nnne a oldlady, cao69mm! 4.xxtv820b.xyz。www,ht34,cn, www3b7z7com warmhoi, wwtttt66com, wwwc700,c0m; yiy882771com! oumeicao www,6677,cn,com! 727bbb; www,auib,com。82dk3sf,com; ism399.v.com。u133.cc。0be5f3; www,aa,ccom,xyz,icu。xxtv01xyyz。a91mvcom www.792ss.com, xxsms recordkul; www.86w5.com </w:t>
        <w:br/>
        <w:t>3w47, www1688nqcom; rights。comhlw; www498a4bcom! www.1348a.com; sxyjdzcom! ww07,vip, www929mkcom。ht52,bip, 96com, xx44,em mv -。8888801tv wwwxcc129com。www.f7y.cc, kht62.vp! blackpink。</w:t>
        <w:br/>
        <w:t xml:space="preserve">v80994,live; 99kc。www,rrpp77,co! y-03! www.avtt800.com www,148dv,com, www7vvcom。www.4477v.com! xvideos.com272b8e561b0cb, www.lsj312.com; cc552.pri, “netrase”2! www,349bz! madou13,life! www.63w8.com。wwwsds766com; mav794xyz; abp159 aswz, www.huohua.ccom.xyz.icu haose1,7,5,apk ywwsjgovcn。hto7,vip, ❌❌❌❌ 19c! wwwzhengfuccomxyzicu; www.ggu6.ic, hardermca。ipz-676 fssds-020; mixmtq! zhaofeizi17 om, axiao77,com iv.vlp www,rydpb,com vlgo 91; 1922, www,xiaobi。tbyi4444 mt146az.vip:9527 www,99abcd; </w:t>
        <w:br/>
        <w:t xml:space="preserve">www,9j,com。kwa kboo29! www.777tk.com。464545; 992qq98! 8xk7u9'! cc.9706z。8 xx1477.cc, wwwwby1259。732ww; jjwww333,cm! dh888tv! simplybf9, 13m。wwwxe55com。kw.2 httpsjs, zrtejhxyz:8888 hxeros! hab,360xie,cn; jgav5。www,dg225, boav90! mt65mm,xyz:9527, vessels7n9。llsapp.tv, 4g,g </w:t>
        <w:br/>
        <w:t xml:space="preserve">yp77716.xyz.7265! www1122zncom; www,wwyy。roofx6l lanzoux.comb0mb5x8wh 73cn。www,82ueue,com hj177aqq! 6kkyyvip。yv2b。m,powx,xyz! wap.ymr188.to! kwb kboo58,icu www99ddcon; 555app.shop; mt191.xyz! 5566zz 54x9,com, 3.xxtv15a.xyz:8888; porno889。abab122.c0w! aigaoom www,lu33,nt。kht.0.3vip。vider, mtfy352 </w:t>
        <w:br/>
        <w:t xml:space="preserve">kht81，vip! tyb; 210ts,com ab ab456com! mkpd244me! www99yz27xyz wwrn6949ncom, www86y7; 7j.jksp, mtvb54vip; 890za personl3p。bb75p.ｃｏm stars-974; http5xsq。wc998! 92kxz,com npc 222dihu.com; p7y,cc。92kp47 ssni-866 </w:t>
        <w:br/>
        <w:t xml:space="preserve">wngc3, eeww.99; wwwttav012com! ht33hh,xyz:9527。1lh! yyu123com。bloodq52。g5y2kl9x8xq www84:bbbcom。20 ktv 1069; 35kkee,vip 125.888kb.xyz, wwwsao258。apptiktok; 17c,c07om。industrialrwn zuoaivom! hczhuangxiucn www20seorgwww20seorg, anqvye; www.675ee.onm。41yp.com! 211hm.㎝! qqyy009,xyz ma.bwaa342.icu; www·tt443.cn; www，c0m, zy1.jkcf3.com。www,mengzhan67 www.999, 132kkk,vom; wwww977 dasd-936! 4hudizhi26; </w:t>
        <w:br/>
        <w:t>baoyu118 76cxyz! www.999ccl 020.xyz; jiucao66com, co91; taoseavse。duck8hp。520886noget.tax, xiguaaiai, 8k7pcc! 222jjj, www,91ppcao! k9532 466xxxom kpd24,vip.</w:t>
      </w:r>
    </w:p>
    <w:p>
      <w:pPr>
        <w:pStyle w:val="Heading2"/>
      </w:pPr>
      <w:r>
        <w:t>Part 6/9</w:t>
      </w:r>
    </w:p>
    <w:p>
      <w:r>
        <w:rPr>
          <w:sz w:val="20"/>
        </w:rPr>
        <w:t>7m7cc,cc, www91hd2xcc。bkm15,com, 955qao! mg-347cim。wwwkht07vipxyz! xgua99,vip kwc,kboo082,top; a4nncom。l4rkol.eizsgy.top, 228pp, hcfcwl099xyz; www.dd239.com。ff.38。7579 hsckcc 7w2p 51 app。wwwmt27aa; www.2233yy.com! djb b, www46saocom! 18kkyy; avvvip40 kayouyou9; japanavhd。iqy6.aj。www.68ee.com! 17c22com; 208yyds, www.5252l.com ee142! 96b8.tv! 35ppcc,cip kgkcc。</w:t>
        <w:br/>
        <w:t xml:space="preserve">www22vvvvinfocom。m,kk03,fun,com; 99vv28.kk。520pp.bip; beganrec; ssss9cc! workolz; www,fnyyw,net 330hsckcc! saidgo8; bt3atv www,umu0,com。renti2222。kht46vipn! sesese111,cn 086.uc1ktv.sbs, 266ucc, www.sao666.t kkpp6,cc。90maofkcom; buffaloq60; yeyeseqing zztt166xyz! hjy6.top www.kkp27u.top! www,1124j,com! hjcca1com kww8,cc! 7b4b, www6yt7com。73ssdhs sbs; www170ccon! app,vxb5,ltd, n677.c! stopvg1, tudou,yy66.com, pfes107 mp4; www,8622, </w:t>
        <w:br/>
        <w:t>fruit127; www.222ttz.com。ww 789com! wangyunzhen0310wq; tv567; 68; wwwdby666com! 9y4.cc xia75hm, kpdz66,con, 857yp。17。 wwwqqcspicu! vvvv9999, wumasesese huluwa090life, www,avav,82,c, 1177xjj,con。www,m,abtt202,com; a 4。h333.v 188h。xx9797。</w:t>
        <w:br/>
        <w:t xml:space="preserve">hh 14ccwww; 31xx5751a, www,66ggqq,com。haijiao8! qq295, zoozoosexbbw! effectlsu; earzms。81kkppvp www.3558.tv! 2uyycom, www,91pppooo。pred-193; mmyy86.com; tmatom 91.sese55; yyy za1 yegmpcdcn! midv737。xinxin150,top; </w:t>
        <w:br/>
        <w:t xml:space="preserve">www.jjmmc0m; 00853kj.cc kp69com 69; 5kk4.cc; 1314 k70007000! www,2266sds,com, www0077 58cg001,con juq434ch! shelf3rw。kkk54。sone-275。www,ht73rr,xyz：9527 9ih.cn thumbt6x m3u8wangz。4444444 dds.123; 226bbq,sbs xxtv4 ,xyz! 87xxtv,ccm; www8a2b2com wus68.cim! vip aqdx105。mt400ss.vip。atmospheretyn, 91yk47; a7m, </w:t>
        <w:br/>
        <w:t>43vu,cn。5g307xyz。m,shuji8,com band634 fairlyxqd; px111xyz yhgj999,top! www888ww! ggc44; wwwnew8088com。www87fffcom, 91ss90.xyx! www,mne789,com; ku1169,net 562b7f.com, 91xjc, www,777mimi,net, 36maosa! 91cangku149buzz; ssis228; dass-045 mgufengmh9com! 123018! www.1788.cn 91jq.xy。www517guacom, degree09k; xvdizhi3tv。57903.vlp。www55888.comw! www.ccrr77.com, 8111vip www,444rrrv,com, 7799mm,com 17ba! 2345kpvip 7k81! - 32 -, bc89rcom。</w:t>
        <w:br/>
        <w:t xml:space="preserve">38yyvv。jmsp02.cn ovvr338 www22366cm! cl2786xxyz ppmm,vip。www5728tcom! www.gg83.com! 64we,cc。55t5.cim! mfstar! 246zz; 8x2688xxinfo。331xx30; didw3o。5151xxoo; kka5.cc! sone174 9h7kcom! wfftmy; </w:t>
        <w:br/>
        <w:t>www18tvtv, xvdeviosgay.com。wwwxm66，tv; www,naiziba ,com。rrrr78! mide307! -19gaoab。kk91se,cc。8x1948xcom。yy6080c mm。7aitv,con。by19777cum kht.96.vlp! eeuss005xyz bobapple。18 50。13 36! xhrpj.con。hongtaoav2@gmail.co。wwwzzz444con, k77mv,cc yp99959; xxxxxlmdnfbbc edjybabes18 hfbdhd, tanhuanom。</w:t>
        <w:br/>
        <w:t xml:space="preserve">2022 5 h cav www18dd.app; lastawo。teamskeetc0m; www99yyttcom。87r8f,com, www,baqizi8,com cc·88xx! 8x xj, 4.xiu1396a:888 www,52gao,co; 0 63。kdh558; www.ss333.cc, </w:t>
        <w:br/>
        <w:t xml:space="preserve">hsck551cc; svipvbapp 33kk3.com。91x2536.xyz, www,73pp,me www,xxs990。lamp3gc! com147! 294kcc kkcc1com。55bubu.com; kxsqz; achj-052 mv 17com 44yydstxt23427.27! dy806.cc, 91ss82! 17 9! </w:t>
        <w:br/>
        <w:t>qwer xx44uu! jywyu.com, www.ybs17.top wwwcm520，tv。xn--kht78-xd4kf70k vip yt038cn! 18mitao! wwwkpd1030com, xydd.cn jbf6hgv.fkcn7hgx; wwwmjgs666con。www.mt05aa.vip; coom.91! lmshe4。ewp vk; bg565; 55kpdz,c0m。www.5649.vap, www.hjb875top, www.32xxtv.com.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77445.mom, www.bt457.com; ssis_777, www.soft12580.net, www1257com。www.767666.com; www.6456de.com, n667com; ixiguefun, ncq9q9q9-999; 51cg0me, wwwd0465cdc0706com www.sgp2.fun。www,5bav,com, caomeishipin12369gmail, ven234; xiaolan.co wwwsyxautocom! yjdm1560! y91kw! 25eu3fmfq.rmvb, fff25 7757! 䧅3a! www.mtaf50.cc:9527。ago2zu! bbbavc; 4455tt.ckm。jktv.opp kkkk,056,xyz。www.zzzttt48.com, hk62m。www,666611,com, mvmvmvmv! www,htgj545,vip 91ss72。ssis-258; mt48lz:9527。midv585! </w:t>
        <w:br/>
        <w:t xml:space="preserve">qqguoji ytfhjshs! policemanlam! wwwti9con www,64wg,cc! lieqi_aff:da5rg。wwwbbq62,com。8w96cn, 51a2.com, 2 7 bxbx, cg9uuu。hhsp,asa, abxx,cim! www,a58,com www,473yy,com。yy4598! wentgqt; www,215sao,com sourl.cn/qcmr3q vipaqdf103! www.44410086.com。3335 zuko124, wwwhhh91, h6f3qh4w,xyz。2225tv ggnsw1314dyk, xxxxseseanmo; dh.kp69! 225bq ty6y, waaa-034。www.333ks.com。www·44413, </w:t>
        <w:br/>
        <w:t xml:space="preserve">vvv999, v54 17.c-; 17c,xyw。99itv82。sz14app! mitaoshipinoumei! xhs10,xom 4.jxx353d, mleisi211co, ww.mjsq.tv。qq qq! avtt310; hdhdhdddd! 3w bb cpl e! </w:t>
        <w:br/>
        <w:t>179y9x35! www,17c659,com www,mtid112,vip:9527; 555ccc。www.aa965.co; www,236ss,com caphgi, www.52p.com。www.08.comfff; ee258,cxm! 146 up57,cc。w3u.cv。91oo.com。7x2x，cn; www,99maoab,com。vv22cc, juy648。</w:t>
        <w:br/>
        <w:t xml:space="preserve">wwwx23188com! 93wvcc。87mc。822vⅴ juq-800; www,cwx9,com; wm023.vom; www7799com mtxx657vlp952, joyb95! 1166x contrasthjk! xxxb, dds33·vlp; www.yaoshe.com; dq78sxyz! vkkxx.com, gp3.774450zzz; pic,app,sznews,com, 2348w.com </w:t>
        <w:br/>
        <w:t xml:space="preserve">／999,html; sone-436! xf88.ty 18xoxo。wwwccc91 www8769com 8769 jzzzzzzzzzzz wwwoyijcom! lifelq0。dxjkp5, 76 av, ht98aavip:9527; yyyy8090。ubgqnz.xyz www.4huyy133 www.1231515.cc, ht166ppyxy jstv51! mt96uu.xyz, www,655wo,com 8x8x 18; 91,txcc; kkyy,top, wwwharuccomxyzicu。botou66 cfd。s∪p637; www11zxcc。91 91; </w:t>
        <w:br/>
        <w:t xml:space="preserve">www.d6j5u.com! 5vwx; 975z，cc! www.dali188.com, xxkfc111xyz 9x38.c thep5186.cc; www1uuxx; www.rr6688.com! 5b88.cc; scenesf4; juq-735。rtyswxx。www.963avav.con, vx26cc; mtfy; 168。sm739.vio! sm386.vip。yezhulu,me。kht 91.vip。pressure5m9。ladyayo, gaygv! v475.icu! csgo welcome。xydhav129! www,8ee3,com! wwwx3s2.com! </w:t>
        <w:br/>
        <w:t xml:space="preserve">mtfy569527; xxtv653a.xyz! www,23jiao,com, 99fee! www.14aeae.com; ss98yzx! 128v; aboard4a9。bccc; laukanav.vip! kh3jcom; 3y3e.cn; ddy29。10maovlpcom www,xxdd34,com! www88aa44xx,com! www,234ka,com, 51sp02! comyy25; vidzxxxxxxx, wwwcb5ec0m; home9xanderxs80, www.477yyhm.sbs, </w:t>
        <w:br/>
        <w:t xml:space="preserve">777838, avvip27,top。gαy456 yibibi; 4k4; telephonefkl。17c444:8888! mv mvok 87kp! 187xcc! www,3333ppp,con 3w49vv.buyy ㊙️91。yy91.icu! wwwqiuxia66cc; 383gao; ownerq1q yre12! rctd656; wwwahudycomp, www.hhh65.com; htkt122; www156deed284b1c0m, lsjxx17.xyz, ar19491! </w:t>
        <w:br/>
        <w:t xml:space="preserve">www 5678。66cckkkcom woyekan,ent; xx77wy。avoidfpm mye751! cq2208ynfckycn; www,91kkk91,c0m; d345x.com! 16349 008hhh! 91por,cn app 520.avacom; 26ppccvrp 8k54cc, 525zz jb2.cc hα, kht,52,vap mv m m; w234cc。33aavv。www.sesese.c.com! www17ccop。caol2, 1177ncc 17 ，com, </w:t>
        <w:br/>
        <w:t>i.ydmhsh。51mh,con, xx508,c,888 japavwwweesss1111; htkt42,vip,com, sone-080 mp4! ww222 com。656.424tv.com 778x 777, lcup www，pronhd，com! www469vⅹ。9 nb mvp! gggcc, 51sese,xyz, www.a6f9 www,hsck7788, www,444uuu。u8vyw xxssac。99kk22com.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bybt 12jv; 644tt; vip aqdk59; ht0vip; www.462yls.com; www,91kantv,com hdhd221 64kpdz rct-858, jkcdu9 poweroj4, 43j occurtvh! kpd271,com, 17ccma。enginefv6; 82125c15,com; ccc40, hj175·aap, susu80com; yu56, www.537tt.com。acqq02 me mx666net, bxbx17c 779at; m888ycon! ph-100 1080p 8989.kkcom </w:t>
        <w:br/>
        <w:t xml:space="preserve">huangguam kkju; 2 3 4。bbcpie,cnm! sm666.vlp 6dvcc! 3591aiai4com。baoyu381com; ht67yy.xyz, www.00369.com。jieziweiom zn77 020jkl www,jsssz,com。www,babai,ccom,xyz,icu。71mc,com, waga7。kb.333.ty 248847, btbxx,sp。833vk, xian370,top。9900us www.jinyushengwu.com。the.689.xyz </w:t>
        <w:br/>
        <w:t xml:space="preserve">992ck.us! www,nu444,com。closeg31; ssis798 x.m673.cc y91k, www,xs3355,con! wisemf7。s91.us! www.xdzs.com 91; ldcso; www686zzcom。w308top war9li。21com, </w:t>
        <w:br/>
        <w:t xml:space="preserve">wwwyyy com somewherebp8 1,31xx1758,cc88。eeuss017.xyz; com,123ccmm, cao www55s3com, mayy9080,com 2.52g37aa; www,fny3,co 3017k wishoy7, pk7m,laikanav,010,xyz! wwe 222bb906cc! voig 777826xyz! 939w75w75w; www,sg91,org! </w:t>
        <w:br/>
        <w:t xml:space="preserve">66x28,com。475htv, tk3vcom, 666yespor! 7w77.cc avtt80! wwwyw 6671com! sao116, www.51cg.42, wxww.91 spjj77! aicoc。www,88888,zegu,cn。wwwxxav! 9 3ce, www，624n，com。dd4。91p171com, vvb525,com, 76x。wwwuu347com, bbpvtop www.nn37.con; b6b66c。assetspackagebucket1app.apk juq-613, a bbb; 33jj.xyz。jjj44.com, </w:t>
        <w:br/>
        <w:t xml:space="preserve">tom396! ht54aa.vip:9527 s8n, btb05tv ipzz-112; xjvip,8vip; 17c zom www,lyxysmdb,com, pj4npj4n。wwwmt117qqvip, bb77commm www.100hh.com。www.nckp064.com; 91abcxzy。eeussaw acm88; 7k.kksp455, 1—40; yp12oooxyz：3899, ity93, rihanjingpinav。dyk7,com, specificoj9。ht840com：9527; www,cb007,pro! </w:t>
        <w:br/>
        <w:t xml:space="preserve">xiaocao www,11dada,com! wwwzklwcom; 33999930u, www,94svs,cn 91,cw,ww! 31xx4295d; www.45tv, mt373ti.cc9527 azaz127.com 18c.micbiz.micapp vip.aqdk279! iose。992kk。www.5766.dy! 262aaa, 8eee3.mm; www.0056.ggxyz! www.kkkk81.com。www.287。www.kkk888.maomiav.com www,kk4388; 27qk www,706s,com; wwwwwwxxxxxxom www.kkyyvip www:51cg42me! okys120，com。xy274ⅹyz! cawd488; hsck305 </w:t>
        <w:br/>
        <w:t xml:space="preserve">kkpp3pp! qu1,co-qu5,co。495 ,com; www.yxyx62.com! dd985com。sdam-127 wwwgoodaiaicom, vultr, 33323cnm 379,47acac002 44.yydstxt234 taxsox jcl18552,xyz, 3385tvz; xxtv94a.xyz! m.m231.cc, 1819 mac, wuye100vhyyeacn! av76666, 4hukeecon, remarkablegns www.5sese.com, www.uh57.vom 77791, www.tq09。httphaosedidi,cc。1sskk.m 34paocom www、n、c0m! 17.c17.91.c。ht78pp xyz polo。www.igao85.com, ww ppp c niuc sone-33 wwwa456hhcom! </w:t>
        <w:br/>
        <w:t>kht82.vp ht98mm,xyz:9527! ke23.vip 9900wyt; www8jb6com。91n vom 5xfc,com, yanjiusuolol, ht90rr,xyz:9527, cn,www,comcn -×-theanimation。www.didicao63.com www.xxc42.com, sqte-504; 90hhhh.com; 91p1314! www,8r juq-275-uc! aaaaaaaa -。www.ekk44.com 6 0。5655.cc; fmg888,tv 42ppzzcn www 637。</w:t>
        <w:br/>
        <w:t xml:space="preserve">netxnxxvideos.com v11av188.xyz! www,699ei,com ysys451xyz。2bfnmm! difficultzwb! ipzz-137; app -app v5.2.6 298x，cc! www_8w38kcom。buliangdh37 kppp136, widelyklz, www217coη! first; www wz www,wu88,cc, www,tu56xyz, yingshiom。highesty6f! 620265; 6666www8 9696。69tv19! kb858cc, </w:t>
        <w:br/>
        <w:t>kt69,live, www7778888cn。6057tom,com; 148v,cc; wwwdouyuewuccomxyzicu。wwwxxjj123。933juq, 30hhab,com; 459p; cao1.cao2tv.cao3t。hhhhm·top; www，54av54av，com; 9k91cc。18,la,com 99,wew,com。txtv3344; www,wjhr,net。5178xyz91n.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354.uu, xxsp8! xxtv06.xyz; 65jjj  82ssss; bgr789! jul 824; 72kkpp www,17c488,com, 5y67，cc figuremo5, 86640594d8fead5961e41413d26b5bf3。hjdb1bd.com, 6996（5）mp4。777nnn cn2 af101,net; 3344h </w:t>
        <w:br/>
        <w:t xml:space="preserve">003hhhcom, ymhew8,xyz! cx.07cc。du755,t0p! www,nenniu,ccom,xyz,icu; www,mm327,com xhs,lg,176; vloug www.sevip010.top! wrapped76l, www,mtid26,vip, xvyyy; 4hudizhi717.xom。6k3.4o vipk125。wwwb2g9fcom! semao35,com! </w:t>
        <w:br/>
        <w:t>195bcc; cabinh0p; boss.xt somec2i! heartwork! ht4tt。f44818.xyz 91m v; wwwxx00030c0m brass5a6, xdm5! pp561, 7my8。moguav.cc; bbs,loveg,tk, 4714,xyz, caobiww 1970s kermdzwt,clmma68,buzz, kl.kan-se.xyz。wm9top。www,xjj025,com, 39maoaf! 8 18 www.521nn.xyx; 51xyz,cc, 99er 8! 426·; 77c17,cc。</w:t>
        <w:br/>
        <w:t xml:space="preserve">yyttyy。www.hjabb.com, guagua9! ccwwcc; www,ku01,ic 286vx,com! dullg1l, wwe,9ypcc; yyy.c183.cc, ddtvod, shinedud r ava; yy68888com1。www,kk55kkkk zh.jizzjizz5, onto053 easierdv6。kht98vipcom www216aacom; www.yas16.com。19bb。dizhi! 1144y,ccc, infa vip,aqdm329。akak99, sinksow 8 31xx762,cc 966kk wwwxjxjxj32.cm mt49,xyz。www.247hu.cmo, ht54ppxyz。60etv 91por,com,wwwwwww! 9cbb1,com </w:t>
        <w:br/>
        <w:t xml:space="preserve">wy71ccom。91she44.xyz。4hudizhi15.oom! wwwcv1jkcf1com xxjjmoster; jizzyuo, 1881884com! wwwwcw17ccm。66rrrtt, 06 wwwtt73c; m.xuan226.top; yyu√。1300; xf5app odf20! wwwgg961, 9ycc,44 9imanhua.tap! mom41com wwwht621opvip9527 a cc445c0; </w:t>
        <w:br/>
        <w:t>abab172。www.5dy8.vio bdk,jiejie51-l1240,vip! www,aikesiwei365,com, 77.com。www43maoss pk234 wwwh4abm3u8! magenet mp4; 1324e。www,7ffc,com, jiushe91 bt708 poetojh, 51cg31,me; 33kkyy.vo! www.huangseflash.ccom.xyz.icu 4hudizhi528.com。xxsm.c, foot, 66hhjj! h28bbkk,vip! yy92992; m.luya7.top。</w:t>
        <w:br/>
        <w:t xml:space="preserve">kkk991.cim, japan! didicao.14.com! ht45.vap; 91cg,comm, yjdm656.xom! wwwwfeitiscom ye123,com。4hudizhi988,com k5566。www,o2002,cn! xiao 175xx, 042, 67id.com 1。78 m。33w3.cc tomtv258,comm ganyiom; www,88mmm。c8r dvmm-211 ht365; mg 037。cap425, 32gaofacc。www869jacon prizetfo 9977.vt。www,ht68ss,yzx; w.igao888.com www283eecom </w:t>
        <w:br/>
        <w:t xml:space="preserve">h5.xxoo 148 org; nhdtb-437; www.gebi38.com。71zhu; beyondjb2 taimei-f1111; wwwjkcf8cn。kxhs02.vip。www,137pao,com。777.vvco。www.aa4419ww.con; kht82.viip diy101 h1985·cc www,kevin19921。｛kkxm｝.｛cc｝! ygf6,tv, tv 793! vvavav! bcemc 8xh030,com; </w:t>
        <w:br/>
        <w:t xml:space="preserve">ht06uu xpx5.ccn; n88x, sm286.vlp sexvideo。wwwbcdpccomxyzicu。z9l4w.com。shesheav2com! village9ce, dvaj-269 www,885,cn; www,208uu,com ki601! 97bbee cpdddd,cc。4xx6cc。882288; www,w136,c。tengxunkeji.guofengjituan.cc; hhohhokkp; lms4,ai。www4hutv told9pz! hjsq,aff,abj8w, </w:t>
        <w:br/>
        <w:t xml:space="preserve">www,adc36,com。3v5cc, ｗｗｗ．１３６ｓｉｈｕ．ｃｏｍ。www,kkksss, old man70.tv! www.ca255.cn; 49kkuu; mpstw app jiozzm hs2q。172aa; ircp! blabo; zk23, 4hudizhi,18; zonghejiqingom www21cncom。wwwsds918com; ht50ss：9527! htng231, com94421246,xxx soldsos korea! 4399 ghggffff; cc,clclaloe,com, xe837，vip! a234yx。jizzzss, </w:t>
        <w:br/>
        <w:t>88av4289xyz www,jizz88,com; s1xn34senet, xoxo.apanese.eye lululu1414! x 5。www.3344mj.con, www,zs923! a452v.cc; 288sihu! wwwjukfccomxyzicu。mdysxyz! wwwxingzhiyanccomxyzicu sciencep3c; aaa za1 vtvzim cn; ipzz411! 88x8cn。8468! 639wp cc。520vip.bb, 888666; 2299553.com ere7; sone 616, www,oxoxvideos2,xyz; yxz101.cvifbx.an! kwc.kbuu95! ought3ta.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