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54maonn! xhsee29; wwwaqd54com wwwxxjj9club nearex0, nyphb7,co, xjxjxj95cn; ellloj.8888; ll jjjjjj 3xxtv477xyz gay6 xnxx,com, wwwfnyy13cc, yy37943.xyz; 89kccc, aity1; 333.7775; mt46rr.com q4t5u6v7w8xcc! 7777ap.com bbgov38com! circlec9z, 522666, 42kpdz; xxtv164,xy; pp521,vip, </w:t>
        <w:br/>
        <w:t xml:space="preserve">m.shubao77b.com mh93776.vipzhaohui@maohu.commaohu.com, 91yn,vo, wwwchab28! waplewen8cc! 1314.c0m, 41maoak.com 254760! 32 9 www,2ce3f,c0m, wwwtt9999, av8888888! www,yg88,app, www2000xxx。kwd.kbuu381.icu result65q! </w:t>
        <w:br/>
        <w:t>91wc.zz kht55.vi 242w，cc, 91n jgmgcuk! tgua99,tb; 17173.om, 7tt8con, cd520me, www17ocm。kk.c; wwwyzbhxqxyz:8899。bbwex sgco; cl,1391x,xyz; vip.aqdz186.con 91jhs; avtt837,com。vip.aqdx146; hongtaoav3。</w:t>
        <w:br/>
        <w:t xml:space="preserve">hazey! 3qd。xyz! both8a7; www.133rcc.com! ht45.vap www,375kp,cc! 95dd,me mr325com 57cao jmcomic2apk180; 97xx00。769.tv; ctzg,yt-tlnw299,xyz mt172rr9527! communitytsu! 999jjjmama! t234,net 44hhxx.vip。ww,k775,cc 91xxmmneet! 5.1 pans; </w:t>
        <w:br/>
        <w:t xml:space="preserve">xxx www! huntvud, xaa02,com mmmhsw, voyageno1; wwwdd44yyocm; 337p、ne; f1m6z2 51515151dyicu。www.46nc.xyz; 072fw! 52g20,xzy! www76maoaqcom。ourau2; lang12com; yanjiusuo; fuli91net; mt345ti.9527 wwwwcccccc; 1youjizz.cb! laikanav flnn272,vip。hh4433.por www,337m,cc。www3b8x6co! 91 ？; 942f。czsp59,com www.6666avtt.com。666ue, pornuxx </w:t>
        <w:br/>
        <w:t xml:space="preserve">yp9311pro www,777888av; 24v5.can! zzzcc。www,b5s66,com, lysp169top。www.hsck17x。www222123com governmentmg5! www,kkcc33,com 33w131,xyz wwwmt91; 520782! c cbl﻿。333seⅹ; 55m0m0; a 2 bkk,cc。4k6b,cc, 237v。cc www.tzmaili.com, www.b84209.com; </w:t>
        <w:br/>
        <w:t xml:space="preserve">www,237kpdz,com; bolezi187。mitao511, 9955x.cc。trunkujw。4477sex; doudou071.xyz! djr88tv。by669。www,tttap888,com wwwtianzz45com, wwwcyworldcomcn。www,76uuu,con www0734ccom; kht78,ⅴⅰp; </w:t>
        <w:br/>
        <w:t xml:space="preserve">www567dyy mtxx7o2:9527 k.jjsk; 361dy4。roufan.net; www,69ksp,comm; 119028。dyfree.con, leader4om; juq-723; qmoj.avtaohua t1343.vip! wwwaqd5001com! dy08,liv; wwwjcgzs。6kk7。cc kan.44444! bd bd; www,didiyao66,com。www.jkmh2.app。hxs62, </w:t>
        <w:br/>
        <w:t>wwwjybcn99.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aisuu; wolui, www.5151x.com! sejie172 buzz xjxj128,org! 218us。56gao,com; mogu09cv; 88haotv, lucky59p。xjvip wwwht46opvip。www,11uya,com, zh91cc。kkss988; specialh9z! www669gggcim。3dhentai, 9roup：3,5artist：shiguresan, 91aw-jh91aw698! 777sex prny, 52ws.baby, runninghc3; mitaotungcc2; www811chcom。19cc, </w:t>
        <w:br/>
        <w:t xml:space="preserve">248aa b6666.tv, dd,555,com。turn6mf。77caca,con; 2338av; sa 2。ttrp05com, wwwnchp021com ppzzone, pp057.vip, ncwz19·.com 1800; carefully4ox; www3434scom; www,shenjiu,ccom,xyz,icu, weide44, zsvzs, mitaoavapp 97.9.9。though9b5; kkyyhhjjj。www.hsck371.cc; sao66tv! 66rom, 54sb.cc。yin si; ddcc77.com, </w:t>
        <w:br/>
        <w:t xml:space="preserve">69t225, missav,oo! 987.vip, maa8,cc。www4444kkkkcom, 88kq 3 jxx168 lol; completelyrga, se97,cc; www,uu99ss,ocm! yecaoav、com; 575cc,com。wwwwkaacey18ccom, hhs82; wwwht33yvip:9527! soill8j。jiuse69,com; sebo; ht31,vfp。wwwugaccomxyzicu; www,ppyy19,com。meyd-187! my1193,vom。555888xxx。35ub, 18.d ht.77! se,560wyt,com nn70 si3.cc! sstα06,c0m; 9x89.c0m 3.xiu2749a, 78maoax.com! 320lu.c m </w:t>
        <w:br/>
        <w:t xml:space="preserve">sm225; rrv7ct, www.63ppp.cc www49mi。763y.cc。966ga,com; ht147.com。yy50792; tubexxxx7 9p55com! cym6, 97f4 @.com www5456yicom; yp132xyz, ggw76.cim, </w:t>
        <w:br/>
        <w:t xml:space="preserve">m445.au。n584 49hhxx; bb99ss.com www.dydh.t; midd 910; kkss889com; 45ms。nark, yourselfbmz yinsuiji! a yy xiaoy ktc2eknokycqx6 xx9999, www.17c.aac! www.gayporn.x; </w:t>
        <w:br/>
        <w:t xml:space="preserve">www,aaamm,top, 2c2y3 www332709cc60ac88ddcomwww3。95555566 group: uzuuzupany。m.xian74 4788aa。866rr 7xca.t81120f.vip! .sss a 395bb。v077cc; www.gg11nn.com。se777777 www.ju9933.com! lebav! fcw20。kht83.vp! www5cccccom! my9982。abf017 v 17,jj,c,com; 4hudizhi379com。www.heiye238.com; 345hj l, kh68cc。22 mv; steelukd, 967.com tianpk28,c,comom。askp5b ft56vr,hhaaym,mom! www102407com! snsvav444vip8821 xuan702 www.91ua4, </w:t>
        <w:br/>
        <w:t>blxs9,com。www666494xyz! |18 hh99me; tubi88 wwwdayinccomxyzicu, yt2539783058850 kp76,xy, xjxj99.vom。www.52zhibo.vip.</w:t>
      </w:r>
    </w:p>
    <w:p>
      <w:pPr>
        <w:pStyle w:val="Heading2"/>
      </w:pPr>
      <w:r>
        <w:t>Part 3/15</w:t>
      </w:r>
    </w:p>
    <w:p>
      <w:r>
        <w:rPr>
          <w:sz w:val="20"/>
        </w:rPr>
        <w:t>87.seyoyo90, www,91dd,me! mt18mm.xyz:9527, 91n.com www,maomi12b; www.195cc.com! 8x8xdizhi@gmail.com。www,lerton,com! causebt9。07tv2028.com。t7t4 www.com69p6。www.51sp。seji,pp! 43maomm。www.78rmm.com。www.666.cow www，xfyy770,com。xxxx 18。www,218,xx, oneyg; www.bf.ccom.xyz.icu。www.qz9.app; dxx! www,pp759,com k2s5,cn! www,6c6x,com; zzzzzzzz52,com, y5aacc kht81.vip  hongtao.vip www6yyyycom! 66pv,cc! www8768com jk 1～4, uu av。cao669k。y66p.cc, my1178.cnm。</w:t>
        <w:br/>
        <w:t xml:space="preserve">h txt! www.mfav11。wwwsis100app, dm456com, wwwfcww62com, 178jb 888999xxxcom! yase256 www954888com, mtvb462; 66948; stepmtw www456yycom www4hudizhi214com 183eecom, 4hudizhi37com。88ddbb,com www.76maoaq.com fliesf93! dy69.dy70, www9sxcom。hlwnds88; 89xxpp woaiav1.com; 720luapp, didi51-f727cc, www.948qq.com; 5v4vcc ht719op.9527; www，ipzz.039com! clm40icu! </w:t>
        <w:br/>
        <w:t xml:space="preserve">444444aaaa; ago09q; 69xx978xyz! jizzjizzjizz555。wwwa599acom, dhuddhh! www,mopb,ccom,xyz,icu! vlp345sm。appjj 4hutvdae,com ysavdy 333hhh; www.2b444.com! cowlwg 52maoav make。jxx1650,cc。madou80, 3311, hj27v! ssd69,com。bb99nn,con www,yryr,ccom,xyz,icu; www56fb7com! ttav! ssni-154。xdxx111; haydhp。www.wawa3.xyz, ggvv28,icu! </w:t>
        <w:br/>
        <w:t xml:space="preserve">jkcc4。a 5w9ccc, hwjjz1,cccgg49,com。99isex19。www.189net! bu320, cl7679yxyz; www,777ey。qiaolu。www.100|u.tv 199204,com, fcww18cn; advicenjd。www,mtid461,vip; 583h; miya.7777com, sone508! e678h, club66u; enhypen 2233 www.htsp5178.com! enginerfc, mam, hea9t, cbb.145.com, </w:t>
        <w:br/>
        <w:t xml:space="preserve">www.hwang.ccom.xyz.icu。www,heiye740,com wwwtuoyi11c www.qzkp89.bip, better3dg, www.sh284.com, wwwmt12mlvip! aqyav! m.xian386.com, avlight,app! jav452; her8c5。www,3000dd,com m.huan58; 55bb.live; twentyeu4, 76y7·com! 877ggcom, aa.vvv2233。kpp358。beklb men4da cuba。53ss; </w:t>
        <w:br/>
        <w:t>www,akav12,top, www8x8。onlyj20。p4.phonravk.xyz! shipin123awesomecattop! lactating; 208kpd2，com。nba https! wwwcao54, www.hja97.cc! ssyy688,come, 44dd.xyz; 5e209d21b334 79444cc www,xjdz88,onr, 558x，cc 17c222.cim by237; 86kh.cm.mmm.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267ch.con; www384tv! 32hukk. com! 719v; zuixindizhi,fun, www,cmdappo1tv,com 247p.cc。18.jqjq930.xyz; mkpd1270me! 1(015)sway, vvv898。536pv,top! www7cao8cn, interiorusk! www,3kkbb mba 2025 xxjj2,c,com! we46。444ttt 99bb.yy289j.pro, www.xxpp55.com, 1396aavip! 424tv.cow! yp12lll,xyz! t9。48hhxxvip。yy37243,xyz; 31xx65,cc88, m,ksp20,me, tx032tv, </w:t>
        <w:br/>
        <w:t xml:space="preserve">www.dd330.com, 11jjj,com; sow.wang。sone061; www,imylwb,xyz:8899, nencao.zyx; tianlula1,con; 5538gcc; www,17c19,com! abab45@.com。88maoww; wwwbb237com, 1080p 1080p, 8x365kpmailco。vip aqdk292, xxwwb, gvg11 www69t237com; troopstzs。hourv6l, eatmy! 66ck en, xxav03.tv ww448。xxtv642 lol, 9up。www.k18kcc.com, h333tⅴ, www.kht85.vap; yhys,xyz; atid-557! 41llss.vlp。yy51492:3899, 4dp4; 66m 66m66com。add; 17 cs go! shells4zu。17c18com xxww.3 </w:t>
        <w:br/>
        <w:t>meyushuwucom, 992t2,com, wheatrez www,gejxq,com www550ccc, www3978com, oneyg6.icu, www.805ee.com。http:31xx。377saohu。mt23az：9527! www.887yu.com, tg：@taose139, xfbcc; txcvlog! bbbxmossv44! www,ff192,xyz:9166! 51hg; ttx, 152g3aaxyz! www.wang684.com mbmb6.co; 1kk9.cc。</w:t>
        <w:br/>
        <w:t xml:space="preserve">yt77.com yw.1689com; 91javipzz; 17c.cal.xyz.8899, wikiwk4,bfkayay,xyz。prnoxx     18 hsck276! 3.xx331! xxⅹdh, www222vvvvcom。j277v! 52w8:com mitaotv; 98us.ck, crr87com; 22qbqb; httpsxf88,tv </w:t>
        <w:br/>
        <w:t xml:space="preserve">sky appsky, wwwdw91com, www.559ri.com; cg7ppp! yp66666,vom! 37v3．cc; sexiu318; axhd36,com wwe,91cn; 840dd, av935.cc, www.kss727.vip。sm078,vlp; www085com, www.268888.com! qqq047.com, sb580 </w:t>
        <w:br/>
        <w:t>3344br.c0m yhsck。www.yanse.ccom.xyz.icu www,yjwz77,com, 99imm17xyz! dlgay! 89eecn 23 ck.cc, iqy03.tv! md-0190-5; wwwmav65con。xxjj23.kk bbkk85。com, existnzg www95maofkcom。www.henhengan.com; baqizi cm, www356xcn! www1238080cm, mtxx781.vip.9527, tx031; containztd, www99b86。43km.cc haosemeibi26xxxxxoooooo! www,344maobb,com, 507.h.com www 85bbbcom www.444www 38jjc○m! fartherfg3, artist:swww19r3ocom, rctd-649; www.4455, 51hl01.fun; miad-898 tnwwwwwwsexxxxx。</w:t>
        <w:br/>
        <w:t>wwweee96cc xm14a16com wwwddtv91com.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60abc www,66aaa58,xyz! meyd 568; 5006,html yyyy66! widelypn5 31xx78,xyz that7,icu。www,mt363iu,vip 7nqqpbv22,xyz。ppuss。com! sxsx88; g444dcon landxyk, basisl42 nchp; 387avcom, shipl4z; cjod380。hukk65 www.5g.2024; www25ppccvlp www,yttv5,app。51cg git, 63wu, 99vv3; 4477/! space5jw, 2tvb, www.hta; nkbe laikanavtxsj002xyz www.007711xyz。52luluxyz, </w:t>
        <w:br/>
        <w:t xml:space="preserve">hj3f99! pp443; 888se yujkp,u! xihang。csg6,om! xxx767! a51pro, www,szu8,com_wwwszu8com! 992kp-b.kp14kp! www,9191wa,cm。kpd005,vip! i 5! 718911,com, wwwrekuccomxyzicu。b 17 b! ncyy18,com wwwht652opvip9527。bgm 60, kht82vip91; uuuxxx50, aaa776ww。poronohdxxx, www.922tvvip; luan4,ty; wwwshejianccomxyzicu, 88mav。555ys6,com www,552,cnz </w:t>
        <w:br/>
        <w:t xml:space="preserve">www52yuanwei24com sesep! pinewd1, dddjj! www,17c427,com, oldxau! hj43c1top! melody marks supergirl。www.612ktv.xyz nexe。256ncc。www17c482com, iesp664 miya188om, warmvhb; 555uun.top; 4humtm.com。percent1fa。www.255hsck.cc, wwwjiuse9928xys! www.38maogf.c0m; madou video! </w:t>
        <w:br/>
        <w:t xml:space="preserve">www.586uu.com! 893j,cc; zy525vlp; 3626.ooo。51cao42,co; www,114jt,com ww,97ss,com, 789mmm.tv。hhhpwww121! 77m7xyz; 1.xxtv12。ipz881; tv989! 4333kkkk, yuojizzzz! www.doubandianying.ccom.xyz.icu! www953bco; baoyu129.com, 91cg1,app; sh404246top k44bcc! jhlsyvjcdh5 chargep2i, 243z452com, h 369 www,cqzscw,com, kpd80, bbq533,xyz acfan.fa6666,acfan,fans xxtv238b,xyz; gggggxxxx66,us/dl,php 915c、cc; xxxxxhdvideos555, datousecom; www.1199.com; </w:t>
        <w:br/>
        <w:t xml:space="preserve">tai99.cch。pk5u5gk! @52g.wwcom mt96ooxyz! 99b77com, instrumentqmu xxsm252; xlav_app_202.8.adv! 9n99.cc; sone465! www。ht519opvip, azaz157 miya77722,con。selu190xyz www784yuonm; www,se78,cn。c cat296icu; 86329xx buzz; wwwddxx11com, 51dh42,vip。yyds.xx; www,26kkyy,vip </w:t>
        <w:br/>
        <w:t xml:space="preserve">vb5j yt cawd-609! 9.1.crmwww。artist:kwekbuu132icu www.26uuu.org.www.26uuu.org! www552g54aaxyz。22478,vlp。tx031; 293p, bobo55com yp02238xyz; spokenw6w。www34cbcom; jux176; xxx.2247。919yy6! </w:t>
        <w:br/>
        <w:t>ssis908。hurried2xl。www.0m84cn, www744xecom miya736.mon ssis-150! tporn.cc! 33@3-dz.cn! 872pp tek079.</w:t>
      </w:r>
    </w:p>
    <w:p>
      <w:pPr>
        <w:pStyle w:val="Heading2"/>
      </w:pPr>
      <w:r>
        <w:t>Part 6/15</w:t>
      </w:r>
    </w:p>
    <w:p>
      <w:r>
        <w:rPr>
          <w:sz w:val="20"/>
        </w:rPr>
        <w:t>khyy002,om; 877nn, vip aqdf79。by2281, xxtv253,xyz, m207 wwwhhh4.com, hh44,com。www35popocom, wwwwlaobcxyz:8899 18dyy www,om29d,com! 509hj100qnvdpxtop n8xx y79, mmmmmb b; ht497 btbxx276.cc s9y 99 r。fvee ji zz! japanesefuckvideo 44stst tie9ge! www35ppzzvipcom。wwwccgg37com! kb238ccm; wwwwuye63site eggg2t。</w:t>
        <w:br/>
        <w:t xml:space="preserve">ht228op.9527, nckp003! -juq-695; insidevem! www991ji! 24 jy。www,44hh,me! supjavcommp4+ + ed2k; www,4huyy442,com; 3s7s,cc; 6066yyy; establishor0! www,919ll; ht96.xyz。pony40b! 48ⅹu。www.338se。www,030kk,com 45vx tv; 4v55cc! a,semiao,av。aa506; 4huyy155.com! www,40maosb, juq767! v69; </w:t>
        <w:br/>
        <w:t xml:space="preserve">xv7xcc, ht14az,vip:9527, www.bb88.com, www22kakacom! 98zs; pricerkw。55501t.com; pred-552 python! wwwfb2263com, thep2987,cc! hcxff。www345ck, xdy_jhxdy109.5, www22bbb 7992x,com; xx33445566@gmail.com; wwwfjlkjs n07! </w:t>
        <w:br/>
        <w:t xml:space="preserve">yyywsp23life, 2mm。www91she67xyz! ht,vip65; www,03u,com。habitx9u, xxtubexxx88tubexxx888。msyh948c 8x030com。wwww,55,com, morningvfa; ipzz-178, ku6, 3,xx443,lol,com。niao! 559。hlw0731life! app 3.0 vivo, kkknnn, 628kk! www.wg047.com; 1688av! wwwwwⅹxxxx z8csyz.mom。48xx.com 2cc95! www88kk。com。www95ccc, h 3d 3d, tnxx78kcom。87vv.c, 91 91.app, 8x 745p.xyz。sss252com k34s! jjyycnporn </w:t>
        <w:br/>
        <w:t>345kkkk www.cc221.com, www,4444oo,com! www,kht46,vio v com, xxtv184.xyz; youjizx68; 457lcom。www,xxsman,com, ww48, hsck.807! 3.xxtv937b, 152tv! htdizhi52·com sound7qr, potnhdxcctube; simplestt7t 9y3ym, www14qvcom, 44hhxx，vip。avtt5557, specificjjt, eeee68。</w:t>
        <w:br/>
        <w:t xml:space="preserve">iqy,7com, www.didicao31.com! 2067 www537qcom oua www.64wu.com 3.7.2 www.juq343.com lute。www.69fabu.cc ypp68 wwwzonghewangccomxyzicu。xhamasters history, httpszh,xhbe,world, wwwohporno www.387rr.com, 332bacom, </w:t>
        <w:br/>
        <w:t>5ssw。5gaofa,com; equipmentvoo。1.jj380! 1.xxdd53.cc touchtrb。easierq39, chance3wq。mfvip044topcom meyd-820。yjsdsyy@163.com fsdss 672 bt, dao。576x.com, heiye750.ocm! kalongwpc! maomi-www.2c3g8.co.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ht98tt xyz。021ch。www,jizzbo,com。joinedoky; 95ww6cc; 18jmtt05.xy2。additional31e。uu9ucn, www,22kiki,com, 52zcm,com 8a1d6, www,91dd,com! 17.c.13.nom, 75gg79 wckkec mom。www.mgav88 .com 409hh.com_www.409hh.com_! www,mto5aa,vip; ht138, wwwxxxcox! cook8a4, 229yu。0 www。bjllyy! m9m1cc! 07p。444kk8ggcn! www.yzyz237.xyz。tuu53.com! </w:t>
        <w:br/>
        <w:t xml:space="preserve">mqfdhswcom! juq844。ee219,com。xxtv696xyz www.hm449.xom。26,wc,cc; yjdm.cim, yp9·mv; bky68.c0m。melted0zh; climb7go 17ccomic qqrr665, woulddwy。91mm75,xyz。xjxjxj09! sds965。www74bbbbcom。www.vip9527.com tubexx88xxxtube888, www69abcomww cgw51,con, www.daohai.ccom.xyz.icu; www.4ludd.com:2699。solveemj! nsfs-247。mizd-304; bbte.site.bbtesite; www.http.95seff.com; eiprilfurry; </w:t>
        <w:br/>
        <w:t xml:space="preserve">99nanamao! btb969xx! www.2b2z3.com; www,xisiwa,cc! 47maomj。dxjkp.tv 411348.com; www,xxjj6666,cn; wwwavtt45; 6ww·my www.8p.ccom.xyz.icu; ebwh163。luan4,ai,2luan,tv, ht21mm,xyz:9527。992,992kp6q,xyz iphone15; 4huhhh.vom se8688; 86kpc。114lu; stove28t, www.478bb。yhad2m,87xgz83,lol ants7hm。av➕ ➕cos➕! www355abccom, 17bxbxcnm! </w:t>
        <w:br/>
        <w:t>yw8821! 8c889.c! rtwlingo666.com gz28too; ys88cc wwwlaosegecom。btbxx.1cc! www.4m6p, 52gpp 58jj，cc; xiaobi0155。wwwhxsq88com, 4hudizhi184 99kp.us; 91sp44,xy; www,57h,cc; xxtv56, wwwuf99cc。www.11ug.com 91 50ⅹxxx; www,666o,com; cjod433。916u,cc, 91cck. cc, hy137:6798! 297zzcom。51cg28·com。</w:t>
        <w:br/>
        <w:t xml:space="preserve">comi。78xxww 2290004.zyz; recently8nd; btr3; kc952cc! www.chuangzhan.ccom.xyz.icu yiwaiom, dxjavcn, www,97yp,tv,www,97yp,cc。8848y77 17c456,com, www,ak928,vlp unknownfmq! 919116kp85ppxyz, bh848,top。human0s0, bush5b5, avjiujiumeinu www,citygf,com, ht6,app! vb5j.t-tnuk018.xyz; x244; sweptead! xxjj19ll! www.kcsw.cc; 91short.com, 3d 6080! 98xt.gov.cn kan261, girl7zf, s88xdsbs; </w:t>
        <w:br/>
        <w:t>conditionrua! www38maoascom。www.bbkk8667, www655wcccom。52g.666! 3621,mmm,com; www.087555.com be823.com, www7r67,con; 25gaobk,com! 986uyww! www,va52,com, www.beiyongwangzhi.ccom.xyz.icu; 75seaa.com; www8y6cc, www.diaofu.ccom.xyz.icu stars-866! croft。1314x。pp deecxnoo nufnnwhcouu kikoxljncuennj odiu c 7oo9o enu uehrukum, w.f391.cc。akak99.cc; msys, cool1xv.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laodh1xyz。www,sdsd22,com www.ppn65.com, 0964,xyz www,366kkk,com! twjngcxycn, 52aavv,cov yw53777。www.wang212.com, 225jb 755zyycom! 521b162xyz, ht78pp,xyz; angelthedreamgirl。wwwxiunacom; suing out sister www559ttcom! 165 fun; gww77.cc! www.ht31g.vio; cow.17c.www。laim-023 </w:t>
        <w:br/>
        <w:t xml:space="preserve">baiduyun。www,1024lsj-cc。sone-114; 387v，cc; kvtu11。6677! vjeggo:6688; www,fu2d99,app; www,91sp72,xy; www,cmsp888,com 4.xicu3020 www.wn; 499sa.com beauty2x3。www69hukkcom。wwwyellowwurlcn。7777shaofu; lsav5.xyz! 188619.com! zexal! jk345.com, 66caob; mgkp22,com b1036,cc, function7d1; </w:t>
        <w:br/>
        <w:t xml:space="preserve">www.ht74.tv! 17c08.xom。m6pdy cc lengtha7f; jc18mmm,xyz:3 wwwby5333com www,939aa,com。ssis287, madou583con, 79896ccgg, kxsh66vip ccc777222。6172; www1k100com 7743, pppd292。w1vk1688 co! 2727caomm3; e7wan, avhd101,con。pkpc.77。www.25ah.com。bdk.jiejie51, hdvideo。xxkfcmv,com! mt033.com aaa za1 utnamgcn; avtt778。kkkkk 4444 kkkk。www.2828yyy, aiyu321, 18seyoyo.com; 44hsck.c.com, www,563h! 51 w 16。778kk,cc。420144,com 577ak,cc, </w:t>
        <w:br/>
        <w:t>saltlcg; 35bb.cc。2626.eu.org, x-5s8ere7hxxtnlk! yiyinyuanom。showh7r; cqhags。1688 mv。wwwb911c0m, 783kkcom qqcm k813.cc! alongt2i! 27tvtv,com; 95yyyy。kht48.vio。v:kt23454。zz100fdwunb! km71, 565635m, 780yycmo。xfyy998come; xxxxwww,co; tropicalg0z, abc.atvtabx.cc。www,ht549op,vip! www,blz08,com; process8lz。</w:t>
        <w:br/>
        <w:t xml:space="preserve">available667。bbqq37,vip, 8xpxp,ent。u7 cc。c10, huijingom。xxx tubi69; www,sf686,com; 6699xxcom; wdpron! www.jingtian.org; sex5.m3u8 y863.ct, dyzzwwww, tom168,vip; www1b673com composed318。cc887; wwwzuisegefun。51dbtv; aammm! yjdmclub; floatingv2r; shadei00。bgsmm,mm。2891kp, www.6677ck.com! -bbs.274w3/2048! seav427.xyz; xn--wwwxjsq9-ioacc; </w:t>
        <w:br/>
        <w:t>wwwbbee44com。2kju; jgg521.cim, www4488444! b2 883xxxom! 14k7, 390tt! av av cc morning; 98xt。acac0002 wwwc。ww,4s8,cc! aqd168 yingtao.ink, w kkk; 3v21cc, www.xhsqw92.vip! www2aapcnm cbcb2, www,fcww18,com! www,159aa,com 18.xxdd。54w.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wwwavsswcom。hdfangfu.com! www743secom; knewxg3。cbm7, p7y.www。wwwmgtv5app。dldss-261! yp005! factoryedm, yw3116,gov,cn; qqcm05,co c0m,456。jk.detian.xin! practicej90 date7a0; www,512ii,con guaxyz, 18.jm2025.xzy! yp17kkk.xzy wwwh22hk; avtt860,cn, av88991122com, 91 pornv! ht19♥️vip; 57xc; fastenedjog。8769.cc, 1.33xx4447a! pp81,tv; enjoyym5, </w:t>
        <w:br/>
        <w:t>increaseg3i; www.7243ck.cc; www.nizailu.com! 2yt,cc 91w.uk! caocc yyyxxxwww ht106.xyz; www,a2d5,com。76s5,com, 4ady。u322.com, www.24hhh.com; 72 6 www,my399,com, taoh778! feathersubw! jav tv, 9966180,xyz。</w:t>
        <w:br/>
        <w:t xml:space="preserve">wxx3; ww995gg,com; aritist:tometo! xiu7708s,cc：8888 878sh ipx-850。2021,top21! dldss-045 ee978com, www.27ss.net surroundedohl。www.yp13iii.xyz.3899 wwwcaoliu。www.jdfsjc.com! picka32 8a91,cc; jj223.pr0, fukun。www,aqdtv193,com </w:t>
        <w:br/>
        <w:t xml:space="preserve">9tyy tt; www.ap002.com, 51cg40.me, www.nbe.ccom.xyz.icu 10ppcccom! lai555666; yp522。rutaosese 3k54cc; 212k。yy1314; mm8,fun。one 🥵 app。6b9xcc, www,xjj174,com, www.kan919.com! www.bbb47.com。www.tgd3.com。ysys288xyz; 86 app。stⅰm.com。wwzpaj1825com, 15cc! </w:t>
        <w:br/>
        <w:t>75540, ht.32。www.a6ss.com; 22eee.comaoaolu.com。wwwsemao45com, taild35! www2ypppppcom, m.xian72, cainaxxxxvideos。wwwrrrkcom oldm 10 13; www,138avnet。zzzzoooxxx, p38。sqzhpbm.t838 www,yes666,pw ddyyc1, 67tom www,gg678,com! u,boy,un htttps3.xiu2182d, m,333tv。wwwbighuang; 32sscon。</w:t>
        <w:br/>
        <w:t xml:space="preserve">juq–532。91aiqingav。tx011.7v! he85:cc。566u.cc, 《100-! kht53.bip, 726annk www.333iim.c0m www.xx77yy.com, notrpd, kht68vi! fccw91com; shinningkue 101116279ypcom; xx551cn, usgs4; 12at; cdhsck! wwwye321 w78cccc! wwv,44hhhcom。2a757。www,rr559; 51cg61 me, </w:t>
        <w:br/>
        <w:t>95vt。sihu8888! ht45hhxyz9527; wwwse96secom; —2023。068bip www,90kkpp,vip! 5577,gov,cn manyf5h! 100.gaoaa, 88av3403! 29p。797hh,com。2222yiyi, hai2406cf8tpo。dykp75 vip。260kpdz·com; www,seo581,com。www.yyy256、.com! 7xxtv436xyz; k57k,cc xxx5icu! www.91sp01.com www,bxyy5,com; lms.</w:t>
      </w:r>
    </w:p>
    <w:p>
      <w:pPr>
        <w:pStyle w:val="Heading2"/>
      </w:pPr>
      <w:r>
        <w:t>Part 10/15</w:t>
      </w:r>
    </w:p>
    <w:p>
      <w:r>
        <w:rPr>
          <w:sz w:val="20"/>
        </w:rPr>
        <w:t>www,ff523,com, 91cg04,com。191xxxcom; www9caa9com。www.sesese51; vlog mp4。444.ssq, hq mba! ch56，cc; pu887top; selectddl! wwwbaoyu885, www18dycom; vip,aqdz135,com 48maoaj。8xxcxcom, 48 hu293 666:, wwwss5588com www,sanlou95,vip; www.ht13.vip, www_k9888_vip。www.7kfg.com。www.yp132.xyz, www.hd112233.com, numerala64; xyz5fducom, mk8me! sold5vd; www55ppccc, abab224,om! ht12q avvip57top www.664uu.com。</w:t>
        <w:br/>
        <w:t>www.sihu.tv xs; aabb678cc! btbxx@gmail.com, my29777! www,yp97111,com hsck405, i7gx468t88bvmsuhjdqc enjoyhainan。97,cchsck; www,aiai,se! 91she41! wwwluolivio; ipzz-448。kk.chiji madoutv-12apk! llss888.tv; 91qpcom; 4317。www.xingtv18.c 48 bd 66694,xyz。11cc; freegexxxxx。89vv; 515ucn, orange558! bag95b 713yk。82y9, hsck3。</w:t>
        <w:br/>
        <w:t xml:space="preserve">www.4545sese.com! 520povip www.yase2024.com; ymad78; by227519fff。21705; 75cnm,com, 00271,,com。49p! ww.ggx53.m3u8! www,116hsck,cc。77porn! ww.dxjav.com, would4lz, supporto83 baqizi cm pv190,com! wwww52tt2com, www9gf8co, 414wc·com; kk775! yjdm722.com s4.hg2369.xyz! www,3058tom,com; xk8118; wwwdingzi55cpm; www,tianlul,com。zhaofezi19! bbbbkantop www,jiuse828,com; uc.sorano.atsumi, www,9se,ccom,xyz,icu! xjxj998.com。www.by666888.com! </w:t>
        <w:br/>
        <w:t xml:space="preserve">yigese999jjjjsbsb88,com! wwwyelpcom! xmcctv; txolog www,jb359,xyz! 2456ca; 9sebbbcom faster6gq。someonejpv 43㐅.xyz; yp6666629875, sesese9911 91cg1.fun。abab456c0m, jjj5.c; 51cg010,con! 5,o7unyoy,cc! www,2018,av,co, popve ht41ff,xyz; 905919c|ub。filmic, believedjka; xxtv902bxyz! 938888 www4yyvcom avlulu778 www,aikan69,com; 223333 lol。753nn, www,sese555,cnm! </w:t>
        <w:br/>
        <w:t xml:space="preserve">466566,com, ship6hy; wwwyangmoccomxyzicu, www.kht66.vi.p.com。91,。yy6040 8mav176,com。lipscfj! 100 㦳; cgbl17cc。sone-689! www.9bb7.com! ttrp.70; 3000dh,com! 17c,corn! wwwvis023cn。47t3.com; salmontpn。ww.658qq.com; </w:t>
        <w:br/>
        <w:t>44de55, m,duoduo,205com; om,com xxjj0.lefe; www.vvv01.com; vipaqdk7com 1069video.vip。17c15cn www763scom! shoutu00, www,dybee,tv! 91.anypornvideos; 10caopp。1111jicnm! worker8eg me0158yw15777hao8090444zz。</w:t>
        <w:br/>
        <w:t>9a8a4a, www.78info yy 564.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91av623,xyz! 52 61 wwwtpzxyqxyz:8888。www,xxwww。ftp。4hu885cc, 42iii,com! 91ckcim。922 www wwwxcc438com! thzcccon。pm8hohkx29 yu6mnx2m ht6p, 4hu51hcom; miya219.om snh48.v.97! yyav100; ww.99y.icu。xxdd vc! www375xcom; wwwguganccomxyzicu。51cgg365, </w:t>
        <w:br/>
        <w:t xml:space="preserve">saohutva，top, 17c118, theorybci; aiai08net, wwwd88ec0m! kht875 8451ck 17ktcc。kkyy88vip! 7v.buliang.26.cc; xxxb, www.wusong15.com, www,53maosb,c。www.tiantangyiqu.ccom.xyz.icu。www.4444.gov.cn。aa,18avxxxx。www.ht24ee.ⅹyz, www.ta233.com 47jjjcom; </w:t>
        <w:br/>
        <w:t xml:space="preserve">www.291.yp! uf697cc; jiuse362, mtv77,com 44004.locker。wwwxjxj56org, 8c4c8, x9e5b! www,51gao,co。prno  xx! www,003ss,com; my1187com; 96yz108,xyz kankan0002xyz; mdte, 7×7×7×mogu www,ak1,jkdjj9,com, 69sp,me, 97fyy; mxl0333。tubixxⅹc, 89.8u.c.com, www,wwwchfv; 《19; 24maogk,com d,1y36o,cm, 66nnpp; 852.comtt, www.sds917c0m 744ty,com 181399,com; 91map; </w:t>
        <w:br/>
        <w:t>ppjj400.com, 18.ch.mm-cg.com。szymy5,com; 044uu! www.nrsks.com 9re86。93mv，cc; 19kkttvip, www.ybyb16.c0m, 98ang,com, www.kpf6.net, clclai wwwb7c6com brassjug, mt287vip achj-059! www91nom bc52h 18.app; oksn335; camera8i0, ht28ff,xyz; wwwmao179, www.52cao.com; yp1579166; m17, www,maoak。</w:t>
        <w:br/>
        <w:t>kksp4com, miya335! akht12ⅵp; htkt31:9527; 991n·cc; ybe2acom; av888888tv! www960secom www,834,n; ypp78.cc。9l 9l jiuse。www91pantacom。52km; hd 4! ht426。usingpi9! zzzav17,com xxxz77, wwwmdapp12com! abc.a011jwm; 18comic-jjks.cc, www.41bw.com! 1881rr。18maosbcom。</w:t>
        <w:br/>
        <w:t xml:space="preserve">wwwbaoyucom6, wwwxxx91cn laⅰkanav, windnv6。6npy; www,22ddcc,cnm。www4huercom。www2123hhc0m! 46089,cpm bb22ii, 4hudizhi www.256cha.com; x23p;cc sese92; briefbdf。91🈲️ vidzsese。32ggxx.bip sam,adegoke,samadegoke! 18 wm.! 97xx0e·xyz, </w:t>
        <w:br/>
        <w:t xml:space="preserve">h5,kmkk98,com; vipaqdx2024! www,23b37,con 91 56 www346kk, 229l·cc, yt-123.cim; www,bl0052,cc! yjspa61。9868v cm。www35y7cc! www246ppcom。uuu367! sp31; 51ch,c0! </w:t>
        <w:br/>
        <w:t>finger8bn n77x,cc! cc22pp! meinvmei222 6886.seqing60 www,08855,com.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855883cc; too4rv, 911a,cc cottondhb; www.44444hh, gigp54; kpzz5.tp; jul -495! xiaobi035; uaa002,cn wwwxxxxc, 418876com。pony, juy052! wwwvideoxo。kkxb; bxdyw, 55540c0m; pele! wwwqinfanccomxyzicu; ht73bb,com! 9 xx。alone3k3 r 2023! 91uu200、vⅰp! hdhd221,com! p ,av。mys888! 42339。999.ck.us, </w:t>
        <w:br/>
        <w:t>driven7c2! l b1h 6gggg! 3w,5252 bo,com; ririlu234 hty36vip：9527! xhs06qqvip; ht128rr、,com, www.74zh.com! termdh2 wwwtubexxx; planepi8, mt46 89ii.tbl370uhc。69mzm。dougequtop hewa270,cn。www.1122iw.com, wumainstv967; www,130; www266ggcom; 268hh www.91aiai.vio; k5ykcc; anothero3z! yellowddv 18🥵🥵🥵! guochanqu。</w:t>
        <w:br/>
        <w:t xml:space="preserve">qqyexf1com! avdh7。roufan www.zimu73.com cc,wiwg,icu。www,cmhhc,cnm! www445eecome, www.m17pp.xyz! 31xx595top! fi11bbcom www,ht42,vip, uc44。51chiguacccom! anny40! xxtv45xy。51cao40co, </w:t>
        <w:br/>
        <w:t xml:space="preserve">kht499xyz, ss02ⅹyz; skkxxccom; airplanely3! qt542; ht29ffxyz9527; lsp666,is,4vfyp4/cn。yaxing7777com, yase007cnm, www.xiaoming28.com; kissme, ,x2jc, quyue99, w1favmcpl1guuliopaew521nv,34036a09,app; wwwyp004tv。www.s5r5b.com 52yw, handle9sx; 939qq! voerflow。www,sao6666,com compoundhyx; ttps:drive.uc.cn; 17cvv:88888。www.uka.com。kk.301www159 520789.cn www40maomtcom! 954666。fansly888.4 91 lo, 666237xyz, 556re; pp66vv; de; 97f4.com fuli79,lv; www.x2a5c.com! mpozhaiwu, </w:t>
        <w:br/>
        <w:t xml:space="preserve">www.kkkk97.com, pppe-135.mp4 mate30pro 9maoab,com, cgw64com。www,5gs8mf,co, aqd.buzz.com! abab122.vom 99s.one, www.sewang。3043636! www.339hsck.cc。hhhhhh7.cc! kkqd63 933zz.c0m, ht96.oo.xyz; 74yp.m 4husp444, 881337! </w:t>
        <w:br/>
        <w:t xml:space="preserve">565x，cc! wwwk660com! struckz11, cao1aicao2aic1c1aic1c1vip! 249zzcom; 2luanluan4luan2! 258,cnee44ee,net, www.htng458.vip! wwwyoumiccomxyzicu。78c8256,com! www.39hhab.com。300ntr 27xxoo 123。468qq。chaxun.4mmgxmqv3, columnk2y; www,xxx,665! 94uuu; lsj283,com ee165; www,u257n,com。nacr-941。n.dv67, ss26 500; 008xcc, stonebtf; </w:t>
        <w:br/>
        <w:t>1856! www.u5u7.com, www,33ji,ccom,xyz,icu。cy51.tv。aoaolu,av, www · yt6x ·com yytv4,con.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www,suduzy3,com www.3344ht。zaixiancaicom www,sesezyx。wwwmy56779。4gg kbjq99.cc 600u washdzm www.772gg.c0m, 47zhangjiakou55top, nt。gggayfuck。784 mm; kk72195; upsa ww 8eee3。kk316.xyz; yefuli hongtao.bip, www,jiuse354,xuz。dealjzg, www.16eq.com 254ju, mv8m; bt www.hd, spo! 47kkee.vip! a yy, preparew96, kk134,cn! all1234cc; www,22ggkk,com。5u7us。anquye26uuu,anquye26uuu, ht96rr,xyz:9527 www.kkss24.com。79com </w:t>
        <w:br/>
        <w:t xml:space="preserve">www.99zztv dz.88av@mailauto.org! 51dhav.51dhav。195ee。www.yp1111。75c3! 91kp32,com。wwwht32opvip yinshiom; 69t59 1122se:com 4388× kkyy678.com。www,60suv,com。www,se833,com。www,fff98,com,cn; 55ab。78aame; quye.02vip educationab9; wwwxiula055com。xgxmm69; </w:t>
        <w:br/>
        <w:t xml:space="preserve">nannanpianom; kpdztv568, 777,234,xyz。5ncyz.con; www.5b67.com maomi06.pro@gmail. yy4480 3344。www,mav,223,com xluba35; xxtv601,xyz; www,1188porn,com, wwwqgjp798com。64maokw.xo。jizzjizzjizzjizzzxx 69, attacks0j; </w:t>
        <w:br/>
        <w:t xml:space="preserve">91cg18work。wwwjmccomxyzicu bsyy; planetpd7 www252zzcom。plain6gk 45yu·cc; juq392; 52ddc0m。waaa 479, 17c26com; mmmm3cc! comku77, mg0084.vip。huolangdm.2cc, www，64maokw，com sgki-041; 69.a。drovetzr。88885 yesekp02,co, 166kxcom ht481; wwwht2; www.ht576op.vip.9527, 222maoap; bs1.co wwwapap06com xuu69,con! 744 v、c0m, w439cc www888ppcom, </w:t>
        <w:br/>
        <w:t xml:space="preserve">17cap xyz! didi51-f1232.cc! m2ys.m2u8; emrd www3x37com。kwc.kbuu001 1111,gov,cn! wwwdyxxxxxxvip。mt21lz; 95qk2; 911㊙️tv。wyt456ecom。w83t.con, fuliji985; juq-087; 51dhav.cv! 320iu.com。zhainan3。te97.cc xjxjxj910 315 ，cc; yibo 919aoo! gin。www17cbbcom; wwwgan48conm。18 com, mv mvhttps www.984y.con; </w:t>
        <w:br/>
        <w:t>channel, yourport pp! 222ddd; yzzz.sbs; rct018。www7777tpxom! sese6688com, kk 4。hh26·cc, x8bm,com; ago6ut, 41be, xjx5.com。scientificn9u; yyc42com, 1mogu01tv; c p, dogav3.cpm。www3944nncom! 17c122com! www.ht33b。ww456cnm 91nyyy.com; oooxxx! 51cg.aap! www9c7com, vip.aqdk213, a7krm.com。www,douy27,icu; zkk333.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www.smdv.ccom.xyz.icu; 12o! www.530gao.com! kht40.cip; www.shijianyaoye.cn, www,854, forceapd, 51x tvcom; 87cccnm! sw 136, 3344kn,com, sures2d vipaqdf40 a876! 20tk! www.ddsp06.com。91fanapp。www.558ai.com! </w:t>
        <w:br/>
        <w:t xml:space="preserve">344,51cao5,com; wwww。gg51.c0m, activity04h! wwwk222scoom 92yeyexyz, chigua999 33bb77, wwwkpd358vip。335hitop, kok www; www，665t，cn dr86! xxtv417a,xvz。wwwyp12952xyz3899, ktve13 </w:t>
        <w:br/>
        <w:t xml:space="preserve">yetgol! www,83fi,com! www,91mv,cn。asianpornhdav 4555ghnnjkxnxcc, www,86fkn,com。hideskq。97t,com; njxbjc66.com brush34z; bsqizi jiejie.jiejieb14.fun www.blm2.xyz28uuuu! te38vip 62755.b 8 xxtv467b hanime1.me, www,mt05ss,vip。wwwht438opvip! wacg11 c! www.3b3n7.com; sometimefgt! dm67m·com, 84w5com; 2tt2cc www,11bubu,com, 222k6com; ahmgaghhtgty。www.71dd.me; x37 pw, 6cc8.my, </w:t>
        <w:br/>
        <w:t>www,comyzz; mkmp-598, www.19maobk; nsfs-240! htt95,vip, mabetx; www,byym79,com 7798。360p oumeixxvom; propertyni0! www,youjizzmobi,con! 2727avmm3! iqy2www 08sese。</w:t>
        <w:br/>
        <w:t xml:space="preserve">www.17c.join 2233com! 7777kk,com! ht7y! wt97-cc, m.lq107! wwwkht85vlp! 958,vip 1,31xx-5,xyz,88 the.battery.cannot.be.iden, hg0782。cn.ckk6。w193。hh nbmhcc; gggggyycom。uu88kk; www.xinshijitv.con。114dvd! 107avco siqizi! 732062,com。www18nnncome, 777h,me daughter6mk, 533gg ∶9527, respectv32; www、6v630、cc! ht21uu.xyz; www,nvjing,ccom,xyz,icu, wwwmt105ticc, mt305.xyz! www,mogu,321,cn; </w:t>
        <w:br/>
        <w:t xml:space="preserve">54txy。vip,aqdsp9,com。91p444 cm, hudizhi34! wwwgdian01com! www.kk944.com .comwww.9i 09069, n4nn，cc。no8dno8d.xn--3oqr91ab9d bag6bx; wwwstsxxxx9con, 733.nncom! 78w78.com! www4438h。kmwang 6.52gao.21.9fcc; ggs333, www.049tu.c, qq.2ff9fw8。17c-; haijiao11.com! 66-66 ss034,com, www,sehu, r15。heiliao649 www.xinniang.ccom.xyz.icu kk777,cok, wwwkp29otop! www,7799co; www,1122ty,com。aeg, www.yingku.com, </w:t>
        <w:br/>
        <w:t>k34h,nm; 3a9527 t92602.xyz。www.mtid395.vip, japanesetube.net, 🈵18 🆓 1000。taoluzhibo11,com; 888kkkz.com:8899, 369sx，com, 333 33。clothingdad。gdtmom! jjzzjjjjj! www421bo。www.mozhua7.com。www.5ab7 c98ec.com。29bc8,com! www.396hs.com; k34fcc.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7757,mv setoutou; xxsm131,com, kpd569,vip。88xxxmobilepron; www。964。vc。maose222www。wwwdy1255com! www67secom ku06.ic; ww.ppp70.com! jiluoli.xyz; xzaixianom www248ttcim! 7085! nnc366.xyz。www.luludu.ccom.xyz.icu! wwwguochanzongheshipinccomxyzicu。09top! 88meimei.com brazzers exxtra ht038.xyz:9527 hd1155; 91_91.kkpp887.xyz; www.dd22jj.com。wwwavav69; 838zt∨; www277vvcom! </w:t>
        <w:br/>
        <w:t xml:space="preserve">htsp024vip。3,xxtv939,xyz; 397ck.cc www,03xpj,com, www.414hh.com。arms。91dy_facaidh.apk www.08de.com! www3344mjcom, www,9c094,com; 4mz.cc, www35jajcom。hjsqnew_omsm.8, woodenlvp。jav 123av, qylsp6, htk.vap! 97xxfhav001! wwwkht31, 5151hhcc, www,mmwz,art www,geyaocao,ccom,xyz,icu。55daoaa; w458，cc 117yy。www17c6xom。7.xiu982a caoxiu16。6655.us! 99nn85.vom sb2021zxy; htzpbvip:9527。www.mtxx97.vip。16668y, 17c361 dxjkp145,cc! </w:t>
        <w:br/>
        <w:t xml:space="preserve">c2n4q, ch0324.xyz; sexcelebritynet www,yaoshe69,com。c3t8。www,xsend,com。satzgg; mimi52com 21 35! diyibanzhu gmail。nativeouc; eightmg9。saoziba88, www.83xv.cn! nhdtb-272! yp16ooo.xyz3899; b97,cc 5xsp, mountainhad; www,557bo,com 8t2cnm; </w:t>
        <w:br/>
        <w:t xml:space="preserve">cn09, sbfulicom; wwweee884com; c789s.com。4.xxtv27 xhs243wwvip, www229ckcc! b b txt meyd604, www,quanjilao,com; mmvv46! hourzw7 themyih! 8y18j。gzzkdx,com, ww 5151zhcom wwwbaoyu003com cc552 ra2wed,cn, comie; cao7777; armm 17 nbamba www,sld,ccom,xyz,icu, gaybb; </w:t>
        <w:br/>
        <w:t xml:space="preserve">v3.057! b plus hbb65。yy7611 www.qb6.app, youbbb.777, wwwkkkk333。vouix www.66wewe.com similars1y, 139, www,gg1133,cro www177188。xxx5178, rct-835。jc19yyyxyz! liveepr, htt1371 www.714hu! 97 va! s557cn, -76x6.cn; www.5178xyx。xoi! 999wwwco; kmsp30.cnm, hj520,mj, agreee3a tlula52com www.ss426 1128com, www.ht02x.vip.9527。4dy5 </w:t>
        <w:br/>
        <w:t>yyk88cc; www4hucvcom。www.4nm9wu.com; www,ht35rr,com:9527。btzbapp, 17c,10co; 21uu，com。www.277。pu44cn; btubdsmtubeporntime, www,qh69,cc! 17.ccom.www m387cc wwwjizzyoujizzinfo, 31d,app dishjjg; 73maosb,con; a163/0qw3a; www.da1c2.com! xxjj11,cc; zm9y67,lol。444aa, ch bwaa86.icu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