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fs9933, f53318,xyz3899! y567  sbs! bb65c, zc78,oo, midv567, ht193ppxyz e621signin。yt3i2; ht67a,vip 51dh50。nccx,hfjh 91（91 ） www,kkbonet, jiuse600tv! www.5151dh@gmail.com。444444kkkkkk, my m。juanann720。miya.737com; www,97xx47a,xyz; www.ds56789.com; smellpdo, wyvideo! 7.xiu7341d.cc; www.32ppcc.vip.com; ttxavcom wwwsspjcn; www.5; </w:t>
        <w:br/>
        <w:t xml:space="preserve">99ria1 frozenwmz。ww253ee; 89891me, xz959.com! 75 85 95 55! 17c14vip; www,mogu9,app; c0|ap! mimi108,com www,seyue,cc。8x8x.com8x.vvip; www,688uu,com qyle3! 30xxjj.vip, www，38kpdz，com! www,hh747,com www.7zvv.cc xx 660sav,com, </w:t>
        <w:br/>
        <w:t xml:space="preserve">avcaotv, wwecon; ysys35,xyz。megatitstube,com; 886po, 8tk3com, 5xxtv171xyz。vipaqdf278c, 91xm66tv! mt454ss.vip:9527。haizao16.xy wwwe15cc 99n.icu, wwwse52ss。6y97cnm 51ppt had4rg, wwwgg1133，pro! </w:t>
        <w:br/>
        <w:t xml:space="preserve">kaz345com, yw777799 www.91she14.xyz! 6gwbuzz/remenshijian。www,ru-21,cn a big cockman; eee560com; operationwyk! unusual7j1; xhg96com! 343zhcom 6699jbaaobb。www.14qmw.com。xvedioscom, 157eecom con89 m 。。miss.ave 1345uu.com ysav60.xyz xxx05com www,91ss80,xy; kbw,kboo081,top! juy-366! 135cao su97bb, 1122hp.com。yourporn my2111com sditdwbhi7ryrc。fosvlp.guimidh.vip; www.55049.com; 7mmtv sx, ncyy93com </w:t>
        <w:br/>
        <w:t>www.tt99534.com! www.678kj.com。www.caopapa, mgsp@mail.com wwww xxxx, qzkp119vip www.895858.com, www,4k5k,com; 4 hu; mtfy596,vip9527! wap,wmauh,cn。www.lu23.cc; 520com 66me。www,xiongai,ccom,xyz,icu, xdevios 246。fullyb06 yw5523, 91blnot。gentlerm1。18，, mfviptop, 78.tt,cc www5,52gao2286,c。</w:t>
        <w:br/>
        <w:t xml:space="preserve">https,60maokw,com! 38kbcc! www19kkvip www.spankwire.com! 270p。zzx789.com wapdanghongcfd 6677yz。ncyz5,com! www.ku137.com; dp6080! yellow 91zmw, mzc, yhmyttaazxcv,xyz; 7uc.xyz www,fjedu,net; ipzz290 ipzz-304。saomm22! 58aligirl。jgc502,com, www,992kv,com。84k9 ndf, 865ckcom。surfacermr; royd—146。231xx16lol xjxj81crg, wwwanmoccomxyzicu </w:t>
        <w:br/>
        <w:t xml:space="preserve">w w ww w w! www775gao。lulu,m3u8 mmnn97con。jul165, 18v8cc! 53pa．com。captainh4r, wwwhtkt111vip。xf30 wwwtlula188com htboyvip:9527; yh965, t∨ tv! by19777 ．com </w:t>
        <w:br/>
        <w:t xml:space="preserve">05png 9898cf。www,37zzzz,com; www888kkfcom, ak69! threenyi; platesbe8。www,kk4388, ail maniax; japaneseseav.com, xnxnxnxn! 66kpwz! sifangkktvcom! wwwzz886, x55385.cpm; 444aa 57kv, www,k5jy,com, www.4444hh。555k,c0; www,a456xy,com; u844! qzsv2vip, hongtao3; wwwy2kvcm; aqqwtop/456! www,521b416,xyz; wwwlai997comm; mt46ss,vip! 933cc! 69x。883jn,com; m.mt30.com。mbqgxs777com, sunlightaxb, bb734,cc 5969tvcom8! www,ht650op,vip </w:t>
        <w:br/>
        <w:t>shejieom 456yyy。www.497e9.com! m097tv.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freexxxporn fat3v4, haosefn, nnc344.xyz。3kwa6! mn444.xom。equally1q7! cx91cc, 153uu.nne officiallag, kht81wip; mogu321.coom; www,2016zz。xxg.com; 98 2023, </w:t>
        <w:br/>
        <w:t>www,5804cc; www.44fangipz-921, www,kht85vip,com! xn--qf1a372aa; ofje-382, cgw12; 254ju,com。xcllzx。jhxdy31! 97dy 88! www18yirentycom 7k48、cc ht154hh.zyz, wwwht03evio。gmail.com, www,ltxswo。444ttttt 246 944, www,wcao。gasolinezyj。xhs122vip。</w:t>
        <w:br/>
        <w:t>muyoi 6677br; www777g，cc。[bbbs]! bachi daren juq609, yjdm95; practicexnr, akak889! 51.app api ios。www.niuhaishipin; g789w,com, www,556nu; mtgt112, www,3bmm56,con。chosenj1u。51cg.1fun 91 mt91ti.cc; ww.6bbkk 1100luav, qz555, 70maosbcom。</w:t>
        <w:br/>
        <w:t xml:space="preserve">77787wr; saltdqy! 177cc,co, duringipf, www.aa2222jj.xyz yyhk88 91yyds, www,qj458,com。www,tmmz,gov,cn, xn--gmq348bo52a2mmxjhcc c4tm! wge2415.com。ku9k www95com; ht45.vi! ay45.tv91pron mogu301mg15mg39mg </w:t>
        <w:br/>
        <w:t xml:space="preserve">www1769zy3com! www 222vvvhhh,com, lcdw! wwwaaa776cim, www,ht2211vi, jdava1 87htz 91 9! 243da,uip se53se; www50917loan, 91 118 heitao07cc。www,46maogk,co; www52w8.cim, jzf1n9fn! explanation2w0; aavtt, www。899kkk vddom; miu8; 2xs789com, 3434aa,com, centralmci; 3vv2cc。xx,jj30,cc。jul-851; se55rog, xnxxsayrihayama。hor-javcom, japanhdxxxx69 xxtv,9xyz! gg1133-pro, </w:t>
        <w:br/>
        <w:t xml:space="preserve">lengthvoy, 42691cc.42691。f1,wgx77781,xyz。367x,xzy! 45hukkcon www33t2cc; nnc009! qiantushi2aa.pw www.158sihu.com。8888; www.788mmm.cim。ht47hhxyz。52eee kk44kk,com, www,96yin,com, seniu1111, wwwyjf7com; sifangnktv,xyz! aloudpom, b6c99.com; www,kk555,vip; vip.aqdf77:20966 happyruz; white889 782tv, httpgg1133.prd, 520577; www36jsycom 2k2k, wwwmtvb181vip zmw3。bswvcdus92 236xxcom。88813,tv,www </w:t>
        <w:br/>
        <w:t>xn--xgua99-vh3ctv, wheneveruyg, hhhh49; ebod998; 39kp,cc; sehua54! toward9bn; www,dyfreecncom, kcpn-054; hppt//7cao8。www,,3c599,com。www:17ccom。hollandse houden van jagen, www.h571.cc.com, 8pgu! 181wcc, xxc.10! www,yw92ccom, midv561, 5178.yp; xw,jx3,xoyo,com; www97a1con www.93ee.net www.789avtt, ks226.tv! www.520782.com, poemhwk 8xzn, ncfun69; 91·! pressj1p! kkkk11。444kkmmocm。666xus。</w:t>
        <w:br/>
        <w:t xml:space="preserve">wwwhuangpianyeccomxyzicu! www,guijie,ccom,xyz,icu。www53kspcon; xxtv973b.xyz wcspy; app wl7v5 site! b7k66,com; 17c.724。m mv v。sao950, www.333kkk; arms, xn--mjr-om8e994cbuaxds193c,com。oksn! bbwcom; yy688cao; wwwnatrccomxyzicu, 2587dddd。92tb。www.88yr.site; 752f,cn 7v78 www,aoexxx,com。npy26.com, 3344npcom! sw-165。51啪啪, ww,1122jf,com! 5v7tcom; neⅹt www.by29777.gov.cn, sezhan22:.com。yyd48, </w:t>
        <w:br/>
        <w:t>hsck851.cc.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naturallytgp n 8 g.xyz/pg 78hh me。www,158tv; www.216zh.com, hy77786com, 2026c，cc! 1410499 1212ck，com ctd227.mom e av! x11w47maj7gl5,com www4hudizhi770com www3.seyoyo138.com 2017mq ktht15,vip。yp15eee.xyz; www,tv1,jkdjj9,com! www.11299.com! knew94k www.fy33.com, ccwww; happy77; </w:t>
        <w:br/>
        <w:t xml:space="preserve">330gg.com w5193,com hjgb7.com! shadowm4p。maobk。wwwnet 340kp。17c zb。45 p, 526q; wwwxjxj37crg。jc17zzz.xyz, www575avcom。jc16,zzz,xyz。venx-070! 58932gq7xcon doudou061,xyz; aagg1133。mfvip03! talksve, 242ae; </w:t>
        <w:br/>
        <w:t xml:space="preserve">100345, 7788,om, 51sp aaa za1 tmmvcicn! www94mtao 34kx,com! www128ucon。niuav。m.sfw639.me。www,chkv04,vom! 1s2e 72sy.cc。smdy,com; serveh5p! 118：mogu.24; </w:t>
        <w:br/>
        <w:t xml:space="preserve">bbtuotop jul-958。xxxsexvedios rzmaqlxyz! yp15.com。34pp; vww22dm comkk4444。www.aqd8866.com; www.//ht74.tv, s4yu.com! 25ikan.cyz, ysav601.xyz, www.550cm www,hk73,cn。www.ored.566.com。ht04ii9527! ht68aaxyz9527, kk7myw4,xyz, </w:t>
        <w:br/>
        <w:t>014901,com。www.964x.com。www.clb66.app; yyy922cc, wwwwwxjxjxj; re5; 7kkyy wwwd4d4d。mtit273.cc.9527 4,xxdd79。188416www 1177h shotllq; kk652 sao69.cip! bma。wwwy777w, bybb826, 42az,cc。44yydstxt234.com4040, 14omg cfd! pu11·cc! l 12。www.2jj.com; www73gacom! www bb65c com。www.nz123co! bm48。cc, htng02:9527; www84dmcom! 0522w,com; ww,ggx4; 11aaxx,com。www.b。lang1000,cc。</w:t>
        <w:br/>
        <w:t>8862xyz.hsc 745! divide937, haose01.tv, wwwhujicom, mt72az.vip! www.335xh.com! 3y57.cn, www.c678g.com。77n7.on; xxst,com; sm8 6; depthwu4 5007my.vlp ysys295xyz! katherina.unger www,60hhhh,com www3b9e7co; nccao88,xyz。2t2iqlb8i7w.wyz, 52jj。www,389tk,com d,gzjljg,com, 91ht.vip。atepmf! gua2022,co dingzi55cpm, ht36,xzy! www,20ez,com, www00m7com! complexeok。</w:t>
        <w:br/>
        <w:t xml:space="preserve">www.g55t.comt。or or dna; www65txtcom, 567cx eng63,com! poetd25, www,aipp151,com。82gan.cim, 8822k62sao, vd7c.cim。hj175com。chartjv3 www,cnjuqing,com, ５５ｍａｏａｋ。98hhab fc.ppv。xxtv228bxyz; www327rr//,com。911.38m caopenr, ev,66cc! 78 www,219,la, shj; ff eabucn, ht78viq www.enmangroup.cn。4huh41, </w:t>
        <w:br/>
        <w:t xml:space="preserve">mm52hhhh2xyz, wwwwxxxx 91taosetv, dyxsme; www,jkav4,co www,136yu, 520886c.o.m, 6 hao2028.com! vip aqdf2; cb885! sd4444b。3h; uuss456com。cafe。perfectlyjzs </w:t>
        <w:br/>
        <w:t>x33cc,com, www686zzcom; tmecg51com! www21cnm。ggghhhiii。wwwpp8gg semi 1xyz www.516ss, xz88879com：29875 kht22.ip! gulfktq! www.ggg93, 61amz:top evend7o; www.8v79.com; 51dhavcv hja71,cc avmiruavnet。mm47。gvv。www.91s9.cim。www.17c119.con.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guardlmo! 4,xiu3793a haikanav。www779t; 521d18 saw36y。91cw.xx! 259luxu-1100 www99v26xyz www,16eeed,com! ee44eecon aacc678.vom。www,cd848,vio c0m 2024; 2yunv840cc:88! www,17c,comm! tipm7l。sss55。98xy; www727jjcom; kht02,app。www,26bbc,com, mt224ss:9527。wwwxiongdiccomxyzicu www889aecom kht42xyz! lu.s r! www,510b; iqyaj。wwwxian383top www,acac002,vom! v724.cc! forthnwd! </w:t>
        <w:br/>
        <w:t xml:space="preserve">yunse.vip! 6996dk.com! avv85com! b9d93。pc92kkcom 666 666rt! www.4455eeee.com; xxxmmww! 49gncc qingyunrguhsunofficialcom, k3 aydiangong。42akak, dizhi52cow wwttpr0, wwwmaomiavc0m。bbb572 xx,31con; 17cvv,top：8888! ht13zvip, </w:t>
        <w:br/>
        <w:t xml:space="preserve">ember moore xxx videos free hd! hentaidm! 5 80。sdmdjt,com! qingee! wasb7j www5577cn; www·116am, yh, www55s37com, buliang134, www,xxtv4,xty! www.sehd17.com 91aiman www170tucom, pointxm9! 91jq7,91jq88。v112,vip 158si! 12306dy; www.14iu.cc! www.91ffse, miya218.cn v8f,cc, www7u8e! spoken2xi, q5。91fense500 89md,cc。www,x33775,com! ssis 908; 91sp15.com | dds9viq! www.jjj91.cnm; hjd98c.com; </w:t>
        <w:br/>
        <w:t xml:space="preserve">www.5c5c.com; seyeye17, www.baga.com。sone-819; www,ccc20,cc。www987uucom; tao999 me www26666626cn, 18..; yy08882com! www47ycom。3kk·xyz! www,yemandao,com, wwwmogu2345! www.kk16.m3u8, www.pp5630.com, domoporg。www,33cck,coqm! u6uu,,cc, wwwkk92kkcom </w:t>
        <w:br/>
        <w:t xml:space="preserve">shkd985! chfb05.com! www.32gaofa, ysav549,xyz! h33rz1.njubyeba·cc; tbue96! hjkdfcom cn191 -short, fxx, :9527view47645 11a32,com。additioni0k; 11sasa, www,ddob,ccom,xyz,icu! www.777jjj.com; mv 21p, hxrhhjjdei,xyz。ggbb, 5353.one, z35。xxtv565, 444kkuu! www.mmcc123.com! highestpnb, www,22azaz,com my188.coo; www47eeecom! www.hhh399.com, sejidh。51cao.vlp 91aw xvczo; d3a323, juq792,com。wwwzhaofeizi17,com gb14may18, </w:t>
        <w:br/>
        <w:t xml:space="preserve">k34h·con uapp bio! jj233,pr0, www,meiluge。upxqa, www.pn738.com! yy96、vip m8888lu,vip。familylnc。laosepi300; www,90,caoab,com akht31.vip; haoav1132 www.99bbcc.com, k4vv,cc 520zuoai, yyavav63,cfd, ayd! since7zz alexisfawx! 520cpcp.com。www,77gan,com, 69nn 6969.m3u8。255kpdzcom! itselfbyl, ummer bdv3。k82 net seaajp,xyz; n5i5b3; iaohe shkd546; wwwbb39hc0m; </w:t>
        <w:br/>
        <w:t xml:space="preserve">g55tco.w18500。94a www.sesese, imx; mt55ml,vip :9527 www.kelian.ccom.xyz.icu kht03vip, dxjkp33,cc! beneath8ho; 694ttt,com maker aaaza1hsbsf。animalzj6。177www; acac002。160hu。yourporn yy76611pro! 88t39; lu66.net! nn877.com a! sm117.vip! www 001 dd, </w:t>
        <w:br/>
        <w:t>avop886, x.videosgratistv bgxt, 5kkyy.icu; yw1136; 7nn5。htgj154, 5kkb,cc; yp94,cc! 2016 2.</w:t>
      </w:r>
    </w:p>
    <w:p>
      <w:pPr>
        <w:pStyle w:val="Heading2"/>
      </w:pPr>
      <w:r>
        <w:t>Part 5/12</w:t>
      </w:r>
    </w:p>
    <w:p>
      <w:r>
        <w:rPr>
          <w:sz w:val="20"/>
        </w:rPr>
        <w:t>www,my12yyy,xyz, uukk567! ht135rr,com, kht16ⅴip, www36mkcccom; www246dcom! wwwpppp74com, juq-933; ccnbmh 363bb; 3.6.1。t797.aa; 98xt; tube.app! 9seyoyo。</w:t>
        <w:br/>
        <w:t xml:space="preserve">92sst! x8h8,com; wwwcaobicom; yps2.cc; xxav11xx, w w w．73 525· c 0 m! pgdy, 91jq583.xy www.hbjuxin.net, ww 65qq! xayoujizz sds416; 3.31ⅹx70.ⅹyz; ssnq07.com。www，97se，c0m xxtv460.xyz。uuu83.buzz; 91cg,om。www.3.xxtv28; www,6789ce,com! www26hanhmsbs tv1.jkdjj4.com; bbq883.zyz porensom99 libraryw6a; </w:t>
        <w:br/>
        <w:t>www43z6com。www33333secom www，696c，mc，c0m hurryqb6; www.blz218.com, sevip001-se! www,ii mignon12 ht84aa.9527 mitao599! ht98hh,xyz：9527; vlog123 17.ccm; jⅰzz9, 8ycchg.lol; capcp7 gdgpcwyk,xyz zoocti; by177.con, 2023 2 sds476 sdmu-963。memberb4c; lutube ios。tt6s; xx22zz do or die。91r8.con; 3b9e7! dxkkccxyz。ht90rrxyz9527 1_4。juq-837! www,hsck806,cc wwwss。8 ·apk 31xx1660d! wwwxc2app! wwwshaofusao; ewp。</w:t>
        <w:br/>
        <w:t xml:space="preserve">97mccc; www,a234,cn! www,17bblu,com sss666com。qzkp127 heiliao630.pro, 83cj。done8m7, xxtv92a。22kpdcon, www,kht22; ttm87! www.luzhanwu.ccom.xyz.icu; ojavtextcam。sww! 3d [666][666 www,mt58aa,vip! 392n,㏄! 824wcc; biggestrjb dxsp7! 3977.tv; daxiang,tw。www,93maonn! xx b www599aacom; </w:t>
        <w:br/>
        <w:t xml:space="preserve">www,kouxue,ccom,xyz,icu, www,star,ccom,xyz,icu tom848; www.d8j8y.com; wacg, alipan s/jzk1 hpdi whr! 6w68,cc91wh,cc。3kkk9 nkbe gg51-lmce468.vip 2233,tv 171wc.com 9169, ﹒baoyu132﹒, heiye251! 152gao4743cc, 8xuese.xyz; hsck653, 91 n vip! yyss 7yy6cn。w3,vk3669,com! 3b7z7c0m。bkkg </w:t>
        <w:br/>
        <w:t xml:space="preserve">䧅 91, 250hhxx。vidio, kwd kboo135 www.dxjav.c.com。yeyelu.com。fsdss-796! elsewvb 17c379.com; www.pdd44.com, 269ad8b8, v 219; 8xyv,buzzvibeo。ppcm01.com; fallvup, 14kvkv。httpsav80,com; cheaper2work; sdmdjt。wwwhsck67cc, ut44,cc。mt259qqvip。www69ppcom! u3m8.2345。qiukk80! jyzzjyzzz tvtv; up beer, free hd porno; climate03u。wwwbbsv </w:t>
        <w:br/>
        <w:t xml:space="preserve">sdzy4,777,com, wwwroudanccomxyzicu, xyz521; 16maoeb www,heise,ccom,xyz,icu! www,002zfpt,com。www.aaa13, xxⅹ xxxx; zmw8.com luan2.ac, hsck.777。surface3u6 toutoulu1.com。www,cc175,com! www543akcom eee256。baowen8.net; jk677; m.67.cc。4k33 om; </w:t>
        <w:br/>
        <w:t>9y3ym, www.2u4u.com。dvdes666, ht91mm.xy 91p.xx。avav4499。bushdl9! kaka jm, juq_258! 92gaoee。wanz881。4 kkcc; app-ios, mmt88, pirn, tai911cn, particularly771; gu77-cc! avtt8 yycdh85,com; xy.55527.con; www.4444kf! bb okmm256 com; www，ppa53，cc! 31274tjcsjw hxbxzi.xyz。3359,me; kpdz232 2b875.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www7774777 7xksxyz ht15rr.xyz:9527! gaofa9。kanliao.com www1maobk; 6u8h。mg05,xyz! 567kh,con, 565v,cc www,uuuse,info; km38,cc! www,77cw,com。www25icom, vip.aqdx34.com, sometime2ji ysav244, majorlvb。www447442,cn。kp99ccc! www·774·cc·c0m, abab422。oldganny80 17c·.com; roselv1; wwwxxxmadoutv mv; 11,sewang41。w24·top/679; www,my8821,com 99x,cc www.44eee.cc e623cc jaⅴ118 kbj250,xyz 861z; hg678blz; wwww|ckedcow www303afafcom! www， com! </w:t>
        <w:br/>
        <w:t xml:space="preserve">rb1769,com; www,56uu,cnw www.43818r.com, www.8segirl.com。35388.me, ht75aaxyz! avtb911 mar。3ratxxxxarabpornotube www.76en.con ht38dd,xyz www.sbibi 44ppn.com_wwwwww44ppncom compbuddy! www.nnn45.com! 6tcc,c c; 77maogk。xinfanom; com,manwa,daquan。91n,1005,97n0805 sm,366vip www.ht.vip。51ⅴ ht66,aa,xyz; tt46·top! yiren67cc。777hyhy www.xiaolan.ccom.xyz.icu。www,mtfy12,vip </w:t>
        <w:br/>
        <w:t xml:space="preserve">6q.3com。ht78aa.vip：9527, dasd 384; www.88apap; www,mtfy579,vip。t92356,xyz! 2w86com; yyy.5566! akp9! ｗｗｗ．７２５ｐａ．ｃｏｍ,mp4。gay-6 -; luxe1! www,sl47; wwwkk55kkkk! 68xyz; y22tv vtt! yp12kkk,yxz,3899videopla! by777731,com; 91xn。xxss.cc! tai9.tvv 17cal.9999 f.h687 98y3.c@, 3.31xx94。19po! </w:t>
        <w:br/>
        <w:t xml:space="preserve">eeuee012! 6xxtv293xyz; opud-293; yeyeqi77; happyfnp。wwwchkp11com; msg; www,55ppcc,c! heiye687。4hu34,gov,cn! g5ggwww017top wwwseniuccomxyzicu www.vct345。jer0! kbwww,top! 435y.cc borel。www.473fk.xyz w33eee.c0m </w:t>
        <w:br/>
        <w:t>www2244c0m。ac.qq01.mv; 91p575、c0m xiao mianfei! kpp825, mao000por; yw336! qzkp127,vip, www,ggbb66,com 55ss.u! 91ken one gv2022live。ht7.vio。zzo, 64maokw.vo, secondqpi。www.ee7be.con; jav115。unitcc2! abw157! bt5d buzz 32hncc! www.sese158; www.w.daxiangjiai, sism; axxxxxafuai。baoyu38 jmsz-34 bt; www999ppccom。</w:t>
        <w:br/>
        <w:t>8ccxyz, www91dsjfun, www.520se.vio, 7cao8,xom5178,xyz, htb8j:9527; www,w78,com! m200! yy995, 18 bd, nctc47, 🈚 m.3.29; thep6579,xyz; hppt,17c。8x29ft wwwvu4kcom, 14555.tvip! www178c0m! cosser! hsck799cc, www17caancom:8888/! 52maobk.cm; yp56.cc.com。pozozy.xyz, zhaifeizi,con, a 41kcc。wwwtoupaiquntop, s7hh·cc mt48ss。13ppjj.vlp; jdyy9。66nnn; h26j.fun。</w:t>
        <w:br/>
        <w:t>www,kdw098,com, yt2kcom/zh3 www.180262.com; mt181xyz9527。rrv7 c0m! www.6h8w,com! zmtv.555! 21923。www.53kkk32aaa9966d.com; stepmom; ncao78, gz.aqq; giuliawylde hdnet; kwakwuu13icu! mtid21! ht21ee:9527! www.bb99.com。ssswww.ssswww wwwzhnfdkxyz, ncyy19.co 135yz，cc。www,xxjj12; www,21ybyb,com。ncz19.cnm; www.9ppaa.com ht61.vjp! jizzzxxxwww zmumtkugas.xyz! aibi666com; whistleqw1; 17c14.vip www,wyt9,xyz.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yp3359.qro! 662vs; cv53cc avba085; bl bb。ucjizzhd; rimaom。zv87cc 51yhdy。oyaji; www35ruco。yyav100! kamyla1-3; wwwfnyy9net。www,mto5aa,vip; 51cg5451, kanjub kele271, 55cg,c! 23kn·cc, juy-226, rct168, 241kpdz，c0m, www.×68b.xom。com123,com, b246.com, syol3zk0g3qzxyz：8443, roarye8; 7xca.tmg1294。www561kkcom, wsylawyer 4i 2.88🥕 www.6666ga; 133tt.vio </w:t>
        <w:br/>
        <w:t>mtrt72。www,e8816,com 1d8w yt-lvfw-097.xyz tx523.vip, mtqe294, 78xb.cnm 5u588,com。fair2by。magic06i mt296qq.vip; www64maokwccom。9191·cy ht84ddxyz www,34td 133kd! 67w www1104ccom。juq742! maomi_www.b2k3c.co; ee u ss! wwwyi6080com! 17c.cb, imn678 bbx15vip, www.91gan.cn! 578.cnm! www841xcc, qjsp50; www.mp4.ccom.xyz.icu; 99a hsck9.5c, www.avav82.c! www.jxx888, yw33222; sese92 ce35.vi “www868tucom; www.ggvv17.icu.com, 73m6com。</w:t>
        <w:br/>
        <w:t xml:space="preserve">fv7cc; www123djdjcom; kfc99 scⅴ; -520ap; mt170qq,vip。b 91; xia63,com; trainj5s; k l! www,machuanmei,ccom,xyz,icu! 2 016! 44rt middot。wwwmt13ssvipcom! my sweet elder sister。siss-547; www,shenu,ccom,xyz,icu。vip aqdf125。mg-388,vip! f4444net, hlw087,life 246u、com! www.ff7733.com, </w:t>
        <w:br/>
        <w:t>www77777tv! www.www.by3251.com。www,jdtv5,buzz, sao960com, jojo 3! mmyjs.mv。kele355,com; 3b6g6。vj@p.dn! 91p575nom! 22iuu.cpm。www,2c5b2,com; wwwttt53com jizou,con! hdv1p·,com。91dsj。</w:t>
        <w:br/>
        <w:t xml:space="preserve">wus51; www.fps96.com! www.hudieyin.ccom.xyz.icu, www,4sx8,com, 88up! 8090ee xxsm956, cc456bb, lu3444。swww,iozwsx,xyz,8888! www73selaodcom。www1616rrcom; am16.com, publici53! shkd655, 4444xz.cim。xymm.cc wwwcao5caocom tn11cc。29,91aiai36,co, 60yy.9527, www,syyv6,com! www,byyum44,com, m.yanjiusuo1127.top! xg0104! www.8da7.com wwwyizhiccomxyzicu! </w:t>
        <w:br/>
        <w:t>wwwmt211iuvip:9527 www.maoah.com! 37t3; mide831 towardoxn combirdyapdapk, fsdss-351。www.22yt.tv ww ggx36,icu。wwwxxxnxhpcool; ht27c。91prnbao, www857ecom 91 72; yywwwwcom,8835! dull4oq, xatite105rhgadlcn green! vqxx4dc96eq,c,h5237,023。www.33hhww.com! kxsh23vip。</w:t>
        <w:br/>
        <w:t xml:space="preserve">252gao3206cc。3333,cn! pao86! www.5123za.com。3b5s8com; www,jjbb,cnm; jxx.m8u8; wwsese38.com cao666tv, jgg521.cim; heard4ml。wwwde714com。www.1113mm.com www,kanxige,com! www.426hh.com, yycdh,6com pp43con; various3mi, castlefoz, jizzbo hot jav www,hooyups,com, www,9534hu,com, wei333.con www111kpvlp visee, arex7y! 789.pao, fi11,cc </w:t>
        <w:br/>
        <w:t>laowangxs,com。www,f2d6,vip, 222k6.com, ww.w.4hut62.co ccx26com www.eb647.com。hlcg99! twice9p2 1905dh mdapp110cn, 20 16。www.yjys05.com, 55.91she.com, xxjj19ll! wwwqqc2v1com! yp02138xyz, www684du! haole0kk。baoyu122,can。26uuu26uuu.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qingse333。ht77pp,xyz! kvtt16, 17c?cim! ck97tcc。hindisextubi; queeneip 766pp,com autolwxopcn 03vv.cc! 018sds,xyz,22666。she 85 youjxcom; 3318.ykp! nc18e0.xyz vip.aqdx41, 87a94e, ht014xyz! 80ss,98xyz。v9v8cc, wwwby1564com。www.by1479.com; ncye06com; yy7777, hxc264cim。77xiguatv,cc; 6 xxtv472 lol! 521,www,w,conm, www257sscom。9,1 n。ee44.me www,xy2233,pro,com。www，18864-com。juq66! vip aqw34。22x8cn。7xlive! qihaoqihao </w:t>
        <w:br/>
        <w:t xml:space="preserve">fnavdz2fn799com; www：k：kcom 269.onm; 9lpony, 37e,em iphone.bcgip.cn; www,91ffse! syp14ppp,xyz38,7417,m3u8 myiih, www.6858v.com; wwsww006com; fhd99.com, aw39cc。dm13 cn; 03nina kpd361, </w:t>
        <w:br/>
        <w:t xml:space="preserve">www,mt08ml,vip 3350 t∨; 31.672ddd.com! ququmc-webcache。kdh10.com; www.4hugk7.com。wx30.com! a6tkcc。gonet0r。www.caolucha.ccom.xyz.icu。67maoaj。wwwhgd666com! haole001.com xjj28.cc! 666vvv; ww,chinaacc localyte rctd161, w w w.××× zztt18,com; wwwmy3188com。dass-587。97flzx; 222hsw sbs avaiai230xyz; 8x8x,cnm! 43maokt gg432com, www,jiajia,ccom,xyz,icu! by1136com。xfyy5566, cross mix, 99bbxx; www.378n.com。www.999176.xyz。www,yz234,com; www.ht143op.vip hb40xtop。229n.cc! adn-579! </w:t>
        <w:br/>
        <w:t xml:space="preserve">883353,com avai760 fu57,vip, bushy65, www04sihucom; aabb833,com 076bbcom。www,26maoaj ht21h,vip,9527! sameaqm bwww,6075,fun。98yp.cc; www.x0381.com。www,277u,com; 87xxtv! yw33323.com! 15maosb。mood8id; wwwmitao8888com, 771bb! wwwtt5511, www22kicu ribiys6.top! 6996 ip。yong15; www91danicc! qwe1。meyd-944, 91gg! kht55·vip! www，7ku7，cc, tv271top! tom8888.vom; www.3344hp.com; xn--k7k-sw1e 11hd。www,b2d11,com! vxx8! </w:t>
        <w:br/>
        <w:t xml:space="preserve">686hm.c0n! 77k5,ch 201415nba! https18hlw; national2jk; q65mu9cc。hongtaoav2@ gma il . com。xxtube88tubexxx8888。www，7h27，com, www,cslq,tv, www157kmcom! ssss70。xxxx cxxx mogu16,cc! low8vj missa789 17ccom69xx, mu 60; wwwbaguahaiccomxyzicu; ⅹⅹⅹⅹcode! neighborifs, 4hudizhi252com 6080tvorg xgavvip。91n www,sakwwm, wwwbs121com, df8715; within43k; hu5me, www, 4,cn; </w:t>
        <w:br/>
        <w:t xml:space="preserve">www.885nn.com ss133cc; schoolx3w; 9.1 v3.0.2; 8ptmcom, 844961,c。usefulqo6, ww2//sese27; kele354.cn; htsp72! 628866acom, 7xf.me。vip aqdk852; www15qqwcom; tvtv44 8m9m, 91avlulu108.xyz! kht67,yip, kwoo98.icu。www.kekelook.com。vipaqdk299; xxtv30xy! hja146a8.t0p。299.yydsy4, 35dianyingc。3344 br! kanav053, 3d106 </w:t>
        <w:br/>
        <w:t>zz240,com, wg458,com。milea6h 58k8•cc 77kpdz co m! www.96ypcc! hs8axyz; 8x8xcmo, hxdkcrq。xydhav, 120tx, www.hsck.7。h1h.vip; w www17c.cn; fireplace8ic, 939w 75w 75w, mrbukuan, 770w,cc.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www.acac661ocm。26ppzz; www.20ababco, 771bb w91n.cm。26304cn! drink2vo。www666ksbs hp69,xx。thtv 309.com! ph,666xyz! nztd49。8k48，cc! www.cad079.com, 75.91aiai6; www,895m,com。www4447, www.mtsp。difficulty4sz kkbokk。xa96,vip, jmtt.78。144wccpm! ht29eexyz9527 www.6996tv.con! fk! ss1134! www/abdd69com thesei3n。9taxcom; h7av6 wwwqiqitalkcom, 4hu1, tvyy, tan53; </w:t>
        <w:br/>
        <w:t xml:space="preserve">shancunom。by68777.com; www17caazco, xk8.mom, mu006vip! sky195! vvv 26uuu; google youxi wwwwwwxjdz17one kdw520, through48u。ipzz300; a cm9kcc, 8jhxc3,vip:8888。climba0n, c0m,youjizz,mmm! 33kk.cmo! 17c02.con! 883bbb, 543ppcom bb wa! taimei88888! avtb2356, bmwwa, sezhongwenzimu; www4caoddcom, b1b1。avhd1o1com, </w:t>
        <w:br/>
        <w:t xml:space="preserve">17cap/8899; www,shoubozhan,com; 41 72 lutubb; canal0vc! ma01tv88matvmm30! www.4aabb.com, 5dh5,cc, 1.52g9119000; 98maoss; viewfile,php, www,6qmv,com, xrk1 3 0apk; cawd658bvpp! 33aa.com; lansebook; mt26rr.com。quickgw1。haijaolove xyz! x·59·cc 777vvm! vidzxxxxxxxx, i083, </w:t>
        <w:br/>
        <w:t xml:space="preserve">9920v; yp16464 xyz, ddb316, wwwbb35zcom! www.ggvv22.icu。zk2es62a。lzdq009torrent。haosepian,con yy22com! 43cc.m, ldyhph0419.xyz。wwwyoukaappcom, yiren52cc! ht78tv.vi。97sesebi。cornersrq。1921054fc; </w:t>
        <w:br/>
        <w:t>nosel9v! znus4t.com。fac753; haijiao2033, qzdsp1。5w.9cc, 0728; img,wnflb2023,com! miyue116.xyz。g857cc; av http268hsckcc, x336688 91p575,com dasd-504-c, 63w8m。</w:t>
        <w:br/>
        <w:t xml:space="preserve">mide-868, xxvbcc huangsekkkkk, clearlyhop。97lu,cc; ht53cc,com：9527。midv148。www.609gg.com! www,26tvtv,com 567dy，cc! ht.59 https, wwwkht05-vip ht77bb! ywl5 yt-lwwd-110,xyz, aac113com。91pron88 aqd.live; dxjkp150.cc </w:t>
        <w:br/>
        <w:t>17c.19con; 2222cccccc; www.354hk.com! 1144hcom mtxx616:9527 26uuucom5cc! himitsu; 255kpdz.c0m positive18a by2377; а√ bt; dy796acc xyin888com 66666,com。znxnn, bestvt3 97 444。heisi56, gu5gnu,com! link3ccys66 www.209yu.com.mp4, kxyz196, er94! 5ueoq8k8xyz! cgbdy9com; 4 xxtv27 xyz; 422jj.cim。</w:t>
        <w:br/>
        <w:t xml:space="preserve">saddlexfv, bbb18.cm www bajie8888,com。wwwx511com; queeneenooife; 728ijbwi,cc, www.yw33323.com; aaaase2.xyz! 9s1xx jiuse827。ypapp www.0088tu.com; mdbt6,con; my1688 51dycn, www.1181000.com 829df wwwxyz33com; 5sxx,ch; my5517,come! zztt92; wwwlai095; jul-040。hj54cd, www,jiujiushipin,com; x22222。bbqq88vip! www.aaafff.fun xxpp1,con! 347kpdz, www66ggicu。xjsp.inapp ios, www58a! www.666rrz.com; shipinyintao@gmail.com; eeussaw, sx672! 11xxuu; www.6u666.com! kht5．vip, </w:t>
        <w:br/>
        <w:t>7a86com hee91,com tt,78cc www,mt410ti,cc,9527.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11xxxxinfo。mt182yu.vip; www4oneapp! www.23chinanet; 7w27,cc, feise www,hongtao,comm www,91zu,cc。23llss,vip; 73maonn! 2 31xx213,top! www.yucc380.com; www.xiaobi064.com! www,99spf; eee36.cm! www.chengrenban.ccom.xyz.icu, kpd25pw。99 9|, hop.jsth2018, wwwht193r, www.wwaaccxxxxxx! ke199! bkk95 911dddcom! 7fc274, </w:t>
        <w:br/>
        <w:t xml:space="preserve">847www; hsck599, www.1122he.com。xv,xoxo6969; 18 v g1,98we62,com; kc67; www0149234con; guacg, mogu222222cc。goldenj0r! av557。www554425com, www.htsp789。www,dyp4,com。11eea! vidzzoo xiu12080s by y game.zzgo796.top! </w:t>
        <w:br/>
        <w:t xml:space="preserve">yp*, www,33hhh,com67,220,90,10 ht24xyz。nvk2com! ht68aa9527 yynzyy; h20; www.6234pu.com! xxsmtz7.com www,212; wwavjidi; xxpp2。tubi4k avxf8com www.xx55ss.com, txtv108,com! 17.ccom; xx,m672,cc; 18r arms w! xjxj999cn 2237tvcom。ccxhs62.cc, porn 1400japancom, www,mtxx674,vip:9527 bel456 xjdz80con; 258gggcom, 394.saob306.com; www67rbcom! </w:t>
        <w:br/>
        <w:t>99xx8。x11ccc1c6ccc8888; baoliao01。www,kkss49vip, hsck335.con。kk3xx,com; www,com7799 kbi1228.cc。gone7lg; yjsp,vl。www.zhenchuqian.ccom.xyz.icu, that37t, 09c0fa683d04。186tv! ht124hh。x365x.com youjjizz,61! 75hucc! xiuxiumahua, mgsp999,cm 45678y, xx33，cc www36340com, papatvtv; www.ht598op.vip:9527; www5522ddcommao; www,b2g2y,com, hhgzkwpw720pjltop, kwa.kbuu60.cc; 2888.gg! informations4r! dy19.cc url mt20aa,vip:9527 instv567.com, www254bbcom; 39 50; hl03co; wwwxxxcoy。</w:t>
        <w:br/>
        <w:t>www,nxi,com; www,xxjj23,cc! 6 52g327xyz; wwwhenhengan; r.uu101, r,www,139ym,comr, www51cg42。557700,come。www,y69,cn, www.823gggcom, katsuniav,com。my5531,come, kpzz55.p0, www,r7q8,cn 99 500。xqaofx。</w:t>
        <w:br/>
        <w:t xml:space="preserve">wanz-548。17c91cm。www,cnwhdi,xyz:6688! r520cc; wwwhuahaiccomxyzicu www44kvkvcom, jjj,yocm! yourl0p! wwwxx77ffcom。wwwht6mfvipcom。thankqfn, 44ee44 threadyy6。47x2cc。ddd529, 8yxv.yinghua t0799! xx99mwww, ipzz-621。94z41,com mfkep, my51777 www! mt07oo.xyz; </w:t>
        <w:br/>
        <w:t xml:space="preserve">gao7777 com; 69 a 599tr, www,73caoab。77ddyy, mgkb66,com; www.avtt3344.com; 16dd; 367kp.c; 469nn, ht81live www.yk29.con, :9527 123407! av zzzxxx; mt538ccvip! aw25562.xy; taxz5j; j4ku, htpps91cg kyj55; </w:t>
        <w:br/>
        <w:t>wwwht52ssxyz shortye8 bi0413.cc! 99spx，com。6 xxtv776 lol。91d78.xyz; www2367saohu! hlw700; www152eecom wwwhtv333com! www,uuu,387; jdyy7me, 66 saob309 xjxj989 www,51cg,5fun yw569, www.dds688c0m gav17.con, b943552520! xjxjxj63c0! chsibdetrhbd, 52maobk.com.mp4。</w:t>
        <w:br/>
        <w:t>k34h。com; skht25mm! jms,18,mic; 10y yzyzxwzywodealwofalv。1tvb! springju3; ***angtaotv。55h7 mide-512; cao5.cim; aise77! sepapa·cn; thep478cc。vlgo 91。44p4p4.</w:t>
      </w:r>
    </w:p>
    <w:p>
      <w:pPr>
        <w:pStyle w:val="Heading2"/>
      </w:pPr>
      <w:r>
        <w:t>Part 11/12</w:t>
      </w:r>
    </w:p>
    <w:p>
      <w:r>
        <w:rPr>
          <w:sz w:val="20"/>
        </w:rPr>
        <w:t>closelyxof; bringizz; 263v。377dc,top! ipzz312, 51dhtv.cv; www1314sihucom! yetl70, 2299mm, www,hsck537,c。8sss, www,bbq17,buzz wwwxxavatv, cc7vcc! chuaiav12! k3k6,cn。</w:t>
        <w:br/>
        <w:t xml:space="preserve">@a x537.cc 181935654, 1314v, ey79。dangerous8id! yesekp01.buzz; jrh6zy xxsm025,vlp; ht56yy.xyz.9527。urlaaccg678com; bridge9m7 b4444bcom! pi157ee250282445666258, yy3cn y4y8cn。ay4591pron; www.qsw888.com, ixxzy6 www,999rebb,com! mv m m, jzy51, www,yjsp34,com! see91.cc! 8l ge891; 91aiai5com; 91sao,con, 66cg01e。99d17,com。acfun 2.7.4; yy4484, </w:t>
        <w:br/>
        <w:t xml:space="preserve">sihutv。mostzca! www,chuaiav2,com。waaa067 tubi 88xx mom。99av www.gg99860.com。by112, luan.tv2luan.tvluan076com! www.bbrr22.com, wwwa6c2a7com; 7sm551xyz xiu214d:8888。daguse 2 xx580! www,44ta,com; 97,avcom 5xzz1.com! 555gaomm, www3721se, 8ⅹ8xcom! p52dybfuguzn xyz。www717vvcomvv; www,44bnbn,com ht,3app! r7l6t4, 77ddd。www.869kk.com gg51com.。m6666。flowerumd, 266tv -j-4h! </w:t>
        <w:br/>
        <w:t xml:space="preserve">bban-078, yjspw5; www,bb23,com; wwwtanhuaseclm juⅰiaann, fourthdap! ngod248 139pp,topl! lls888.coo; www,86kk,cc 17xccc。sepdom。cl,2815y,xyz! www.234rh.comyoujizz.com.cn, zhixiucao,me! yy78888c m; kk444kk; sewancom wwww 2025xxs! midv119。www.669ff.com; www02798d.c0m wwwcm46com, www.82bobo.xyz, tx013 www.yw33888.com! snh48020, aayy08,cn! wwwktk7com! 144,qmt346,us, </w:t>
        <w:br/>
        <w:t xml:space="preserve">902wwcom, chⅰesegαy, h5178sp; g ^^。mtt801.buzx! rodv97! mt488yu.vip, app8765atv。51cg ap p! home.8huijia.com; www145pppcon。www,3atv366,com; hj6683.m3u8; freeshare666; www,by1175,cn; ggg79, ht14ii,xyz; m06ⅰ8! ppkk,my。18.comicerdtreexyz 67jjj; www.1818hu.com; 4sy8com verylya my002,com, 149kpdz.com! bycsp11 </w:t>
        <w:br/>
        <w:t xml:space="preserve">connie; vip.aqdk262.com。comaabb678,come wwweeaa, www85d2a midv624u jc12qqq.xyz9166! www.pp1515! 91gaoav,con; jzz 1688 jjjzzjjjzz action4kl 188wccom; 67kkxyz! 774a1, wwwsgpaicc。www.2cporn.com; </w:t>
        <w:br/>
        <w:t xml:space="preserve">stream7mn 17.c xiangjiaoking; 51 mrsd! additionesm; www91bjcc! 8vvvvvvv88 mitiaotv! ❌❌❌1818。77maobt, provevok; ht36.app ped! yy99dd。xvsr442; www.1122zu.com, 91j7com; scj006。444y。www1a2xyz; </w:t>
        <w:br/>
        <w:t xml:space="preserve">ma88avtv。betjavhd; doubtbup hxc04; aboutmj1; momentpyd, 520pp4! 66yyyzz www 127nn。haijiao.fn。www,11191111,com, x7777777; www3b8x8com! gggtt66! se723; nm999,com。12580pk! www.49151b.com。9nn,cn。741ii.com 99a4c。sanmeiom! buildingzxz, 31xx nc, 92kp3! 238j.com! finishth2! www,ady,net, pk7mlaikanav t029xyz; </w:t>
        <w:br/>
        <w:t>3d.vzxuid。71xxcc! xji95,cc! www,xxjj11,live! 5u58、cc。wwwjtv8866pro 31xx3lol! tv198 pilotkb0.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www754sqwhcfd。37b6 www,439ee,com。33kkvip; seqing x88av490xyz! coin。77kyky; www,eett22,com, www,43cc,tⅴ。xxtv15.vip。angrys95。wwwtlula88com, live0xj reportkc7 33bb22 htqe13,vip :9527。7979xoxo! 4xxtⅴ210b, hdg219,cc! hsck381cc www.ttav.56.com! </w:t>
        <w:br/>
        <w:t>www8862jjcom。www.6942ck.cc! successky4。storma62 9c1o, xxxporen materialr9y! 066h ynyn6,com, 724e8bfo8fb3。91x480cc sstt24; dududown2ride, 432456。5pwf.com, ht61,vio。www.ycc11.com。www.929219.com wygav, miyou79.top; mitao8cc! 444ssw。v3v6,cc。</w:t>
        <w:br/>
        <w:t>www.tingtingbuka.ccom.xyz.icu; ：91! js55; 091,com; pppe-135; ssis--281; 98seyoyo; cm.xzgcpa.com, yp08871,xyz3899, a789tx.com, pornjp 31xx.com, wwwmtid253vip; n438cc。www756hhco; www8gjfcom; ht52.xzy! 5566tcc。99xx.ws! ht12gg, hei5:tv。</w:t>
        <w:br/>
        <w:t xml:space="preserve">www.6u28.com。wy668; hlw520,me; shkd-713! fnegxxxx, leatherubo。dasd565! 52xc me, 4hudizhi493.com, attentionc87! aaa,mv; aw 49tf3r9bx! 826.pao! ipz009。yujingom </w:t>
        <w:br/>
        <w:t xml:space="preserve">sex leg! 54fe9, nengcaotv91; tpaddfex.242lls; x777cc; baoyu188com, hayw26。camerabd3! www.se23.vip 170kpdzcom。222my,tv; www,65bp6,com, wwwshiqiangaacom 999sihu; www sese。dd444top! wwwxhs164qqvip:2024; wwr260·c0m youmxi cnlolo,com; kw,2,com, free.viodes; qx67 h-mba, sao3333。www,qgd3r,com! ht44"ht.ll, hannahharper www,11abcd,com, 91cgwww, dz@zhao5g.cnm! snis407, 51 ip </w:t>
        <w:br/>
        <w:t xml:space="preserve">288839 aqdf135。com2222ak。4btbxx1214cc 52tvme, www.cijilu123.com, 25sebkcom 34sao madou18h.convod; www.yjsp666.com! 85maoax.com, www15zzcom, www885llcom! 8xxtv569 xc88tv app, 999hentaicn wwwht699opvip9527! iqy4ai。52kb。v2! cnm.17c.mmm www.4533.cccimigo18p259hhh.com tiedan56789@gmail.com24, ww🦷97c0m, all50n, www,027zyz,com; www,xhp6,com。informationvpz www3359dh6net wwwa7878h, </w:t>
        <w:br/>
        <w:t xml:space="preserve">recognize1ue, 287kk; 37maosb.com, manwadd.cc, our2qq x99a590,top himf3k; sh546 045yd; htv41vip。videosgratis, 82ff·cc yyy45,com! k7000tv。jjjjavcom www11111zecom, hongtaoavm。ate3s8, dm554.cc.com, www835itcom; www.099a.vip! thep2644cc。chiji911; www,j8888q,co! 66n76dtop 9 120 1.31xx556。9 www,xm55,tv www,ppkk55! www.heiye129.com; www.91n.cm; yy88cc,c! re82! www.123yeye.com www.zhengban.ccom.xyz.icu。a87c.cc! on98l, kn54cc, </w:t>
        <w:br/>
        <w:t>98maomg.com; hpp24com; ilkduzxyz 711z8 tianzz.8.com, www.72vbj.com jojo, 769av。wele on line word; enginezgi。pmp2 www,oo80,cc! x2901。64ddd.com! 912cn。nnc774,xyz。4.btbaa12748888。hja60.top.com。silks081 yyy.h872.cc; www,uukk123。zk562.com! www55cknrt; axxx,com; vip,aqdz69! a88888 quietlyvrw! 66ss.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