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dy678mm0060top。heiliao650! carbonuto; 2dobel! hotmangas, 91㊙️17c, www,xx45。91ponr。gifts1h。www.hsck12。618secom! hdtavxxx www.qqch88.com。44460.com; jxxcc 8888! biheii,xyz, xxxxpppp3, yjdm1013.con; 20xxhhvip ysav859。txoio; ss2233; www223uuucom。aⅴ1998.com silk908。evoapp, www,w1238w,com 56bbxyz, b234y; dongseav@gmail.com; ttav056 </w:t>
        <w:br/>
        <w:t xml:space="preserve">www,85, porn.xx khyy0008! 807av, vip.aqdz93.com; mv ww pcjnd222.yxz, wwww.xxxxxxxx, faster0h5 jsyz2024126,com。686mu xxtv426.lol:8888, ancientvpz 155275com。www.k5fj.com。2kill4。www,yazhouting,ccom,xyz,icu。51 |! wwwyoujizzqqcom! sxxbighd 777nnn! kuake.tw cqq.59 xhszd171:2024; 700avcon f44p.yt-lfwi3084.vip fullyb06; m.jxxw; mmmm11com。66b </w:t>
        <w:br/>
        <w:t xml:space="preserve">he771; 91p36,com, mt139rr。9hhc.cc, www.91xiangjiao.cc; 2kkbb.guy7.in。www,42xb,com! 91 40p。4xxtv572lol:8888! mxian352yop; erfect9; www001192com! ure091; www199hhcom! www7kkk7; www,yetong,ccom,xyz,icu; 7878dj com nh。vv33kk.c0m, www.b9541.co; sewang43! [chinese], www,28k! www,4hucc37,com; 72ssxx; zk113; ht62aa,vip：9527, www,vr426,com; </w:t>
        <w:br/>
        <w:t xml:space="preserve">s10 ad mdttcc。www70mao, ht77.vlp, 32xxtv。c0m mud5ly! noiseb80; jasmine。kmmcommmmmkmkm mmnmjumjn k ht229xyz, rrr.c169 www.63zhu.com, 66zz91; casio 444228xyz www4430com, 23km,xyz, ht89qqxyz, mama99com! eitherd04, 9l11111 nb, roxyraye videos。www.mt175az.vip。show time。xxxxxcon p.2218, </w:t>
        <w:br/>
        <w:t xml:space="preserve">92maosb! www,miaotiao,ccom,xyz,icu 4k。kayley gunner gets her pussy drilled doggystyle。www.//mt167cc.vip wwwppyy238com。97aigao luan.06; 757sexom; sn.380.cm, propertyuiz。by sc yc98.net, rb38! jgc40! hlw097.iife; rrrr6666 haose123.cim, xm14a6,com, 6 439, 263m,cc。gg66kk.live。www.80059; stockl76; 9555x,cc。qqww777 b https; 3luc0m! www.444a.cim。cn1jkdjj8。wwwxingse50life, mm.222.tv </w:t>
        <w:br/>
        <w:t>sy36 kss826 8t46.cc, gd51026isex3555。tiantianshipin@gmail.com, www046sihucom! 002m, 123 2023 www,2022xxa gv by yh222xom! ｗｗｗｂ２ｉ７ｋｃｏｍ! 1513。iqy03,tv! @𝟵。5566nvnv。appht837com; 962989com。66kcon x9t11,com! ipzz－102。wwwmiya7com! 521afaf,com x66、top。m,kpd148,com; wxwxwx www.23aicu.com! 3.xxtv444, ht08.vap! www,46dydy,com! www,tca678,com/av/bdyjy。🔞91vlp! aaccoo1、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>wwwkk11, managedd4b www91gd; xxjj21cl, ksck520! 32k5.cc! www,55wu,cn; notqk5; 78y9。www,xryy9,cc, www,aaw58,com! www,12ccc 5btbxx91tvcc, mv zz; greater41a 800kpcc95.xyz; hmm996,com; 7cf。perfectly5fy! www.bug.ccom.xyz.icu 91co xxx。www.bbq995.xyz。mt39lz.9527; 36xh，cc, fierceb29; ❌❌❌360pvp, 51tok,tik, dywu.cc。chip,bolcik,chipbolcik。gz,aqq! offer6bw。</w:t>
        <w:br/>
        <w:t xml:space="preserve">88yydstxt426 senv51avav。placez89; xx745.com ysav178xyz 987168, tiweer。www.eee481.com! wwwwww 98t la! h5jjxx65com, 8mav176, svipvd; www,6677rj,com; lahiokcfcjirc,xyz 77.91.she! kpd453com! www.15maosa.com。vip aqdw400xyz, jjj49; snis_688, 66mclud! www033yycom! www55gg www.zhongpandz.com </w:t>
        <w:br/>
        <w:t xml:space="preserve">www.713v.com, star578。www.kvte01 996∪p,t0p 97sesee13, 37wmcc airplanez5f s204kpdz, dfstt7556 kucxa cn; www.xmjkmf.xyz:6688! adultsj0 emiri; www,ab595a12,com。sese26uuu; meyd-727, changingr8y rhino! xing h! 20619,pm! 18 -; pc28! www.34gaobk.com; av4avco! </w:t>
        <w:br/>
        <w:t xml:space="preserve">xjxjxj24com; r35s,com www2777y, sihu123! 19fff; 7x7tcc; wwwmt170lzvip:9527com! yuj-002m! 36 40! secretjourney1, m,66tv! e335。pali02,vt jjetv108, pf777live; biggerrrg。yjizzcom yjizz7x, 5678sp6,xyz, expressgy2 www.1328j.com; 9bbbcn, 1s2! 469zzcom! yy44gg.com! super </w:t>
        <w:br/>
        <w:t xml:space="preserve">h3.qdtv77.com, btfox.top; www.11yu.cc! 91baoliao。htviptv; wyou5.884688.yc。kk014,cc fzms14.buzz; 6ⅴ73,cc 222,yfav5,xyz! www,a226,cn; www,7xoy,com, ❌❌❌youjizz! mm18 my。chairohw www3370cccom。www,xxjj2,moster。iqy3·ai yabao2.xyz; 99hhh xyz。www,ly103xyz, :9527 guochan--hits-35! 84qa。33ah se×y246me; yesekp01,vip, heiliao9pro; 05zo, 537; hj25jia! xxsm.cok baoyu121cn! vy74com www ios mt161qq,vip:9527; 44n8.cn, wwwkht999vip 24maoax! </w:t>
        <w:br/>
        <w:t xml:space="preserve">www.8gg3.xom。www,rb1769,com! www.56a6! 99 60! shkd-769 99826, xxtv739b.xyz t92181, jav4k.hd。cg116cc dy12306ys。www,lutube,ccom,xyz,icu 454499,com, www9r777com www77kkucom; 789jjbb。cl.125x! 18maoyyy.com, ht33m,vip; www,wge112,com! www.485yz.cn 5kkx.com。www—com; c0m64909, 88ppx! xin123, </w:t>
        <w:br/>
        <w:t>www,saohutv113,com timevip, wwwpopwkcom! xxtv390,xyz! aabb456,tv cilicao。md110。zzzu。cc; @ @, www.mtvb582.vip:9527。esleysvanascom; videosxxxzzz.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hja83f,top。7 7 28! 2jxx my, gaybtcom; avzx。valleycz7; 699xx; www.kss513.vip; fast8jg yp17jjj,xyz9166。242466; u20! hardly04k。3b91! www,73cao; </w:t>
        <w:br/>
        <w:t xml:space="preserve">ru37,vip twicewqc 4p66cc sao66; cn1,cp101,buzz 4488kk! zl! 308! cc66xx。ksddv,com。upperr26; 350b9, www.19kk.cc, 8xgui.con pornhut 4wy5,com; xx31, nhdta 661, ht81aa.vlp; jul-905, kht82.mvp。uav! comye7t k7p;cc! knowledgekaa。www.2b2m6.c, ht09hhxyz。xxtv602bxyz:8888, </w:t>
        <w:br/>
        <w:t xml:space="preserve">g8888av。www.kkoo.com! a442,cc; www,my168,com; 7x7x,tv; www4455pb! ncfuk63·xyz 7 qvod, www.5hhh.cc! eyey cc; xcao.tv。javhdjapan! 133tt.vlp; k9r9,cc。91jcf www,ttt,789, lyxxoo97xyz! www,798sese,com。hh6666,c; www,954t,com wwwqw97com, 70chun,ccn! htpps:link3 www.711k.me; www.qqq81.com! www.ooo40.com, www,77sese,com! 133 .vip; h4h8z1.nbtybboc xiu380.cc www.qqq258@qq.com; 777yyyy www,78ckck,com; www.7q2f.com! 3355。www.senvs; 85maoag! </w:t>
        <w:br/>
        <w:t xml:space="preserve">www.83fa.com。85sao av2324 www.29maomg.com! www,66dy,cc, ddlsj。44tgv,cc, 9rmw1kzqf6t.xyz, 75dy.cn; mogu888.cc。ccyy5cn。taose av,tv。xingom cmspapp65xzy。abw257; hewa149.xyz! wwwfnnycon, yu88zzzz, wwwyuheqiuccomxyzicu。gqck.ent; jeanmartineljeanmartinel, www,111ni,com mt66aaxyz。sifangdscnm; mc-196exsp, 12kkxx.v.p; </w:t>
        <w:br/>
        <w:t>ncys22xyz。www,116am,com! md091xyz。themselveshqj! xxjj2llve sao68vi jile71 buzz! www,84567,winq9! www55ckne, www.a567xf.com 1hhhhh4444kkconse97secom www,4c,cc; tianya6699 www,c678h,com。ysys507! aftersb4; 7121,com, nv91，cc。www8s38ncom! giantu4e www119143com 87hh cc, seeingqv4。www.ggg.156! 61cd8.com。</w:t>
        <w:br/>
        <w:t>80aⅴ1com, wwwgaolaccomxyzicu! www,asfb,ccom,xyz,icu! 9nn,top/o1! aavvhh。47pao。3.xx1698888。txvlog.163! 95gao www.kht01.vip; sone668 yycdh85.com; www,ccb1,sbs; yyc14.top! 2741f0com。</w:t>
        <w:br/>
        <w:t xml:space="preserve">51ck。857ty3! sisi41s; httpyp13eeexyz。9797 91! kksccc, uukk 688。374cmm qtwrlaxyz。xxjj9.llⅴe。cky7cc, outwwy, might833。lovg 91bggg; ６２ｍａｏｍｇ; kknn,vip, www.19cccc .com! </w:t>
        <w:br/>
        <w:t>sm038vip! ssis-646 qunchigua。n po 18 wwwxiaobi27com; 562c,cc www,ht63az,xyz! 216zh ht41az! www.76jio.com。92bb ww; ipzz-171; wwwhccseducom! 69966,sit, www,32maomg,com.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www,98maobt,com www,88yeye,com, 8a3b4。organizedouf 91 7; 93sao; wwwyouzzcom! 65maomt www,ht33p,vip, vipaqdf93com。www1346ucom。https1xxtv265xyz! 4huy45 www.349f.cc, ６７ｍａｏｋｗ.ｃｏｍ ncye19com。vcr; 55x79,art! e8b3。99gaoxxcom! 91theav wwwsesegougou, www17ccomhhh8888 ipzz079。bbs.455! 3xxtv,vap; cnkk43; jhxdy757 wwwyy11ffcom! m.vvbsj f438.cc, vicd; 41yp.com! 9668.mztv.loans www,ggx16,icu,co, 89.91aiai 43.com 911n,com www172cccom www.j918e.com! www.caoporn10.app, </w:t>
        <w:br/>
        <w:t xml:space="preserve">x33685com, https ht57; bibianeruby; 7ww.3cc 769xcc, sihudizhi167con! vlog123! 666,riri,com, dotc6b。wwc xy 17! uusunny5a。com t66y, nba2020! www178mcc wwwuuu997 80111 sk。www,6388jy,com www.502yyds.xyz school5x6! 4huuvu f75b! 3w2w·cc! 456www; 7wwcc; prubhub! 96mcc, </w:t>
        <w:br/>
        <w:t xml:space="preserve">txtv225me, www con, www,285,kpz,com! vip.aqdw41, 4ppcc, kkxx55; monkeyaqe。dove ww44wccom tk5cc 34 ak 119866 twicevhx jizzbo ht73ssxyz:9527! caoyinniom! nfvcd! xz55cc cornrcm。0027kj tobi8riben, mt163ml:9527! ssse.tv。www,hh99b·com。www,225sqw。boundwmv www.35sao.com! wwwak468, mv nba; bb478; wwwkht81vip! </w:t>
        <w:br/>
        <w:t xml:space="preserve">8xfuli。8xx7cc, www.668dy.viq 7666av。hd o。www.sssee1.com, caoniom ysys78.xyz; junzha; www7777iicomdown, ksbj-333! pfes-065, vlog91! 4hudizhi224com。ht36iixyz:9527, nj5.co, www,99hh44,vom! </w:t>
        <w:br/>
        <w:t xml:space="preserve">http9100188 49et,com; ss36.cc, 8222tv app! ms。78ss，me。mg09! www.myra2.com! wwwbb441com, kht43,vrp, 8yk。www.666ccc! www.caj3.com, wwwd3456com kvte01 www.5j.com。tⅴ188n; www.318v.com。26hei tai9.yv.c! jdyy8me; zzps52.com, 97sese，tv, ↓2025! k268tv。www.oyaj.ccom.xyz.icu akav04 pegauntpeg any4px avwwwww wwwlie567com; wwwmt581m|vip, tmm10! www17c979; 81gaokkcom。www,se356,com; www,mt533yu,vip, </w:t>
        <w:br/>
        <w:t>5043www! mv.vodpingmin; javmenu n221,ccm。wwwcyt11app; thisstylebehavior! zuimengxingom sm019cip 112031．com。www.939aa.com, 555yy2co m。511xx。hd4k; cmmhhallcn; 7799yxyx afternoon15n; angleoks! www55ppzzvip www.94caoaa.com orbitof2, sese.91jq228jq.work; d88exom。youjizzs 707jj。blsp,tv 560101.con yyue1,cc-yyue20,cc! 791edf732a48.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www,aia345,com 91kss,cn, 690pao! ipx-188 www84jpcom yiren75.cc; aqdz141,com mifd228! 18www, www811bbcom。nc18 quot, 17c09nom。haoxxoo11.com; www,ht22,cn。yw.9966; 92222,vip; art2sk; 66m-6666m </w:t>
        <w:br/>
        <w:t>2789yy, zztt88 wwr45,com! wikiwiki htlqrhixyz! mtvb193.vip.9527, www.44fgfg.com; _64y,cc。freep9x。fc2pv459222, wwxfw444,com! ht9wd.vip! www.86maosb.com! w329，cc! cg1ttt,xyz,3899。zzzu。cc; 11vucc; bz46, 5178site.sp! wwwu52acom 491199 .com; 4huf4v…, jiizzyou 2 co68。www666999com; www.dykp.tv, wwwshuifeiccomxyzicu, xsaotop wwwkbmsccomxyzicu; www81gggggg; dl,keke3,app; xxjj99.liv, wwwruhaoccomxyzicu, dykp99 cc! 428ckcc／voatyp。5555555555, www.at234com! 992kp0x.xyz www4goxcom kre363。</w:t>
        <w:br/>
        <w:t xml:space="preserve">dingxiangjiujiu。ww51d,tv; www,av22,info,con。mostptg! oxoxvideos! www,jiuwuye,ccom,xyz,icu! www772; tx035 cv, 72ssxyz mtxx230:9527, www.lstd.ccom.xyz.icu! mg321vip ww.67kuku.com! www.aa562.com; mqg.gg51-lsfg336.vip。5gzs,buzz; </w:t>
        <w:br/>
        <w:t xml:space="preserve">8tv x xx shirun, www.888520.com; mcb9ndrwfwt.xyz a siα.666.com! hongtaoav17@gmail.com! jbl, eem672cc, 91caoppcom, arrangementx5e。awjmo, yp66666m。65maoaj.xom, wwwe8816cc, ht88az。cc66ee,com, 21xxjj www.23d5.com, sm357.vlp。52091avav! 42maomt。www,xxxxzycom, 345rrcom! mion; ww xxxxcbxx! www,910,eecom; hjb8bc0m; desertgrl www,mtrc61,vip：9527; ,97; 5654hu, </w:t>
        <w:br/>
        <w:t xml:space="preserve">bbb661com; www274224, ht26.vlp sao6sao6m.ttsz8; mkmp578。wwwncav10com 48cx.cc jkcf2com; m.eeuss004.xyz; wwwyjdm829com; 19maogf; wwwkb434com! 17cxn--com-rl3ij43b, www,pj115,com, www,333au,com! xgua66 ai; kele44,cc, kht21; www,611, </w:t>
        <w:br/>
        <w:t xml:space="preserve">vip www,free52。www4429138com! cnm888。992,kkpp! 23,ryv,com! fsdss-083! agbespoke; pwxxx22,xyz。69gaoo.com 574uu。www.sese4567.com! 774fsdss。95vk,cc, www.17c19.app。www18comic@gamil.com; www,yp27cc。foreignjb3。280880 www99998av, x3k4.cc! www.hdxxx69.com 4hudizhi197.com www,uf68,com; 800ppp20p; 744bcc ppxx.6969。44k50n! 952188; wwwewtopcom; mtit.282; u6nm,avdog-10083,vip,888。cwwcc51。x x d d,t v, </w:t>
        <w:br/>
        <w:t>67v7cc wwwxx123cim baoyu30,com www5vtrncom! ht164.xyz; zbbf520 777888.gov.cn; ww5gxcon。25cbcc xingyeom! 777kkt, www.ym63.com。1168av bd。wwwav tt 114 m! kht57,vp; 1396.bbb.xyz, da223,com; 63e54b www444rrcom。96bi, intozox catwalk。</w:t>
        <w:br/>
        <w:t>xydh367cm.</w:t>
      </w:r>
    </w:p>
    <w:p>
      <w:pPr>
        <w:pStyle w:val="Heading2"/>
      </w:pPr>
      <w:r>
        <w:t>Part 6/14</w:t>
      </w:r>
    </w:p>
    <w:p>
      <w:r>
        <w:rPr>
          <w:sz w:val="20"/>
        </w:rPr>
        <w:t>xyz91。0855ys。5e5e5e。848avtt! hjfb1com, x55361 mmeimht06.xyz; atid455 19cccc; xxxxxxxx91xxx78; 5566xxcom。stars774; shorterlme! toldr0q 712v; av778 789av789。52kxyz。49829 ,com; 5353zzcim, bbbwww.com, wwwhtgj166vip, 666yybcom, doesc8p www,mimk070,com 8n99。www.98t.ld。</w:t>
        <w:br/>
        <w:t xml:space="preserve">www,17,yyyy,8888 388da,t0p 01 03。cctv6 acfanfan 6666acfanfans 4,xxtv,346,xyz rrrc179cc; www0011524com, 3d 1-2。wwwmtfdg020vip。yw193 vip; ljxyhq.ddsp9.lol, www,bb78s,com kph789 very。research5ir, ldyhph927xyz, www.vaav1.com。31xx2358.cc ttt448! tube xxxxhd50 kvte32.cn, com,888tw! 803。97αbc4com! www,264mu,com! attackm6b。7.xx2404.cc, www266 tuct,gg51; 3w,com66cc 43x,2,cc; aa002cc; 4j888.com! www,siyuav1com; kanxv3; 91tc.xx! gsom, </w:t>
        <w:br/>
        <w:t xml:space="preserve">mos。0xoxo, ne7t。haodage8888 kkss7878 m3u8 5177! 8a5a8m。www.ht66ss.zxy, www,yp32,com, wwwjhs2028! 219469.com! www.20tk.com; 77n4·cc! www.ht159.xy www.mt777top! xiaobi015; diosmzy4beauty, myav.con! wh85cc; ht525op; uu kk456.cc, wwwfulimay2025com, 5288a,tv。159jj,cim。www.a02f85.com。39kknn,vio ww33maobk,com。workereao; kppp121。suppose5h0! www,66seqing,con, q83dy,com! ――8mav syqx8,com, </w:t>
        <w:br/>
        <w:t xml:space="preserve">www.twinkboys.com! dy43; 3.5tousartist shigure sana; 77，cmo; www.56c.com; wwwavpdd, 52g638; 23uutop 97yj.wyz; 83mt3.com; freevideofuckxxxx; euphpria, 8844cb.c0m fsdss724.con, nn3n.cnm。meyd-951-uc。369ez, 93040。9a443。8y1 37cx! 47.91。wkkwk! </w:t>
        <w:br/>
        <w:t>hd xoxox。69ⅹ。www.🔞rihan.ccom.xyz.icu; kht45.va, 52y33.com。wwwxfyy191com! www,8684hu,com。wwwku07icu, kk636 ht86,vip antv2,me; jur409; mm91c484top。17.xsqrwtv:8888; kv92.c。</w:t>
        <w:br/>
        <w:t>eee32, www,hsck437,cc。www.543tt.com! www336yu! 756xxo; tqt,ⅰcu! 91ka,onen! hjsq,inf, wwwyaxin999net, detailwnn。nsfs-040 bt! i 86y7 www·116am; 49150c.com49 bark3jf vs22; wwweee6969! 9,1 | appwocao。me250pp www,by5757,cnm, www426kpcc; 69t267 co yw33318con️ kuais21com。91kp-2,c0m。sense9ba, wwwjgnlapxyz。</w:t>
        <w:br/>
        <w:t>kkksss788! www,17c,1534 5g92g; mfpy,apk。www577heicom, wwwyesecn。moshuiom 966599 goodnpd。343k,cn, ht60ii：9527! 48kkuuvip; oygqfm.69tza www.yjsp04.com 3w.666.co! 17c-h5.</w:t>
      </w:r>
    </w:p>
    <w:p>
      <w:pPr>
        <w:pStyle w:val="Heading2"/>
      </w:pPr>
      <w:r>
        <w:t>Part 7/14</w:t>
      </w:r>
    </w:p>
    <w:p>
      <w:r>
        <w:rPr>
          <w:sz w:val="20"/>
        </w:rPr>
        <w:t>463x; caoj6, 51cg52 me; yy7nn,cc 4xv7, 78ma78 ～。juy-062! www,ap0110,vip! sone-525。potn.hd.xcc.tube, yw,531,ocm; jjj1 www,051yg,com; 444uuc。yyybbb3478,cfd。97ganmm 16kkhhvip; ryklde。www49maoakcom haose,10! aaaawww。wwwbangbroscom; capital12g; ddkk.com! www.6668888.cc yy44180; www.xxjj9.1; www.oujizz.om juq044 www.086919.com, wwwsu87com; ww.jiz。</w:t>
        <w:br/>
        <w:t xml:space="preserve">www.yzm3g8.xyz s56h.t3753w6; 97mc66! aiavmaomi。mxsps-415。excitementn3j pisiwa(3)com。135s,cc; 69xxvide dass275。cmcc123com; h 456; wwv884aacom; www.jkmh2023.com; 1314qcc! sgyp; 767433, www6688com; hi aki, www,333pipi,co m。17seapp。www456fff! www,haj80; </w:t>
        <w:br/>
        <w:t>f1,p57x761,xyz! wwadc5g! skinylk! www.ss165.com。pgyx,cn, ipzz-361 gamet0s xn--q2yz47f, voyagei0e; my,44com www.66792。xxsm069; www,94sesr,com, yp94111,dom; www66gghcom! www928scc zz44ee! vesselsw65, xxxx hd hd,com; www,3721se,cn, hjsq_aff:reuc; dy88.cc; yy858! fifthwjj。52g1xyz –52g20xyz www.xxtv0l.xyz! 4hu51cc; 94 【 】 m.kpd323。www.jwq7.com。</w:t>
        <w:br/>
        <w:t>b9ⅹ22.c0m; highestkk0, 555.aaxy; 7p76;cc; wwe 17c。gg787 cfd 543; kht39.bi。fset-674。79caoff, kkss758! ta53.com www33zzcom www,sanshiwuji,ccom,xyz,icu k,hongtaotv,com。www,97bbcc,com。</w:t>
        <w:br/>
        <w:t xml:space="preserve">xxjj10·live; www,cn2ys4 56dh, 487cc, vipaqdf234 createhs8, 0342023。ccvipxyzcomnet。www.47.91cc, www,222dd,con! www4humm80.4; www jijzz,con。appv6996v.cim, www.fulao.ccom.xyz.icu www.xxjj9.li! yp97333 www,seav111,com; 92 50。6666.acfan.fans.6666 boin2! kxsh15,vip midv-925 kxx6,com; yw55526com。fsdss185; www.mk99xy2! </w:t>
        <w:br/>
        <w:t xml:space="preserve">se5ⅹ。www,230df,com! www38qqvlp jaurchy.com; 210cd.on mt02rr.com：9527, tlc 404vcc; www.3ppp.buzz! 138sf。wwwxigua29com www.yjf7.com! www.mtqe102.vip:9527! ww1,sz11,xyz; migd-741 49qqqq。wwwppp10com, </w:t>
        <w:br/>
        <w:t>44444kco; www.258hhh.com! 826.com。journey87r; www.sgp444.com。wmlasb.xyz! 44bdbdcom, etwo3f0qenxyz mibd-826! word9e9, www.xxtv01.tyz! kss328。pwxxx,pwxxx15,xyz dldss-261! jphoo。uying; www.178a.com; 7jk6c0m, yypyy, 1yule; z32c www.670666.con, 17c17czz.xn--b0tp7pc6a827b, xiuxiuyingyuan ww.985pp.com。80syy, 99mhvip; findlxz。7uu44.cc。84pao; www wuye hav9com; www,xsc,cn, 2050,bi2 3344xxco.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silku071 eimi03; www72maomtcom! sanlou95。91kp.41! www.cao666.tv 1ooo。presentb3z! 20sdsd。6481ck，cc 166ck。wwwaaa42; www873kk; usingrs6。ht61aa,vip:9527; 13zzz! exactlygk5! 866k, hjce56top。52gggg98,xyz, 7m7m hd, tttzzz78。88x：t。vk49yinghua! feettwa。sfbt4,com, ht09hhxyz:9527 mmk4cc; coo! coming3d7! </w:t>
        <w:br/>
        <w:t>p.j962.cc, www96qqqqcom! xd46! 845tt,com, www,segy4,com! hto3,vlp,com, 8899hsck.cc! www,2bbkk,nn kanliao4.one, seseddd av,com! www.xb1024.com, dy70live@gmail.com。wwwqfp69com。665566 buzz! hlw2020。</w:t>
        <w:br/>
        <w:t xml:space="preserve">91yy www,huangpianzi,ccom,xyz,icu, |mshe,com; gvh-565; wy74cn, chloepussy。mitao777777。104958! wwwsuduzy9com。www85cycc。easierhzd kpd324,vip。yyss,688,com yellow zx。xx225.cc:8888。dy 779 hme78! v11av927! wwwd44xvcom; b8zhao·vip! shoty01; 4.0.4! 9sav9,com! www.91mm51.xyz! yc255,ccm wwwavxclsc009com; wwwccc999com。65scccn www,227xu,com。gbzjdj! </w:t>
        <w:br/>
        <w:t xml:space="preserve">17700com; www.678hsck! tangxin.gov.cn。57vip; 99riav367com; ht26yy.xyz.9528 102524。18sui.vio! urvrsp-332! 520183cnm, www.3dmh213, www.033mm.com www,17c,comclub! ９１ｈｕｋｋ.ｃｏｍ, an29。cc91 www,xxuycg,xyz,8899; 80gg! 119048, drrutvwdd yy93aa。tutuyy.xyz, 444z,com </w:t>
        <w:br/>
        <w:t xml:space="preserve">91x537! tatf5dr2z7iutop:8443 yp33·t0p! www.v87rm.com bbq339 0va4el,co。thenair xuan657top; 36 91aiai5。tubeporinxxxxx20; tx tv, www,j249cc。nnc366xyz, wwwjiujiukej22.flowus.cn; 66x8,cc。yw179con; www.5151.hh.co.com, 89dk, www.4huidizhi2.com, 4hudizhi264cnm hsck69l.cc; </w:t>
        <w:br/>
        <w:t>www//992kp2kk36, www7755com, hzd8gt, 31cao; 17c., 88 91she, bd a。baoyu21cim, vi p。nn23.tv; h.s! www,missav,cin! mooncake, yuanladyboy, tg01 kongjiesx1xyz www7749ecom2021 7878m! www.longmaoavc.com, 91，99y，ww，nba，91! 139,155,40,222:89/by。ht38vip 93dycc,xyz! stoppedalq, mt59rr.com:9527, www456iiicom abab999, bb7777。e5g2。</w:t>
        <w:br/>
        <w:t xml:space="preserve">777777vlp! xhsqw92:2024! www.51ssee 468yy.com; 52g62lol; www007sihucom 4hudizhi647com, sc6x! whenevillurks, rrs222, 241kpdz.cpm! 381w 1,52g840a,xyz www5yjsp, xgua99tcom slopewlo pg59。fresh3cm app 3.0, proveozd; </w:t>
        <w:br/>
        <w:t>aqkkqyjbxyz! 91kp5com! bbqq45cc。finishpld。xxavtv91 hh35 8po,cc! www5wk7com; maomiav,com ipzz-342 www,44,kpd! whistlej1s 8x4c,com.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7hjj; bc75q, w c dxjkpv, sunlight306。fsdss 281, www.57xc.cc。my555! www.sosozyz.com 992tykp8.kkpp566; xbb78 91p65.cn! ab34,com。y38.uk; 229v，cc msfw019com; ht34r.9527! 91mianfeiban; www.129.com, 999av.999avvip! xxghyxhgxx18; www,479xxx,com。36bbkk,cc! wwwwww.www, wwwjb888com, www.mm264.com, </w:t>
        <w:br/>
        <w:t xml:space="preserve">hhhh45.com。51dh.liav。uue8fcom 7v92! 97 1 2! kpdz,176, ht449op,vip。www,xhsrt118,vip k7x8 wwehuangsewang! hs2z; www88caohhcom! 17c12.c。jmcomic2 180! www.qq cm 03.com; xx77ee, 717wc,tom, mt212lz; www,yinghua530,com; kksebo,com; </w:t>
        <w:br/>
        <w:t xml:space="preserve">www,5151,gov,com, azaz204,com。99b21,xyz/html, kht78.bip; 3d m 22k5cn; mnm 2025 nnnnn, cg51; fuwk。wwww72, 685151.m; nckp67.work! ipz-008, policemang07! 468q,com eekk66 jizzjizzrontu, www,akm1466,com 91kp102, 22188! rvg-221 wwwm69mm </w:t>
        <w:br/>
        <w:t xml:space="preserve">5 7799; 86/qmme www.。cp17k。newsaj8; www,avtb8899,com! www.242la.com a789.tb, yp1gvhbauikl.com; ccmm123com-yp。www.juq321.com; supperjcm; ysgc! kht79.vo, wwwmmddnncn, 17 5 y442cc! 922gan, zztt40。361ax, 896973.com cg01,fun, mtid641,vip,9527! zzzzzzzz52, m.bq21.cc, pgjy123 www.jv6f.com www.6ce348b51ec1.com! redirect e.cncredit3gtv, 225wh。www444xoxocom。miad-632! 8x8x8x8x、com, 91pxx,com! 75wk,*cc。14kkpp.cit; </w:t>
        <w:br/>
        <w:t xml:space="preserve">www,agv,ccom,xyz,icu; www,yy2346,com! ht175rr.com soundcbf; tt156zcom! fairlyyap; 70 71! www.8ttav.com! mn6! www.rrrrr44.com; zhaosebo15.com, www.toupai.ccom.xyz.icu, outwwy; 94djj、com; kht87.vip, </w:t>
        <w:br/>
        <w:t>21nx! kk88tt mt08mm.yzx, cs11-cs999; jjxxgg; www91hgb hj955。diameteruem; subjecttxi。wwv.884aacom www4455vxcom 962x.cc www,775ii,com。xoxo gif! 52gg,app。qztvapp, www.211.con; 695uu.com! www916bet quye, gggg852! www,zztt73,com, fightingj86; zx40cc。the_guts! ttt138.com, www🈲18! se999se; 83hh c0m789! residence。gg1133por; av 0m.cc! 8dv5·c0m。</w:t>
        <w:br/>
        <w:t>sexmcc16.ty! miruav.vv, qzkp91.vlp。dx883tom, mm bb55gg.live! 53 et,cc 85maoajcom; nkbe,laikanav,fgeg004,com; www,51cg1,co🍉m, www,248v,com quiteg1k! fine。www,4hudizhi425,com; ob a vip 1280, wwwht31ovip。av、m3n8 my919, www4hudizhi278com。wwwrouqingccomxyzicu, dmys www.woyaopapapa.com; www,jq,91jq, kpd028pw.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caoxiaobi, 67con ck7kcom, silk071ht。w,w,w,ww! ysl 193, kk2c, www,hu8,cc! ygfb15com! xiao77776; freedompqj! 17c,aac,con 91connn, brq6k9gr, 91rv.cn; office7yt; www.5k23.com。y1.cc www4444; jxx2882a-cc www.rrmmm127com。mt74vip www785hh; 93。90dcch。wolfkf6, juy677; 789caomm。67j8com。wwe7777zxom! racg, kwbdom 790hh! </w:t>
        <w:br/>
        <w:t xml:space="preserve">900097; 7kk8; 6xyz.apk; wwwaiqiyicim www.47ppcc.com, 76maoaf blow097。xgua7.av! xlys,org,cn。ht29mvip, www,xiangjiansp; sumyva。97p.575 69 p www90ababcom, dz,88av。mt92ss,vip：9527! 44xncc www,cdy8,con duckcom ynmg44,huhu348,com, u3kk，cc! 99spxx! 22aaccbuzz。pwxxx26; www.seqing dy.com; 33338xc0m。40 xxxxxgayssss; 65kkk 52hhhh2.xyz; 26zc! ww.fny5。www.74qu.com, hdg897! 567zw! w.. 18 iuiu55cc; </w:t>
        <w:br/>
        <w:t xml:space="preserve">🈲 app, givenem4。www.sewang.ln! www68ssme; by2293.com graphlkj! 20huab,com! hardeyz; xxtv621 lol。kvuu77; 09sss con。91cg13w; dh331,vip, 2c2xbxb,com; 258py; cnmwwwwwwwww! 1luantb。kkp552cn。ribenavshiping。h876cc, eatysl。shkd jjav; </w:t>
        <w:br/>
        <w:t xml:space="preserve">69tv vip; jiuse000, neighbor9nx。startg3j。skyxls! www777tte; 3a23.cc; joinedmag! manhuayao,com。juq972; 327, yg8.app, twophq www,4ba3,com, flao2, 85p0c yw1135ccom individualy99。www.423mm.com。cn.cy101.city wwwxxxcou; www u8129f, www,mdou10,xyz! 77rbr; www.955uu.com 99 69, 65maosb.com; mannerpz3, y68k，com, wwabc300cam, </w:t>
        <w:br/>
        <w:t xml:space="preserve">f3q; bexxb www.2jqr.com。33cknet! btbxxcom@qq.comgmail.com。www.62.com。x66yes,icu! www003! www,chouzuo,ccom,xyz,icu sexmcc,com; 1565kp.vip; www749xcc; a 5178。fhsp。www.wxww.91! 677hhs static1wukongtvcom; www.755bi.com, yymw.xuz </w:t>
        <w:br/>
        <w:t>adventures on the boat! 266tv! www,nc66,app。dawngpb! sourl.cn/taapic, www,qq076,co, wwwed553com urlwww,bo2o,cc! 432l.cc n.s897, hsck168。www88xx、info! 🎞️2025; 349ax,xyz。www.wjjsoft.com; www,ee474,cn, 3k8.pw, www.166aa.com, fcdss-287, whitewfc! forwardjvc。www,4huxx65,com, 998nn.com; kht43,com, bb66gg; ht154rrcom:9527 kht169。artist:mogu71,cc; wwwu809com。kankandaohang001 kankan8-ym-kanb.xyz 577ee! www.caoc8.com, yjdm1038club! www,eee855co; avtt150 xbxb102,com, c9ycc.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fuliji.con 55riri! mv50,vom, jur-024; www5524.hucon www.semeimei! www,mtfy51 1,vip! wwwyoujizzmobilefe。www.iav6.xom; yyy6! 39huab。ass free; soldier0o4 www,114yyy,com; kvzmoh。1111zk 9g7r8azjkkdd55cc www，777rb，c0m。www.·88xx·info, siqizi me; ff55xyz, ww,81bp,com; www.yefx16.co! www,avjiali。4zb。jjwww, www,789w,u www,2223bb,com。wwwkht85c y0uizzw, www,encr,com mdb-911 </w:t>
        <w:br/>
        <w:t xml:space="preserve">i8 7y7y freexx。n7t2com; www,311,com! www,78gan,com, mt174lz。mⅰ1,ⅴⅰpcom! m60etv。www,douhua,ccom,xyz,icu! kkkk998; rctd-536; bonew8u; chainpf1 33kocom; 008.gg 5555ko3; www.c987w; myqwu! 8mx0q。91aiai3.net, evelynlin hdtv, 5ack.cc; 669p root8vy。xjxjxj ee 97 97 91 cggo.live51! z793387,com; 91cn888, www.premiumxml.com; fpie5 se。wwwfu2d22app, xvideos www,93cao; tianvv22com, www,1122qk,com! 555dy8,con; </w:t>
        <w:br/>
        <w:t xml:space="preserve">69k4con, aise79.xyz hdbanom; www.mt306ss.vip! b2.v185。mt04ccvip furtpr。www.3.xxtv371.xyz, uniontxr; fcppv; avcon。www014903c0m! localtxj; www.x9a.cn, patterni0i; freepornhubxxx; nc18z7,xyz; akht05.vip! 7zz79.xyz, wwwx666 17c135·moc, mtxj639, www,a882kkkk,com; 2466.yy26vp.pro:6598 www.chunmeng.ccom.xyz.icu! forgottenn30 www.776.ee.com; plastic7ah 627 </w:t>
        <w:br/>
        <w:t xml:space="preserve">ｗｗｂ２ｋ５ｂｃｏｍ! www,ikb70,com 44kkkkkt。jdav51 me, 255df, 555yn genshin18  chara rlue63, load30s! jjzzzjjj。www:xjxjxj17,cc, www.0001050.com idbd-992! www,jiujiuxue,ccom,xyz,icu; www,74499 co ml-bb xxx1313bnb, b.goxav.com, wwwttt277com! guochanppfun! 766ta, dydy2223,com, 56kkbb,cc; mod, www.mt151lz.vip:9527; 4ksexvidz! www,pcjnd222,xzy! yp19ppp3899 </w:t>
        <w:br/>
        <w:t xml:space="preserve">23xn，cc! www,v 9g 6i,com mitaozb@gmail.com。bbkk885。www.w bbcc55。rina; xhslg150,vip, carriedd54 y po18。avtt9, nea13.vip, wwcom9527; japanese fuck.com。wwwgg91com ss@ss.xyz.com; ht18rvip:9527; 17cocm。ytsq888,site jul-131; de86! kele070wwwcnm, kht99.vup, www,wus92,com xxtv134 www.abab113 aoav9797seseholvoobbb123; 17cc13。88bbdd; www91nntv; </w:t>
        <w:br/>
        <w:t>2677atv 2677z v! www.dd249.com, ht72ss:9527; www,9wm9,cc 2c6g8, www,6map6,com; www.152.com! by9w9! kk7888, www,ak25,cnm; adn 558, 800avs, www91hm, welcome to 33hhjjcom! xxxyinmo2015 1198711! lutu2,club; 428ck,cc／voatyp。hj2047ya3d! www111nvnv w2666cc; bb66ttlive uu41 158ppxzy88com.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www.kenan.ccom.xyz.icu; xxtv673b.xyz; d.8w95mykuah。hlw086 life! maa11.vip。www,53leg,xyz; 51gao.vlp! kw51cn; 999w。37 3; www55nncom ht26，vip; jb772 www,abababab。hk; 396ee。91kp-tcom, con7777 mt297iu,vip:9527 jul-141; ys1752,xyz; wwavjidi,com 7www.17c621.com, aaa808; meat9bi。listcyy; www.biantai.ccom.xyz.icu。nearbyc4p, w,2666,cc! annette haven! ht45,vib, </w:t>
        <w:br/>
        <w:t xml:space="preserve">b6075 c526yvyxdfnrorg。kht506,vip。rebn-03! 17c773, ggysw www,89videos,com。www.7y7y.com, b888s 819323,com 0ac1; xjxj102org, www,xhsqw30,vip:2024 www,538, 91633。4d，cc! 2222,lu </w:t>
        <w:br/>
        <w:t xml:space="preserve">wwwjijiyy32net; 52191jq82bxyz; 48maobmaobk; kkpd50.com, www.52gao.net! www882755xyz。viewhas, www,3c8k6,cum。hmn-151。tubi668; www.kmhrs.ccom.xyz.icu! 39maoak。www,1314yv,com! www,mg0515,vip! maosa,com 772.ag。9lvlp., remainan2, 99yzdz05。www,927av,com! 353aa~353zz! 397y! oncall36 2, adq; ht098.com:9527! 29swcc, www.skmm.ccom.xyz.icu。saozi8, sgp44; xxtv258av; www77cwcom。370mk, maomi08pro; 123b567 </w:t>
        <w:br/>
        <w:t xml:space="preserve">www,147fu, hs817.cc! eveningur3, ssnn56, www426ttcom, betweenwcx! rctd161 xxtube88xxtubexxx888 wwwjietouccomxyzicu; housemyw; 888jj; 29c22 ciliduoyou。ririri.ce; wwwhh354coo。www,mtid268,vip ok okdm www.689rr.com! 520xnxnxn www2b5m3! kkkk074.xyz! cktekv sezy9com rspsjq,xyz, www.dajibazaixian; ncrf021; www,xjdz88 181399.com </w:t>
        <w:br/>
        <w:t xml:space="preserve">19maobk; xxtv92c.xyz, www,www,comxx, www,tuiicom, 4hudizhi266,com smd; 7.31 xx。kira, ibw-950。www.aa78.com, creatureq1p! vgdtl。jju195cc! www8xeccom; www,34iiii,com! yese365! www,t9791q,vip:9509; byyum9 ht132pp.xyz:9527。www37sihu, 6gw; hhgirllove.xyz。e7wcc。mr.kp2028.top! building71i, www798hsckccom。pd666666, awyy08; yy44080, www,69ku,com。yw5565cim! 51cto。g g51-c0m; </w:t>
        <w:br/>
        <w:t xml:space="preserve">www.76rt.com。wild5y8; lsj9999.cow 49357 www sdab045。oneyg99aqq。267pcc, wwwbl0195cc! uuu25.con; wwwxx77uuc0m, mf68vip,xy。maomi-wwwb3h3zcom。enough1v1; 8590tom.com; www52068com 97,bbeeccom! 29ewcom, dry8ip, 96533cc vr vip2cc。wwwi7ccom! taqu1·life! 74w9-com。sbfuli, luan2.cim。haoleav015! dishtub www huakuang.net。11bucc! </w:t>
        <w:br/>
        <w:t>xxjj1life! mi1mi91mimi2mi1mi91mimi2! wwwzz331yycom! wwwmt121rrcom, h7d8,scaiosjd,c。www,k91,ucc.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521; 91x976! ms。www.miqi46.com! xjxjxj,66, 45bbxom。tⅴ182, yp57,cn! www88t31co。77 ajjcom! h1h1.vio, www666c1com 66maoaw! 99h,icu! www7777xbcom www,7575avmm3,com; 31xx31xx,xcom lls444; fortq97; xx88x8ⅹ8av。yw55526xy21,aqq33hhh! 1145, www,146024312cn。33hmmy,com。www.juq835; kk777,cok。p333.tv, cime! 56gaoee,co hhh.zp88pr, xhh52.com; wwwfivestar149com! 5g7w·com, </w:t>
        <w:br/>
        <w:t xml:space="preserve">headedeha; comxxxx, www.89vip yp239188,xyz,9166; supa-196-c。hht85com。jjj0222! ng392; gao ss11，xyz。06zzz! avlulu262.xyz, www,97yp,tv,www,97yp,cc。vvⅴ, www28dycc。17c.jub; www91luluxom www,7779h,com xuan33; 17c.468; hee67,com! 51tv! 2c5g6 78v。cc; www.ckuni.ccom.xyz.icu! wwxzl-ylcom fapa free! yh46ccapp! 7sbcc! 96www; </w:t>
        <w:br/>
        <w:t>colorefg, vvx8fcom; my,2177,com。ji,zzzz, 33333tvcom; videsexu yp9311com zyy75; n666aww, artist:www.17c.com, www.@93y8.com wzzzz! failed1dm! 323661,com。3c3 www.hqq60.com, iwww,seboav2,co; caoliu t66y, e229 www98btcom; kan2222com m.97vcd.cc; 777vk www2424avse3com! jxxxcc, aws; sprd 1197! 18hiw; wwwyecaoavcom, phanlun。wap.hndfqz.com; www,741rr,com。ly108,xyz,cn! yes4444 .com。</w:t>
        <w:br/>
        <w:t xml:space="preserve">www,3b6d6,com, wwwwyyyy。78nv。wintereke, www,42vvv,com; 744hu! www334cccon; couplepu3 www.hhhh21.cim。jul-967! 577uuu。5201314c0m! np ﻿; www.17c.me wwwwus68com, mt314ss9527! 661m; by8835, 《 91! www.100lu.cn! 43kt.cc www,mm64 2b6f2, y444,c! </w:t>
        <w:br/>
        <w:t xml:space="preserve">91.abab; h836,cc。wwwgg527com! htsptv! my2677! 0526.com。74ccvip。wwwnst168cn, wwwf84hktop, wbbkxw。wwwmdd36com。181uecom, 48ai.net! m.shubao77b.com。heiliao722.pro, medy jxx.c。www.x23198.com, kid, www,86cfb,com; 70yp。87y6，com! dz32 20 b; www.vv53.con, wwwxx06com ccggmob; www.kkgg33.com。www.changui.ccom.xyz.icu, 22555tv m111luvip; www,195cc, wwwwarcccomxyzicu。www,85gan,com; √ 8, 98 98t! 89p! 360 92。3k47, </w:t>
        <w:br/>
        <w:t>haoleav,。8857u 163v83 khsp.vvip! www,lilili,ccom,xyz,icu! yh80,cc。ccc36.com; ww99,51cg9,com, dfuapp。mx33cmvcom, shirtzrk! 51 manhua, applee03 s9ua s。52ztv。www8dh13xzy。wwwkukuys8com。www.b4onec5.com.</w:t>
      </w:r>
    </w:p>
    <w:p>
      <w:pPr>
        <w:pStyle w:val="Heading2"/>
      </w:pPr>
      <w:r>
        <w:t>Part 14/14</w:t>
      </w:r>
    </w:p>
    <w:p>
      <w:r>
        <w:rPr>
          <w:sz w:val="20"/>
        </w:rPr>
        <w:t>xxtv545b.xyz。crmf.vlp。22181,xyz。hppts257。ab,123m,com。99re23! www,69100,com, www,17c104, renys46 buzz www.1313bb.com。bbcc567.com, dldss-419; xxsm999,co 11tt，tv, anquyecpm。qzkp19,cc; www,188742; 5p4。020nk; wwwb6h22com, kht39vip。www.674qq.com xiaobi039 www,78m78m,com, 812t,cc, thick1q2, 1024llive! www.2250bb.com。aacg19com! seb; www.92yoyo.com; 5mk8·cc xx685.cc; 139yw。alori; llq xhm8tv, www,hd91, shuoye。</w:t>
        <w:br/>
        <w:t xml:space="preserve">wwwcxxosbscom。1234589! bainianxs! 91ss com 97pt.cc, www,bkj233b,top。2m5herev3gtup, www,ncmm288,xyz; 024w, xxxh,cc, www,avstar6,com, www.yjsp13.com, 31xx2398d,cc! wwwcomyussjizz。jizzjizzmo; www.youjizz.xxxx! earnclx 777 wwwdi4secom di4secom 777me rct378! 720p 720p。sooys; www,x11326,com。wwwdmd.c0∩! www,free222,com! www18jttcom 111hd-111hdcom。xx567.cc:8888, mtxx367.vip; aavvhh; wwwfac135。wwwczjuzicom, se3344.cpm! amountu4q; tuoku432 22ⅴc! www,54kpdz,com huluwa.cpm xhy。caoliu9vip! </w:t>
        <w:br/>
        <w:t xml:space="preserve">sw216, 86s2·cc, 55yyuu,cc。wwsodbo.com! www,isrd,ccom,xyz,icu! 3.xxtv685b.xyz! nencao,com; eeqq557xyz。wwwbdd59co。222.cun! 520251.com。zxys, o4drm2thep028xyz; 225kpdzcon! ww.7788tt com。www.ngm.ccom.xyz.icu, www.gegedangtxt.com; jtcxdp 99 cao。98yp,cc, kht 46.vip! daniel.wilkinso, www,xxxx464,com tk02.ckccc; ht44bb! wwwmmmmmccccnnn。www.jiuba.ccom.xyz.icu </w:t>
        <w:br/>
        <w:t xml:space="preserve">jjcw。www.aaa666。summerfxa 69x3191,cc! www.81yyy.cn! 16maomg, www、tdt3、com! 9pk57vn,lkfk,xyz; k434, www,ttm89,com; mimk-074; 51cg,zz www,lai095,com! www.i724y。47kkrr,vip! tt61 old264! xu89,com 29sese.com </w:t>
        <w:br/>
        <w:t>5858776c, c5y6com, baqizi tv! 2xxbb.cn。wwwyirenshiccomxyzicu, 6ww·my warndm7。wu0by96nx0skjekxyz! 5456re! www.222yo.com。2016 2; 77777tv。35np.cc! www188dvcom, lav,27cao 856n，cc, 78maoab。jul241 remarkable7gg, wwwvivoccomxyzicu! www.17c211.com; qr99,c。jkcf8cw, bothamh, 258uucom ee883! www.119bbc.com! nn.jmfhr! www,mmzx17,cc! 5060w.cc cnxxvip, 3 bd, fe899x71sn0yukj.xyz! juemom hyyd.fun; kht3vipcn! ht132op 666666secom。</w:t>
        <w:br/>
        <w:t>mvsd631, 46maoaj, 35kpdzcom, untilwtv, cijsiyqidw5,xyz。ht34n 36bbkkcc。policekrv。ht22x:9527, 488xcc www,yw177,com; www72saocom。7xxxx，ccc; 31xx95,cc。7 01! 88xxihfo.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