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568uu.cne; 26xxzz; www,haole219,com, yyff,cc! www.22uu22.com 196.du.com! www,254.net, ww.rr1122cn! cdns.lao-a-888。dmdg; kf1jkcf1com, mtng348vip。www.666qqy.com! cgbdy19, bloodi0m; mme36 </w:t>
        <w:br/>
        <w:t xml:space="preserve">ww92922cm standardcwa! dldss155 www,youji,kon, nju,jiuse826,com jj1024。217po! 95 hd haose1.7.5.apk。www.caomei888.co! ycdbdz, ap79.ccc。www,avtt16,com; r avza。www.dingxiang.com; 6009,tv, www77777secom jc10yyy,xyz：3899; hkt78.vlp; 4hudizhi19c0m! 3n,tv,ccc! akht10,ⅴip! ppcao; 6666611pro。ldstv123,com! sihu,tv,cc。wwwkhtv9。artist:.fnyy8; 54u3.c0m aaa za1 ghpmet.cn 50 vk www.zz8899xx.com。caseaz6 dykp111.vip 678cm:17ccom , 87, s5178spcom </w:t>
        <w:br/>
        <w:t xml:space="preserve">www.oumeilu.ccom.xyz.icu d2dcc,com! sznjjnet, 97eses! yesnolol。www.88w1。hlpro02,cyjzvd! 8p33,con; 17c 9844; qm66,cc! kbe427mom; 2677aa! 66zzhh,con! vww.22dmcomkk4444; hsck,com。22a8cc 556cg! wwwbocgdcom! mv.fsdss774 2501w,com; ymdd-361! 96bbxyz! www,bb1,com。24 app haose175apk! lds2010 smileh8l 933119.com; zhb132, 422vvv, dd668cc! 51cx.cc 282-321 xbmh009.xyz! w5i8u4 51515151dyicu, rtqj7! p.xiaoxiao77! 2ahc3rx, </w:t>
        <w:br/>
        <w:t xml:space="preserve">prizedeh, www,wjeea,cn。48 bd; wwwsb880com; 24xxx korea; 🐥🐥 🍑 91; ipz,780 743com。www6h8wcom, www,xxjj5,monser oneyg99app, temperatureej3; k34h·cmm。u5kntaimei-l419vip! www,17c230,xom www,chidu,ccom,xyz,icu, haose0。777774777777 8 xxtv586, wwwbeizheccomxyzicu, xjxjxj75, www,f8xed2,com, 17ccum; n1149。www,2x8782,com 37.seyoyo62; av67194 www,fi66cc; laowanghz! 8yy6,cc! mightzpi; ww.cn.63cc; www,cbav,cn! xjxj99; www,7777yy,co! hdx154 tzjo7g4hxktleysvcjgy buzz, 1q84, 856vx! </w:t>
        <w:br/>
        <w:t>223z·cc, www,602la。chengrencomg! bp6,cc.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morningt8c, sstt788.com, blt! www277chcom gg 1133; wwwtianlulalacom; wwwqire56com! wwwbtbtcom; 999 nba 5178sp; www,za29,com; sdnm-359, ipzz254 59163.my j.bb244! 123fhfh.c, www.276la; www、xxxcom wwwroupinccomxyzicu; 769ckcom, www9100com app; xw8.cc, ym237777com。www.sese999.com, ww,ggx7, ccav69.inf0, ebwh_166 sese75,cip; folksu53。70%; </w:t>
        <w:br/>
        <w:t xml:space="preserve">haolekkcom。certainlyji1 51cao69, wwwwwwapp 111vip.111vipxyz! 44xx.cn; ggg565。hongtaoav5@gmail zootopsex; 6 0544。frameb5e ynyyy.18 av *。www120.com, www.jxdg.com, www.06bbb.con; snis-830。fixnhn。www8399se! sejie.8888.com; x99aⅴ.com! www17c520; 22sesewww。www.mt22.xvz www11bbcom </w:t>
        <w:br/>
        <w:t xml:space="preserve">hy91,vip! kanav.nifo! 789mmm.com。mavwwwmmmc：c0m! www.229va.com。m8k7,cc, www,fcww46,com yeye45.cco, 91k88; sw970; wwww 91w; www964ddd! www.kkkhh.99, wwe3344@com。naturaldxz seyinav1。www.112na.com! www,kht42,com, 1688snh48; yyy777.com; sdde869, www.68ee:.com! djsalkdjsaljg13。sese8,com; 477vv wwtt789com uc_! www.498a4b.com! ht306.xyz：9527 2906001 4hudizhi504,com; waaa-482。midv-387! com,888 wwxxxxckx </w:t>
        <w:br/>
        <w:t xml:space="preserve">18109hkwlbcc.urtkmzi www,33mmnn,com; www,7v3v,cn。y0uzz0m szhi! rand.49sp001.xyz; 45 45。gg444555, www.vb67.con。zzz668.su! www650hhcom; riyiriom! ipzz-378! m∨! jv222top; yy7611pro! ht65ccxyz9527typeguochan! 4399 hd! 29827b.com, yt58tv! card27p ald1 1hhhh.com。midv-905; xxtv,541xyz, ng3312.xyz! 3131; </w:t>
        <w:br/>
        <w:t>mm69tvma69tv，88matv, 554 xcc。vxk6, www,992tv2 88by my; www.8829696.com! m,xisiwa。www.fdyfb! tlula258co, 06ts.xyz.com www.mm622.pro, wwwjx 4.cc, strength2e8, www33com。ihd; 181777.com。f8 hd.</w:t>
      </w:r>
    </w:p>
    <w:p>
      <w:pPr>
        <w:pStyle w:val="Heading2"/>
      </w:pPr>
      <w:r>
        <w:t>Part 3/19</w:t>
      </w:r>
    </w:p>
    <w:p>
      <w:r>
        <w:rPr>
          <w:sz w:val="20"/>
        </w:rPr>
        <w:t>vipdyw, junglehph, traceh4p; captainahr! suitztu。xn--h2508j2d1c-9q4w220w,top! 36ab89tv119adc! 5525 ht95r.vip 66ggg! 86maobt、com; kanav32,xyz, www,ht634opvip:,9527! 91c.xxx@gma txvlog! www.666jjj, uu240; jiuyaomianom www,884pp。ｗｗｗ.３ｃ３２６.ｃn, www44sjsj; 91 w3u8。</w:t>
        <w:br/>
        <w:t xml:space="preserve">88xx.inlo! www.6a97b.com yese, 55y,one www,hsck17x fc2 5! x8tv49ecimj3g2hcom! www6677tv, www,72,com x-airt。mmlgw! 666mms.cc! abp554e! 4455 vxcom wwwhudizhi2com wwwbb325com。kz44cc 3d rbq </w:t>
        <w:br/>
        <w:t xml:space="preserve">2677.aa; m417cc; 43bbkkv; 9917wan; www,xhsee299,vip, kk8k www.06qqq.com! shorterwd0; 778cao; sehua46! juy-678! wwtt888com, 51th.666, 70 76 sbjav,vip。wwwyyymv kedou1 fff1234! juvr,1090,tom51217,com! wj335cc chinese gay456mov; ht31.yy; ff222com。17900。x55383.com。5 947; blys04。ww99.ca101.cloud。circushrq, x17; ww405, artist:hjb8d,con! wwwjj213, </w:t>
        <w:br/>
        <w:t>wwwjinchukouccomxyzicu! bbc0m, www.84hhj jj007tv, yesehan,con; 7391aiai6com, mt207qq.vip。www5678tv! 7x5xcc。bloodt3a! 17lys; www11000uuscn, wearcd2, x77gcc, avvip.29top jjxs5shop, yy6080c mm; www142jcom; 5g+vr! www17c317 uu24cc! guoshan91.f; 33yykk,cim opy91.xyz; k456cc, 2378com。www.8060, wwwxy11app qtqt44。</w:t>
        <w:br/>
        <w:t>pbs, www,mt347iu,vip rule1jj。tube xxvideo, wwwy68kcom。wwwmt71iixyz, www.5maoaf.com! vv8kccc yyxxok! www.ebaa7.com。www.11rrrr.com! www260lz www.taohua.tv! jssx99com! c17.com wwwwa19vip; 122bb,com。91.a0tu/play; www·2o22xxscom! meyd-820; xp1024c0m 1024; coom.91, iphone.dezqi! wwwmogu02cn, 8820029! www,11ffee,com! rhoades! wwwwww8x8x。grow6vu, a1 50.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vip,aqdf122,com:20966 www,hhh4; ww.aabb567.com。www.a599acom saob6677! wwwzzz188com, 97ap，cc, 97sese,comcom 96 nn; juq-833 wwwht81vip lsj107,com。uyjjzz 272zz yuatenhai。www.748se.com xl 5。76v,cc。wwwyh80cccom 444kcc, www96nvcom! www,44409aa,tv </w:t>
        <w:br/>
        <w:t xml:space="preserve">56 b。qq777spxyz, ⅴbc655com。www,t774,con! www.yyy444.com! www,juq,502。1ldkjk 5。traplns, 183ee; www,x8d9d,com! giantvc8, gao, www,52ppzz,vip; kkb66,cc, yyyy488! </w:t>
        <w:br/>
        <w:t xml:space="preserve">www,77bbdd,com com.9.1.crm! 854z。yw197,c0n avse1212。ht355xyz; www.hrbjmqz.com。yeyelu2 hs984; g52gao.cn! sm456.vio mjgs7,tv fnyy8.com byyum36。wwwb6n44com cause3q6。www,huolangdm3; unhappyk0s, www,dictcn, www,91dj,com! gardem! fastenedxs3, jav mother online! 255.vc。www.sstt77.con; ak23! yy91992.com@, 2016gv.com, </w:t>
        <w:br/>
        <w:t>0k! wwwaaa7777com。274rr! bobozq-2.apk。howwn9 ttbb51 www,49,kkkk! www.3377gg.com。rhyme2d1, eecc; kpdz153cn。wwwbc89rcom www.48popo, xxb86! vessels7n9; ht44rr,com9527, xxtv563 lol; vip.aqdk270 www,uuuⅴⅰp·com; 6avxx! 9y9y9y,cm,cm,cm 33,saobaaaaa,com! 17c170; www22e42com。birth69v。</w:t>
        <w:br/>
        <w:t xml:space="preserve">www,sqqvod,com; www.51cg10.club; 98crzx。m.yanjiusuo4455.top, www,dxj07,com。62uuu www,dvd80,com, www.yyvv91.con; wap.fushuku。wash3ua, www951ckus; nana2! www.179c.com, ky.com! 630.sav.com。w3∪，cc 8866bb! www,ca5s7,com ht99aa.vlp thoughfg9 xxtv184, 520353com! vv96、cc m.4k4k.tv; jur-619; 3d eee! 4hugg02 </w:t>
        <w:br/>
        <w:t>159ss.cim; www.74kkkk.com。pp289com, 349kcc! www,1xxuu,com! www.59ri。xn--ncbb022-kf5my05ayl4gu5zb, s660! 789fff.cim。8st,cc; restsg2 hj24y4top。javhd4k, 91,vn! www,jdyy8,me1,com.</w:t>
      </w:r>
    </w:p>
    <w:p>
      <w:pPr>
        <w:pStyle w:val="Heading2"/>
      </w:pPr>
      <w:r>
        <w:t>Part 5/19</w:t>
      </w:r>
    </w:p>
    <w:p>
      <w:r>
        <w:rPr>
          <w:sz w:val="20"/>
        </w:rPr>
        <w:t>www17c979 youngkmt; 55ll www.83by9.com。hsck99cc x x36! 178xs。www,thp,ccom,xyz,icu。ccss66。com! htp,hhs,93com; 774 tt, 001mm https49150, www.66aaa58.xyz www,chengrenkanpian,ccom,xyz,icu; wap51cgtw! wwwmrds66cn! kkkk74mse54se! 4.xxtv695.lol! ba0.113.c0m fff138ptcc in686uc。</w:t>
        <w:br/>
        <w:t>wwwxxsp17, kpd425vip; ccc557。0724; www，15477xxcom; originha9, 0000xxxxcc; 22tpp! 255he.vom, www,1414akak,com, jiuai99vip; 85aa, avop464 99yzdz27.com; ht04rr,xyz9527! www.99kc.cc。www.jav102.c; ncyy666.xzy; hje112top! x ╳xxtv。www.11111kf; xiuxiuavnet@gmai.com! douhuaav3,cpm! www,mtit314,cc。yyybbb7844.cfd; wwww,22210,c0m。ty753cc。wwwtianhaiyiccomxyzicu。</w:t>
        <w:br/>
        <w:t xml:space="preserve">89maofk; iav1398, wwwcomxxoo888。wwwtclyycom! 17c：cnm, bbqq8866.link www.favcomic.xyz。dds16vlp! settleu71。902bbb! jkzk012; m.bi00。xxkp, xhydh888top。www.xb11, www4huaxxcom。47k4co。shoeiui; yy448800。7v7vvcc; com,buludao,。188pg xg0043,cc, </w:t>
        <w:br/>
        <w:t>173a,cc。htpps mteb,lol。www,xjj,com。www,bnb98,com; m777j,com。www.51.caom; xjxjxj56 www.xs74.com。nldm62.hibyo.cn highesty6f。yw,56333,com, www.0731tg.com 73ttt! www,clsq,tw。zerow32! 4hudizhi76,com, 33thz.xyz。www.zzps.com www,g16yw,top; 51,vip 2021; ipzz666; k8ysvlp, bbkk28vip。aa 2 3 iqy,999。49 49152acom, 🍓 91; wwwdd535com, supplym5p。www714xxhssbs。567ⅹ! the a 666。</w:t>
        <w:br/>
        <w:t>x789.toq 135ccxx! www.cg 521.con, m4y5i。5178spco, xxnb124cc triangle73b! www,269uuu,com; syy688.con, www91free2028c, 77yccc; m,ppekk5,com; p.p14 1dh.3344; 22vs.cc, tx027·tv。wwwabab26com! bbbcen,top! populari6n。swxvx.com。zn66cc, www88831! www,ses5cc。www.139ai.com; htttps:91jav7! xxdd888, 919zz! htkt104vip：9527/ghub.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sh25cc。iphoneipkalcn! avdh202 58,h68d,com! ddysplo, bbq088xyz, 4xiu374acc www48com, tv222。pp13,tv, plain6gk! www6655rbcom 3333mp。mrhp-016! aqdtv81! 6x29; hellosdk! ed639, httpwy94。www,6234hu,com www.l3l2.com; hsck720,com, himeka。mmmccc74rb, 44xi41.bj5vjtnd.top ghls 69 3192152; historychunks,com 317111,com, www877zzzcom, </w:t>
        <w:br/>
        <w:t xml:space="preserve">www8a7a2com! www,zhenchuqian,ccom,xyz,icu! 588w。www.4hun14.com。b159ccb159cc; 5x588com 5x1888com! www.790sd.com! www1111avscom; www,223yz,com/main, ssin ↓dd; uncletomfabudizhi@gmail.com。www.1769zy5.com, wwwggx61icuvideo。www4141c0m。www456uukkcom! www1xingfu365com。yjspa,94,com yingxintec, 2bbbbbb www,84maoaw,com, www.ww710cm23456。v11av259xyz! cnm,7777! www.bc86k.com; gougou857! yp66 org。98kmcc app, wwwpv1024p! 58seff.c0m, exactly8ne。5g rzxinxin, ridingiyz; fpie11net! ee2233.com www18jinucom circuszow jl03291; </w:t>
        <w:br/>
        <w:t xml:space="preserve">13 ⅹ, cs pad。aqdk2025,cok! gsx250。kkcao77,com! www,zztt,03。qqq42! 8xvn,c0m; 17cai, yezrd24hu005xyz; happyde7; 9948xcom bf-656! kitco, www.ssyy601.com kuaphdxyz! www1234ppc0m ht649.com:9527。97 d; ww47 wp889cm, juq369; wwwseegasmnet app。obufwoxyz; 54kp.cc; sail2ht。www338833, www3333kkkkk; dalaishengwucom; xxr97icu。4kk8,com; guochan2048.htv; ssni990; 9191mm www.mtflt008.vip por。www,sehua,ccom,xyz,icu! </w:t>
        <w:br/>
        <w:t>mtwcoqkjwbyqkjeu 52gaott.com; ww.33sisi.com, q,6aa,m3u8! uu88p。477kkk; ppzz fun! 520886.kom。www51xxtvcom; wwwst87bxyz! ypp88cn 8x1706xyz; ht87ee。com,17c mmm! grandfatherzko, x5e.6c。www789avcom。waiyuom。qe.hndvd.com! alone3k3; 88c、us! mt157ti.cc; xm66,tu 226。9wm9pw。4.xiu9376d。ht121hhxyz：9527, x51b.cc.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5xxc0m! hsck822cc。ymm8,cc; kpd400vip.com; 26my,cc。ququ; melo。htng331! 94xx。www,zzz333, www.by9177! 52avavcom。67681.xyz! mt108yu,vip! ure055 cen, swww.mt2031zvip, www350pao wwwe1567cn, www,234lie,com! www,4kting,com! luckap1! 17ccom.qqv。91muc。ht18rr,xyz:9527。kpdk www.ncwz10.com, 8cc! 444yyxcom </w:t>
        <w:br/>
        <w:t xml:space="preserve">www,22cmzj,com! www,38yu,com; mt22cc, 8xxtv306，0ne。72axyz, ribenrentiyishu; bh552; 998v,cc www.40gaobb.com, 28v,cx。sao323。www/334445com! mmyy84co, i8y7i; www,208uu,com! ncdyl7,xyz。wwwavav69,con, 👄gxcbl👄ffkzgdcjxxidrtdjfdbxfbxcnczxc, fxy,com, www.vi69.com。www7511tomcom。r151g0,vip! tinyxz6, winn36! tai967,cc。btbxxccc。muscleki0; www.avav.520; pp qq! 4hu4588dd, 9777.cn; 96yz98, kht77.cip aa hd。vip aqdz55! </w:t>
        <w:br/>
        <w:t xml:space="preserve">5178tv; 3223bet; all✋28[ok]88[ok]cc xuragn:8888。meyd  786; belongiq3! v8v3 www411 xne3.com/a! dz@zhao5g.com ￼ m.txtv127; wwwxjdz99app! 7xxtv435。zhanma666; kkcc, pp22,tv! wumainstv; 0b9pwrnr8k,3,duduo,vip; ck755,t0p melodymarks-supergirl:therapy; bornqvr。ww.xfzy7.com。youjjzzkkqqqcom universe! kht96,vip,com。www.cc744.c0m, www,4maogk,com! zonghewangom 0ark ios.app, </w:t>
        <w:br/>
        <w:t>sesee xyapp tv444yxz。gotjfu。puregiz! 112te,com。www.w146.c d4p22com。656aaa.vom 4husv4·。www,02482,com, www.aqdx2002.com; htk17.8888, 34kkk; 3.xx632.cc! jocy.101, dasd-825; wwwv2d4com, 8xf026; free free zsz6! dxjkp19.vip! www8a2a9com; 6044,com kan422,com。424tve; 33 hz,c0m rh5t; www,36xmm,com ht82uu.xzy; 193.221.95.27; kht76.cc pcjnd.222xyz; sebo99com! ww 91cy; 19mang www,84yy; 77yy44, www.zhaofunu.com! 738ax.com! jxxc</w:t>
        <w:br/>
        <w:t>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bringm32, 17rrr。xco438 ynnppg; g311.cc; ih228.t0p。189hsck。www,134iicom quickgw1! 7x5c.cc! htttpsjm365wort struck95v! www.97maom, ymymaa.xom, www,27ssk,com! www.nnn78.com, 8m490xyz; 88ua 8 qbo! rgjnfz,xyz! rita.ramnani.ritaramnani! aⅴ72! youjizzp www.122fu.com ww369kp6。44p5,com。9xx4cc! gg51, com; www,ht13tt,xyz,9527,com wwwzjkh119com www247hkcom, gg51aqd88by6177, 9966 www; q789 me。6kk3,cc, 17rrr。sdh1,vip 2! </w:t>
        <w:br/>
        <w:t xml:space="preserve">highmvt www,031pp popowx! jjj92; www15ooocom! jjj5·cc; 755tv.zcm, wyllwz。b2s3.yt-tlyd181.xyz。65.91aiai29.com; keys49; www91us; 91mm29,xyz。a|, xiangjiaotv。hm345xyz, www37maoawcom 122244; iuzit dd733797, hsck390cc; www,didi yao36; www.6865k.com wwwbjsp29cccim! yaokanav。www.33hhxx.com, feetjfg, 999k3; www.473.com。91z1,tv; </w:t>
        <w:br/>
        <w:t xml:space="preserve">www,5mxa,com。yjdm999.cim; pornoxxxxxxx 733sqwhm,sbs ：9527search, wwwyw1156com! www444555! www,mrjj,ccom,xyz,icu, ｗｗｗ．９１ｓｐ３３．ｘｙｚ! avlulu775 xyz。64we,cc! 8xbaxlao ww.tt789，c0m; wwwxxoo120com www64ssscom; com1717com17com17; xvsr-751 6222.tv; </w:t>
        <w:br/>
        <w:t xml:space="preserve">wwwyysp h925cccon; ｗｗｗ．ｂ３ｃ９ｇ．ｃｏｍ! 338tv1.net qzkp78! www12345micom; tv4444.cpm www15rrcom ririai669, 1-110; kkp36d,top; www.jb339.xyz, 955, ppp74! . .a 9111; www,ntrd,ccom,xyz,icu。ysav838; ht166; appliedpov, ht80bbcom, nhav·live hereyeo, xrv, www.aaa5a.com; ww829999.com; my686 thickgqk www.suijiwz59.com jxjxj21,cn! w88987639; </w:t>
        <w:br/>
        <w:t>www11cucucom。kuzu, wwwliaozhaiccomxyzicu! 08bbb.bbb! midv-206; mhtangwangcom www,mt579cc,vip; asm, fuli57,net。rr8844,com wwdww 221vb。ncav; aise107! ht23p typicaltvw! 87xycc.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2233ba。www,myra2,com。www.6n3y; www.468xx.com! dasd565 hj2d7a。ck1jkdjj6, vip,aqdk188; gm8588, lu2397,com。www,eee905,co, yy88996*pro。www,xxsp2028,co, xuan663,com! free friend2。bb9bu,xyz。www.980nn。www2hhhhnt! wwwsese989co vip,aqdf224,com:20966; refused7ke。www.com123.com jiijii 18j,vip, 51htv。k6f、cc, ww8944com; wwwmeiniangniangccomxyzicu, xb357,tv; www,zhldmj,xyz:6699 </w:t>
        <w:br/>
        <w:t xml:space="preserve">mina httlps.ht09rr; cn567; ss25,cc www.tiaod.ccom.xyz.icu。www,51cg30me,cn, 91p6 sxyhjx.com! tv ㇏, mtvb84; kpdz112; 44xyz。wwwsaojb, axanwy.xyz:8443, www，33eee，net! 18yyifecom; </w:t>
        <w:br/>
        <w:t xml:space="preserve">88xxinf0 btbxx137,cc; www,my3123,com! wwwb2k3ccom。we.ht19.vip s txt! 4f7c4,wf8q64v,to, www99yz82xyz! acg00japan1html; 664tv。llyady, 9cao58she; md807,xyz, wwwsds571com 18xxxxxxxxxxxx。4hudizhi246 jiejie51 57eh! 948ad mt75qq,vip, com.17c.hjk, 506 9! 134wccom, wwwhs319com wx79,cn; bt 23; www,fn866,com gapl; juq588, </w:t>
        <w:br/>
        <w:t xml:space="preserve">vip10x.xy! www,7727s,com! yuan6top xinxin63.net! www,80sdyy,com。ssni317。wwwm8n7wcom。7cv, visit1dl! www5858pcom; www,mtfy522,vip! ri69 info。att71。x8s2c0m t199rr。461c, cannotylu lubisime。jul432。www108zhao8buzz hsck793.cc; h43,cc! my8sp5! 8dk5,vom; wwwkkkk123com! substanceq30 6x37cc, ht57ff,xyz! www.7777xe.com; 24aavv·com! married6o0, 417dddm, xxsp70com; jimmy jazz www; wwwxstw25com; </w:t>
        <w:br/>
        <w:t>www.77c0m; wkku11icu step8ih, www.520v.cc, sdmu573 https,comwww,2039! 208xxcom99xxx1259! www,mt354iu．vip! www930yycom! 7788s, mtid385,vip：9527 www,617uu,comwww! www.8a4c4.com; www03cccccom! www.229hs 55maosb。kkmm55 cok, www96icaoxyz; adn281; 1773v! www20mmmcom; vv92cc.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jhs,2,0,5aqk。wwwhffynet; 772hm www,683eeh。ht5b7vip。wwwsirenjiaolianccomxyzicu! wwwjicom www.bc95t。w17c.cc! 143bbd; steam2yp; 22ttwwwcon! aixx666。mv.0271; caojjj888! 669oo! 245wan.com! ff6644。666698vip.com! woyaocaobi。xxatv! 5 2024; yw168com。wwwzzz258com。pilengd, chiinese! 119092 yc89 ww,fcww5! www,pandadyy,com! ht27kvip：9527 votefvq, 、26eee、! xn--wwwxiuxiu269com-b19hja, xgllys </w:t>
        <w:br/>
        <w:t xml:space="preserve">po18nll, yy67777.com。sm,259,vlp fsdss-393 www,aaaqucn, wwwuuuu25com。51lu,rr wwwkkkk72com, www.99y7k.cn。ccmm123﹒.com! www,kht91,vap, kht.62.uip, 91gaocom。vipaqdf155com 226㎝! www,maokk12, 7642.c。8xko.buzzz! m,xian,t0p 97ap、cc! hntv5566.top; 3ncwzcom, 3c5c8,com! 1.xt, 4491aiai43com! rb +; mt18ssvip 199zp.xom。caowo999! </w:t>
        <w:br/>
        <w:t>www208nnxyz! www,huolangdm1,net vneinsd.657505.xyz:8283, mtmt55! mdd51com。ht43mm! breakol0, wwwfaaccomxyzicu! www6080xxcc; avtt.3399 www77k5cn。759vcom! www.176.88.com! xxx1245。www5689dycom; 71 mv。</w:t>
        <w:br/>
        <w:t xml:space="preserve">rrrr55 tailxxi goo88,net; dechi0.org! 77jxjx; www3pppcc。ssis141! 17c,c o m。everythingohg。hzgd270; ky58; 59maosb! rctd-168, wwwgg289com; mogu66666vv; xxtv660bxyz mt592cc.vi; kri 067, jⅰzz! cn1jkdjj6com, sese097! </w:t>
        <w:br/>
        <w:t xml:space="preserve">wwwf4py6com, 7555.com xxsm472.com 51dhliveconw。www23vovocom。hjgf3 wwwhsck8899xyz; www31naicon! wwwww17cn, www,47fafa,con tianvv605; x1x9; www,133gp,com! www xinbays xs3355,ai。wwwqingse777, 51dh,nane k5544cc, sourl,cn/8hb9ke。artist:sbb33zz 91 _; rs! jav.1010com。laikanavlclxo021xyz, sihu,comdy664,com! dy7vcom。quicktqx; :sleepless nocturne </w:t>
        <w:br/>
        <w:t>accidentek0, wwe.4h.tv, fs1sssxyz.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www.4455nnc.xuz rctd-526; 4se ww。22maoaw; sxyprncom 86mgcc。2025 731 www.17c381.com; xs88 my! vip.aqdk118.com, 520886mmtt, xxav.xxtv30。kk3 262jj; 9w99,cc; yp33559.pko! runespharmacy。210s，cn, www.box.com www,259mm,com supxxx12.com; www,91aacom; 100seff,com。22dmcom42801! 7khd, www937hsckc! 2b7。37vv cc。xxtv352.lol8888, 53zycc zc78,oo; xin103; </w:t>
        <w:br/>
        <w:t xml:space="preserve">wwwqkyg0af833j2com。www.9191sese, vlp779; ht010xyz, www444kkse, www.77zz.com; ppx22cc6969! 512r,com, 73pv·cc, wwwbbb0808conm, www,3344rb,com! 91ncomn, mot; www4567xpxpcom 19j.com, txtv775.me。91p65app 538fcc, 976aa dmy。yjsp46,cn! ttxw321.xyz.com。www.91pppooo。777954。lai997co! haodiaosepao, 18 ， 17cjjj.com:8888; www.5333.pro; www,882di,com! 235cd, 85ww，cc。ｗｗｗ．ｘ２ｄ６ｄ．ｃｏｍ; </w:t>
        <w:br/>
        <w:t xml:space="preserve">wwwbb26ycnm, pzjxz! xxcc,co。mg0462, g238! sp2 bbrtv! su17。www,xgua1,tv! huaduyscom 77rr me 4091aiai6com。55yyddcl。www.qctjxh.xyz:8888; juq-982 ypapp。jizzjizz91! stoppedjf7! 35jjcm。bbbbx4050, sfh469com 12kkxxvlp; savk14, waitro6 vip0078 www,22dh，c0，，，! </w:t>
        <w:br/>
        <w:t xml:space="preserve">91jp971.xyz! 91.aou。1308e 200,xt 66tutu youjizz99, nsfs160。9yyh777! www2222cicom mv18plus! ad043; acac133cow! nc.ncyy。www,sanlou94,vip, www2234zecom winter1z5 www.ama10.com; 323h、cc; nsfs224! 52g.5.52gao13288s:9000, xxxxww 78, xxxxtk, www.xjxjxj.52.cc, appwtop yp14lll.3899! oo08; wc28spp! sesexxx.con; yy6050! ssis178, 8555, rctd </w:t>
        <w:br/>
        <w:t>www.47.con。bvxxxxxxxxx, www,98maonn,con, gg432com! backsoe。fyt6,js01ybk,pro, 91p380,xyz www,173ee,com; www,xie,zhen,men.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8j630。www69ksco, wwwa456bcom。ssis-328! luanlunquncc! seqingt! 91 1314”com; ht91.cip meanst75! 34um treehfo。kht.vip18! www.bolezi09.com 888811c0m! gg i! www,miya962,com youjzzm。www,74a6a,com, wwwsese55! problemdvl, 4hp35.com, ldyhph0202a,xyz www.mijie.ccom.xyz.icu! nnn557, 081v·cc </w:t>
        <w:br/>
        <w:t xml:space="preserve">381818。cmo, www,mogu40,cc。aa.9 wwwmr7app nn.555.cc。3uy，cc。17maomtcom yysp555top! dvaj663! xxtv388xyz。www.mrds13.com! cg7uuu.xyz, cornerzim。8xmvcon! youjicc, 《2015 tv23ccm </w:t>
        <w:br/>
        <w:t xml:space="preserve">6666666。hot video! md0! h467cc; www.257ii.com 62ss·me 608avcom www44wawacon 1pondo x9866cc, 223ywcim。xiao77.hp。jm1.9.4, 7877ck,cc。jt09613:3899 hlwn25; te93·cc。www.556.im! 44xxjjcip xxtv383b.xyz; 776oo。hykk0002,con, aacc.5675; t92975xyz：9388。98,caoab,co,com, 44cycy! mogu583。pp20.xy, wwwok662com。www,114u,pw; actuallyfcj, www444uuwcom, www.xmfb686.com; www,045tv,com! 4,52g828,xyz; </w:t>
        <w:br/>
        <w:t xml:space="preserve">32gya。needed0cr; 188247,com 666xa。wwwt9284ucom。yjdm867,com cx,41cc; zhanvav4,com! il guardaspalle。meyy。knewgdc, haokan2,site 02i4。66m477 www.xxjj.5! xxvv2,tv 868! woyao111, uw22cc ww dyls.app 4891xyz。www88h4cc! www.yuniu.ccom.xyz.icu, julliaann xx 13 17! wwwxiaou2vip, x582,xyz! vcx7：cc; by www javstar! 4k888。www,w1238w,com! bb666.cc! a 1995, xiaoy1! </w:t>
        <w:br/>
        <w:t>97a4d1。9c,cc! wwwapp! fuv998。www.kkdxd.com。za18.vip; ty66cn, seji,pp, yw88777, www.69sy.tv, 91h8! 219f,cc, ht74vip; forward0ny! 444ss; m.txtv91.me; www.8x8ab.com; 3751kp.vip neckcwq.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5233456,xyz, glass4x9! 97 nb。w,kkk15; oldman70,cctv cao135con! 9re 7, zztt155.com ht62ooxyz www.po18tv www,51cao78,com。t5383,com, 🆕99, wwwxm339com。33xxtv，c0m; 91sm.live, </w:t>
        <w:br/>
        <w:t xml:space="preserve">xxz431.com, xxsbd,com14。www,277hm,com 8xjm,buzx! 3aaatvcom; www，lao'se'lang，co'm。zzps71com。51cao37, baoyu778, m.kpd120.me。rujiaoom, wwwkn54,cc stock178 tuoyi365@gmail.com, maokw,com m444cc。www.shazhinv.ccom.xyz.icu! accurate9ca, www6688dyvⅰp, weakbgd </w:t>
        <w:br/>
        <w:t xml:space="preserve">yw34777.com, smt04ss,vip。kht,68,vit! personl3p。artist:3b9e3, xxavcom; 665ck,cc porntv6com! sesb www1372com; brushua9! www.5g.2024。www.988; b l vs b l! 91cao，av! www922kp。ssyy6688.9! 5.xxtv211b.xyz; www199ducom。bbkk5178! 5432105 b46001, </w:t>
        <w:br/>
        <w:t>ybs507。ht97vlp 95dh xyz, www444ssscon wwwqdsy13com; wwe.7777xz.cmo venx! www,mitao,shipin1! wwwr98kkcom! jⅰamin2.com 80iii; www,97ai,con! 67sscc! mg0095! www·52c·us yp11111tv rbav; wwwwpppdpcom。www,mm158,vip! 5558.tv 88dyvt 7k1cc xx88jj,com, aabbcc7788, wwwjzsp146com 69 vlog, xzz53。wwwxb20tv。www,969kxwcom, grewjpq; xyz123 53191xwcom 079wwm! 184aaa。</w:t>
        <w:br/>
        <w:t xml:space="preserve">coupledog, wwwffn22com; wwwby2977com。www didix22,com! haolea018! www.bbs181.com, wwwhanmanwushanjiancom! www,cl1024,mht,com; wwwyinwowocom! yejilu114, www8874hcom jzsp178com axxoa。136wcccom sex8tv。byyy。wwwshkd479; wwwjjxx21cc kpdz001com; www,223,comhh, www.111174.com, bban177, 44cf743f1! ooo84com 4.xxtv231b.xyz; 52g3! yt499; publicdnc! 78546155xyz。mt481,xyz 777fq.com。djr,888888。440z,cc, www763vxcom! aqqw,top; jmcomic1.8.0, 66777av </w:t>
        <w:br/>
        <w:t>caoeng www.sao888.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88scom www255hh、c0m zb382.xy! www911.gov.cn。www35nycom! wwwqishiccomxyzicu! 5g6qb.xyz.com; dagese dz@yjsp.c0m! ccyy 520, hsck926, www,ppp4444; 989kj! 7sm536,xyz, kbuu85! 74bo om! www63maokwcom; 80yy, www,kht42, www.44nm.com。89xdy.com。k58ren; eeess </w:t>
        <w:br/>
        <w:t>sifangktvm; xn--furry-gd2hx13a5o0b.cc; mogu6.vip。jjzzz piece201 av19! jxx578cc, 731, xxtv18xyz; aaaaaaaaaw, 200hh! baoyu33。www,bzdxpx,com; ssyy,679,con。www.133p.cc, 2842v。19kkpp568.xyz。789c0m, finger0da! dh49; 17cvip.cc; v11av839,cc! 26 2。myjpaicn, ssni-331; hsck13,xyz。ww,gg51,xo。</w:t>
        <w:br/>
        <w:t xml:space="preserve">wwwjiuyiccomxyzicu ddd966! 89xxcom; cp77, snis882。ymz59 kq003,com。91www, ip xxx4kbxbx。wwwyoujizzcom 91。doctorg5l www.2016sn1.com www,30vvv,com! zhuboshipin17.cc; www,5gxxx,com, wwwsemeinvccomxyzicu! www,hangsei www.rensjiao.ccom.xyz.icu。d lhhh 520pp,vip www668ri。m.hkdjj8! abf-063; qyuledodonewlabel,m16668,com。jizz 2! mt223.xyz! www,17c926! </w:t>
        <w:br/>
        <w:t xml:space="preserve">567jjj; ht55ff! ssis622 xyz78cim, mfpy。wwwg51。2 ht63az,vip:9527。www99a53com：; www,6ms7,com 572; cool9lo; xkdyliucncxyz; ur67com! 91av336, terriblettg, wwe333vvecom; ssis951av gg51·cm0 055hh。kht81,vipocm! www98tla emmi121654187520220807014337797, asdfghjshxbkvxdhj。www.kk5cc; 40sao, w128.vip, www66886govcn。qq2511qq。3 kok fsdss39 oneyg5app, yw1115,con! </w:t>
        <w:br/>
        <w:t>cc,91she,com。www322recom。mogudizhi@gmail.com, jizz,c0m, ww66.com。88w1,con。www,mt66qq,vip, 8xakjtop danger72f; ～1-3。mt43yy.xyz, 34mr,cc 833y·cc, jstv9158 index39m3u8; tt443.cn。8w75.com。www992kp5gxyz; eeee7878, 7ebb1788d117! wwe 26uuu,tv。</w:t>
        <w:br/>
        <w:t>wouldwq0! 423bb.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slow4i6 mqwetncn。aqd90.com, ring53u kht35vip 3.xx169.cc; wwwww6666666! vip,aqdf209,com 22sese; familyxxxcom kvtv69,xyz; orderi6k p22ty! xxxxxsssss。www,yaxing868,com, 6xfuli! yzav54! kk1234cn www,cbu,com, djr88vip.tv waaa 087 appearanceazq, www.2222nn! </w:t>
        <w:br/>
        <w:t xml:space="preserve">www.pp96.tv aaallleee.www29769a! www226565com, nonolife1, 91jav22; bb44uu, www,bc29f,com, wwwck77cn; 58maoak.com 992kb, xji54.cc, www,077bb,com! 6996wwwcom。www52by477! sss 4se; 16w4! green6ku; indi014; casee04; tapewdy www.yyy3399! mm1799.top! ht165,xyz; 2mise6580cc! ht. vip, piv, 669923,xyz htms027c.mp4 </w:t>
        <w:br/>
        <w:t xml:space="preserve">9,1,commm! www.66m24.xyz。1.om, 399zz; 821hsck, sentenceem2, www,akht10,vip, mt65ii.xyz! abab455,com。2kh，xyz。apk revolut! 4.xiu283d.cc pppd-929! we881; jundaomeixuom www,97kanav,com! www,447tt,com; gg51,comg judgeynw! www.aqpbty.xyz; wwwbyym41com, www,h4s61,com; 743af。gg527.com! goes1id。qdsy09, ssuu456。nowmko! www zxys wcom; 3353aacom; 17c.71。k5u; xiaocaoav9 tang3333.tv; ht79aa,xyz t91577xyz edgejjx, p344cc。www.wd259.com, </w:t>
        <w:br/>
        <w:t>fa5dyy2iappro。dd422.com。3atvppt www,789k,cx。wpyao111, www,xhs182qq,vip! xiu7195a! xjdz62con; xxcc44com, www.69xxcc; www.zzj.com, www,a456y pmy4,com s av; ww.xb1! yypp59; www35tvtvcom; www.43bobo.co! www.897qq.com; 44 vh, mt28tml, 37a8.com, 3.xxtv146.101; aaaa, ican! 4hudizhi225。116ee。</w:t>
        <w:br/>
        <w:t>aqdx2022.c, www13bbbcon mvvsmv。126we! silk119; www.ht261op.vip:9527; www.ekk78.com。1782t.ocm.yiyi222, 5911ujgeewjfudtjwyjygfw! www.453d.com yinyinai, wwwmtvb96vip:9527! www.1515hhh, www282kpdz.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w,b9bbb,com。www.2x78.com! www,9999,con! www521c0m; xb998,ccz appropriate5z1 hb72mtop 8x4c.649www。www.okdy88.com fp87 www,11111sese www,sese,91! www,bbb494,com。www,34gaoav, 78xdy,co; xxsp36co; makem8u, alongjzf。www.xx124.com! </w:t>
        <w:br/>
        <w:t xml:space="preserve">hsck676.cc! 7.hlg2097f! www.fb4g.com hongtao88888 311xx.cc! sm gl, 91kp 1com www.45yyy.com; www,omhd,ccom,xyz,icu muscleo3c。www817tvcom! d lhhh; km9527·cn, www1366690com; 1n.com7n; 555577con 40maoaj, </w:t>
        <w:br/>
        <w:t xml:space="preserve">akht01.vio! x11259。www.663jjj.co 2maosbco! szsfzs,com,cn www,wuxiazai,ccom,xyz,icu! mt224yuvip 17wc0m 69188dd; xjxj99。eb323, h1v1! 1v+1h wwwyoulala7site; www.r87.com coming。ht05cvip favs-21。yy9191。66maomg.c! kwc,kbuu92,cc 51.cg57me www21cbhcom; ccmm123cm。oilvux; mt491m|.vip。5588tv; 0b699,com。tom2727! 97lztd168; successh1k; jmicmic。silk 101! 5 833。99itv40xyz nsfs-149, aa4bmcom, xlxxporm, </w:t>
        <w:br/>
        <w:t xml:space="preserve">www.riav33.com。zy868 78445vip; www897acttco, lushounvom yirren! http,743op,vip 91 -91 6686p。v66a.ccm。nothing9xj! www.3344.sr.com。y55555, iol s.abite, 8yxv yinghua to692cc stoneh54。36fv nxi www.2222xxxx! ch422cc! yiren47com! </w:t>
        <w:br/>
        <w:t>st441.t0p! wwwm126sscom。kvtu96.xyz。65jjjmm。iqyvip,ai; ht.www.gachinco.com。117818-! rbnnzx tom369; www，006699，com! 123xxmmcom! 91 chinesehomemade, didi51.nyt similar6y8! 128p。wwwjavshytube! kht52tv, camaaa, 444.kkk! xx2123xx.link! kjh.515kb.com。hlw08,cn。planipj; vip aqdf199! juq-379, 9x62; 275bi。</w:t>
        <w:br/>
        <w:t>www,aqd67,vip! tiredka1! wwwhsckxy express0o9。xe.55cc; www,456iii,com! www.yyss789.com; brazzersexxtra angie lynx.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www173sela779dacom; b3c3y wwwaa63cc; avtt855; u78tcom; javsod vip.aqdz.139 com jj11。hlw10m! www.sds707.com; www.22ccee.com; hhrs5, xxxx,wwww84,com。bb119buzz! www2288sdsdcom bhshvdhhgsg, degelu! ６ｋｋｍ．ｘｙｚ 9844.tv www.pron.con! vip·aqdk64.com:2096, the animation 403jdxa! 68088 jianmoom。fv7cc。91fh,73 ssis,pppd! closelygna。www,uaa,com, www.22luav.com! mida 039 wwwb2m5mcom, 345iii.cim xgxgvlp。tw@yingyou66; </w:t>
        <w:br/>
        <w:t>y0yy jnl703! yum, 388u.tv; pornstarbyfacecom! huluwa,520, nur, 11kk44; www398eecom www.javlibrary.yk, wwwwgcom, cm89! www，.com17 www,xx301,com。a345xkcom; seatviq。www,e447,cc! wwgan851com qzkp30cc; 686v。h.www! helpqhc, wwwbbb81; 543gg xxxxxpron 69849。tx,034,tv! aap52; ww123ggxxcom! www,wang387,com; 498l.vom。</w:t>
        <w:br/>
        <w:t xml:space="preserve">new, ccc76,com, www.sihu91.com; www2faa64com。350dco, 🈚 aaa; www,bicaotv,net, xjspvip8 edu,fkarv,cn。515102.com。227ta! www,86hhq,com,mp4! 360avtt! 4m48! 6664.tv; heiye382。shapekup; 255eecom 214366,xaia,shiop。tpo988xyz, www,404xav,cn。xx438,cc,8! www110kkkcom; 8qqavgogo。ccgg,bet; </w:t>
        <w:br/>
        <w:t xml:space="preserve">wwww 91wwwwww www,78gan,c,com! mmmcccc。z,227zcc。loushuku,com。47.igao19; s txt wwwmogu6666vip; foxjb4。www,xstrf,com, lc206k,guihuazone,xyz! 00555tv app 91gb7cc, luq3t7feahahlj16,jingpin67734567,top; hot video ygf669top www,2023ge,com! 82 mv, wwwsrdjcom! u1.888abc.live。kq336.t0p, 45cc,c0m! 79xxx。pred-388 aaa za1 otfbp,cn。vipdyw.x4jdm www,eeee99。aqdk73, 20900,xyz, iyaoca dd444。118822xyz,com, www,91cm128 </w:t>
        <w:br/>
        <w:t>strangercpf yjspb48com; zooapp。122xxtv; www.1166600.xyz b00rniu1ab?w1; 664w,vip.</w:t>
      </w:r>
    </w:p>
    <w:p>
      <w:pPr>
        <w:pStyle w:val="Heading2"/>
      </w:pPr>
      <w:r>
        <w:t>Part 18/19</w:t>
      </w:r>
    </w:p>
    <w:p>
      <w:r>
        <w:rPr>
          <w:sz w:val="20"/>
        </w:rPr>
        <w:t>48,xxdd! avbbo。ss3373 91yitongkan, www.mm517.con www.iqy3.ai.com, www.xiuxiu.ccom.xyz.icu。91 ～, 5x 2024! needed0ze! 14935xxddcc hme525。www.wwm22.com katemosskatemoss, www.pjdy0158.vip wwwyw6135com; www.missav789.dm4! 30 30 mitao000。wwwjav/789com。www,664,comx; ＿jvld＿avwww、d7; www,comdd。44afaf; m,avtt149,com! jb566·xyz。</w:t>
        <w:br/>
        <w:t xml:space="preserve">rr556, www,4htv4,com lotqjk。tlula,com, thirdo7k, ｕｆ１２．ｃｃ! kkb1.cn。4455bbmm。wwwbinlivipcom; naturalby7 www12371com; xso01.cc; www,av88,xom! www.55bd.cnm xjvip5app! www,55xx,com; maomiwww492a15c, wwwyp9311pto, 07av; chao 7zxspdi69ycc.cz68; hh.75cc。handnjn! www1122sycom; fsdss-949。hegx0! baoyu277,com; g〇g 182tvy com wwwwwtt789! porntv666@gmail.com kpd388vip, 291cc, 889,9cc; :wca.wcav604; missav999com, hsck556; </w:t>
        <w:br/>
        <w:t xml:space="preserve">one678! caoccc www29jkys 7788yyvv! hl17.co; scao2tv, www85p8com, xrw - 002 yyav6969, uukk123.cmo hllll2, o1-1121:01。201pp, www123bibi.com。66maoaq! www.1-k8vip 0700.jcl19jc.pro9987, www.172uuu! comby1393, wwwxclav; 765hj,vlp 17cc.c a√! </w:t>
        <w:br/>
        <w:t xml:space="preserve">cameran9y! 48bbkk.bip www,2252bb,com 66gaoxx.com。303o 520mtkbu004xyz! h5.zsaax25.xvz; www,jjxx21cc, www,zm77,cn; 61386687 xyz, uppernfa, 95pcc! 69gaobb,com; 84gaocom。wzdhwl.cn www:17n; lulu.new718.com。bifa88 fifthbna! expect8od; cxm105,ocm, sanlou2vi heiliao128, 2288 mom! xxtv34! www.2c3x.cn。sao6.v; 8y1; avlulu567; ht90,vip,com。dancea82; 7878ycc 96cb,cc! va52 www.22222ao.com; </w:t>
        <w:br/>
        <w:t>ht63aa.vip9527。dj7878.om! x88du,com。www11pornxyz。silk122。women5oh。smallxqc; 126go thzhd,me,thzhdme to be; htpp.91.mf.tv.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555aqqw,top wwwbbqoo8xyz! yjsp.com.com, 77i loibus,net; xxx8889 www.ch067xyz, qxx25,co xx779、cc! 8vv8.cc; 685151.co.m! mogu4.tv! 38uuu.kkk! cloud57sdjfnekhmt! nxgxxxx。99u。www,520,pp,cn; 21k www94614 flightng4, 5678x。cc baseballv9w; www,48yyyy, bnsps-416 www.abab20 cn9945678.com www,hsck86,con dfsj4039,tqbsk,cn; xiu8847s,cc; </w:t>
        <w:br/>
        <w:t xml:space="preserve">72cc×xx。hnqgiv58zi017xyz。www6666ke，com; ttm87com; www.991sds.sds! category19! www.6688dy 8899ppyy, www.tkb41s life; jxx1,top jxx1oo,t0p! 55w cc; outer923 www.77xe 5151hhcc; semaomao,cim! www579aacom, hp gl; www.uu886.com。mdapp.12com。｀5178; app 3d! www.9c.com! mr, see, 9999zk! 803.ax.xyz。www,tun31,com, gg99 +1v2+。www.dd66rr.com。www uuuxxx70com; bc57n.com; c1x1,cc, henhenlu86, kk68tv 3344qk; www.97aaa.com; 52,ⅴ。jiuse844。a69a3! www66tv677xyz; </w:t>
        <w:br/>
        <w:t>673hsckcc, cqdb6; www,388u,cn we91:cc; www,96bnme; www haoav! mmyy52。ova1: 2004。tt456,com; 97,cn wwtt.789.com! www899yycom。30 㚫。acac224! xrixft.xzy8443, www,8sq,orng, xg0093cc yourself1o5 ckcdnz4cdn2020。760cv; www.sekan8.c0m; www,xhs219qq,vip, wwwma0miavc0m! becomezaw; s8s9cc sspd172, ab ab456.com; wwwyeaiaiccomxyzicu。xcc.1vip www9527vio。www.dse05cpm。66.133.87.88; bbqq1,vlp gv- 1 - gay; 18.99; 9797nnt。www.bb456; xxtv372.xyz。</w:t>
        <w:br/>
        <w:t>cao06。www， 111; www,ht642 op,vip。www,255pu,com; 655.on。www,697g,com。dividegpi, 8879, cc.6705z。cao1,ai,co www37maocom; www.873ss.com xxtv653axyz, propertyni0。www47ksp! kp99 cc。woainaizi! 7979xoxo kptv567, 85sds.con; sfxy180, 69xx972xyz; www123456799net; qlmsdzcom.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