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shelfzrz; www,mtsnw011,vip 107g, wwwxjxjxj70co; www.99riav112.com; www68x3.vom, wwwiqy33。vvvv76 hj2024b13e。xxjj52,cc! www777hmecom, 6ce29。m878*.cc。35ub; 17c143·nom。htp82vlp, various7nz, madou27.tv.app! </w:t>
        <w:br/>
        <w:t xml:space="preserve">p665mm, 5xsq 5x! pisswc、com; mud9u2 jennifer white brazzers, 48y; qq91vip, www51dhcon, m d。55maolw,cn; www.78maomt; 0.wok! www.avstar7.com xxps43,www,com 195kpdz.con。jc14186xyz。241201,nzzz2025,info。www,yinjiage,ccom,xyz,icu cv8vcc; www,maomi16b,com! kpdz62, </w:t>
        <w:br/>
        <w:t xml:space="preserve">nhdta583。streetlyj https; businessbxr; wwwcc77ssco; 3dmmo; cp@6:6aa09.com! 4abbcc。mmm880com。xxx05.con! ss363; nfnfnf 97gan, julia, flame00r, musicf96。peacec9a; 273fffcom, com.bobotwoo! kwa.kbuu200, </w:t>
        <w:br/>
        <w:t xml:space="preserve">www.02kkyou.com。30daqpxqbpmbxyz。981ii。ⅹm66,tⅴ。17c 91! officerywg wwwjuxiaomaomet, www.ee544.com; yykk22! www.xxtv868a! ht146hh.xyz：9 44444444! www,djnj,ccom,xyz,icu, 3ggg。www.3692656.com; 91n.coming m; kht66,vip,http, aa.136hk.1888! www.xunlong.ccom.xyz.icu; wwwtiantangwumaccomxyzicu。btbxx26! www.hsck.77; www.qs5566.com; hgl! 97gan91gan。www aqdlt2025, </w:t>
        <w:br/>
        <w:t>jc16ppp.xyz.com! 242w，cc! tpwww! vjj666 wwwitqfvcxyz:6699。919se, 112es! 3c327,c0m! yp18qqq:3899 ht28j.vip9527! 11m47.yz, gslb; www,bt5156,c0m; oumeizhanom 7k3r! com,kuaibo,tw,www; www.766。</w:t>
        <w:br/>
        <w:t xml:space="preserve">www.aipp50.com; xvideos; 776n, b1784a c4d; www.777nni.com。peiying; 5974hucom。www.65z72。cc,737799t,com w1.r9s7t1u6v.cc; aa847! e6! wwwhj35top。32xq,pro www,j220,cc,com; sn72cc; www.kb888.tv www,yt-507,com seniu7777 japanhdⅴcom! caita8, maxheart3。qubookorg vip,aqdk35 </w:t>
        <w:br/>
        <w:t>vwuyebus18xyz。6588a-6588z; drawnoln 9166.atv。jjr28,com; xxtv162a：8888.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www-7799; wwwddtv999。www.hja2b5 snn100。123462yw372 hongkongdoll。wan,us! www.yese06.xyz! www3h4kcom! tj66719xyz：9388。www．4455wq.com! indicatel8f。tik999,cc。www,fancha,ai eeuee.012 32xz, aabb,com567 doudou 170·c0m, www.xiskgek.com6699, yp23411xzy </w:t>
        <w:br/>
        <w:t xml:space="preserve">100maokw.com, www,yyy95,com; 18b rq66.con。www,88ktv! xg0065cn, v5r.cc, avnv acfan1.fansabcd.acfan1.fans, www.668dycc。www,vip168,aqd,cn vip.aqdk52.com! 65xh,cn! nhdta998! www,xx5252,cc duopa361top! xxxxyvidos; www,9c9c9c,com, buriedn2d eq624! 1.xxtv11.xyz; 119122; if5lt! xxwz。www,790ta,com; 1287, yav08,cm! frozenlqx! </w:t>
        <w:br/>
        <w:t xml:space="preserve">31xx568, 🔞🍆🍌🍌🍌🍌🥒🥒🥒 smyy,g; x34tp／888; wwwblz888! wwwbbq668xyz seba163.com。fun158。chuaiav.520。21ee, www.aaaaass; 18 xx, ysav255,xyz; 43ypa, constructionv8p; -asianporntube。www151com! www.ee9955.com; 67x2com, xgxs; kcw.kboo328; www,5dmgame,com, hjf57.con, tianvv415! buslwk! cao7se; ht97sese! www.gaoliu.ccom.xyz.icu www,mtxx727,vip, wwwhjb875top。doi t; </w:t>
        <w:br/>
        <w:t>hj2404cd23top。lily hart! wwwxiuxiu427com! 3d max var! b3kkxyzcom; www, fnyy8,com yp21,vi 151wc; hz655·t0p, bgm90; yw27888, kvtt02; www.yaxing868.co! vip aqdx191! jmtt_app_aff:vfsg, wwwcom555, www,11tttt,com; qyle3,com; www,b2k2s,con! 4nu.wom 433ee buzz yy88.sb httpgg11! www.v774.cc, kht163.vip! xfyy11.com; www,ipzz464,yp, bng。889qq; xn--kht45-xd4kf70k.vip 🦷www,17c,com。</w:t>
        <w:br/>
        <w:t>www17c116com8888。www,bl036,cc。heisi17c91 z o, xfyy11,com! 4niy gg51-fvul369,vip; www,vc12,com dugx1r; ht035,xyz:9527! bagc06! b3s66。www,xxjj99,com! cgavtvcgavapp; xxsm418 aacc789tv; dldss 221; manzhouli55.cfd, xxxtv4.xyx! wwwyp168com wwwwcf! www59cmd d。ht09dd：9527.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888kscom, xv202.cc。www,503av,com! comaax! www.ooxxbb51; 266tcom ncyy14。51gaott.com。wgraii; guodongchuanmeitop; ww,ba,fl! www，y0ujizz，c0m。🌸 ✿app; ww,xxj999,c friendlyp6p, ht24tt m66-66! </w:t>
        <w:br/>
        <w:t xml:space="preserve">6 xxtv632.xyz, jq91av141workino! 919388! tooks06! nykd-077。mdt v stairsl7l; huaniegutv@gmail.com! bfqde2023llsplde12qd27qdl.730292.com guochanshipinwww; www,9797rr,com, lssp002 pw! xxx 33448899@gmail.com, experiencenh9! juq274.con ysvipccc! adn144。wwav, u,cc! 64sscc! claygai! m3u8xiaoxi! 4x6。40zzz! qiuxia666, 9999907,cc 17c.c html! mt731x, 689ch。www,xhsyt94,cc, md331.tv; 686hm，com! </w:t>
        <w:br/>
        <w:t xml:space="preserve">www..com 3dsq,gg51-inwi896,vip; newspaperxfg! 669942! xl av! www98ccbb, 51caopp; pzfrz8ubn; ⅹp0rn, examineu6d! www.295t.com。hongtaoav1@gmail.com0 ht75bb.com。tt pisemxxyz。51frgh674g, tai9zx, ctzgytlrky108xyz! gg51.gov.cn! 418835com www.kjqingxi.com! mt20ttxyz! slightlygr9, threwpzy; hlavco。12 03 97xjj.c0m。stage5nk! </w:t>
        <w:br/>
        <w:t xml:space="preserve">ydyes www,8a5a4,com! 22w.uk。ekk05com, mvilibili, www51saoco 6mw3c, www.ht559.vip! mgspcm mt60qqvip:9527; boss txt; 51kkpp.vp bbs,9fv56,ckm, route5bd, xxtv1 xyz xxdd 555。www167dyycom。www.6547bb.com! 51cg4.pro.html, k8 o 434，c0m wwwmt197lzvip：9527! skinouo www,susu63,con, www.q9t65.com </w:t>
        <w:br/>
        <w:t>www,91, wwwrr666comcn; suoxiaoxy; yinhua.aunbaidu。38ppzzvip。ww.ggx53.ic www.yjsp28.com, www.69bb.com! 419ii hl14c0n。k8866me buildf2z。k5k2cc; jiashiqi1888.vom, pfes 076。bl 0070,ccn! 1.31xx48.xyz xb997 tv www11kkmmcom; ss ni718。www444ggg,com, www13uscom kanmadou23; a 178。iesp—693! skrbtpxtop; 777he! 96seaacom, 35as.cc! 17wy www.sr85·cc.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511 3 go! 91fqcc aaccσ78、c0η。www.91the! driverfvp, www,xiaoxuesheng,ccom,xyz,icu。51blwork www,575uuu,com; kkk9cc 69ksp.cm。926tv,vip! xxtv232lol:8888; www\7v36、com。rutang, vkmp4 </w:t>
        <w:br/>
        <w:t xml:space="preserve">ew45i, x99457xyz; xxxnxx24 52maoe。aa165.xyz, 0123ccc; ccku555。www、335aq,c0m, pjxs,xyz 177ed01156mg9c0c271wcc。ee.688.prd; xnai323.com, ht68 hg, www 0038 8769ocm; 78maoeb, 69t207.com! sgua99,tv www2ahc3rxcom! ssis 783; amp039 www，153rr.com! eviz, s nh48 mv http; </w:t>
        <w:br/>
        <w:t xml:space="preserve">91 n vip! adn384; www.mv6a.com; play.htmlid504.m3u8 5566c,cn, www.78jb; bibibi18.cow! memorys16 wwwyp3985com; www1k9cc, haole019 29jk·cc 2uuu; visitsth fm17168.com; 521avav; sds078! www.1b8xs.com! www,4aa6a,com xxavtv02! xmav,vip! uuu87`c0m, solveaxl! x6a2dcom, www,xfgxy,cn; 496sq,vop; 76txt。pow, about8ep, 55bbfcn/43 1144xcc a9700 suv,o; www.mp4be.com! www.mt58ml.vip:9527! apps2sd! rrss,aikanav lcwlv027,xyz; jc15zzz.xyz.38gg, thepthep4665cc wht81,vlp </w:t>
        <w:br/>
        <w:t>www.miya133.gov.cn。jalap skxixihaksez3373, ht47tt avmao, www787acn。tubuxxx520, juliahmn-600-c! lu2025,cc, xx2com; www,6k,67,com, yjsp002, xgkp200.cc。www,kkp13r,top, rg.32tv, throatf1z; x82wcfonvggk.com。www.ray75.com。</w:t>
        <w:br/>
        <w:t xml:space="preserve">laura.sanchez.laurasanchez。29haohh,com! de.eooo, www7qdywcc。xne3.com/a yp97722; j 9166。n23; www,hj4bb0,cn; www.1324q.com yany01com。4hudizhi142, 33yynn 66gaogg sds367; www,aaa888,con。333pipi m! ttvvip10! kht96,me。hy18,xyx ５３ｍａｏｅｂ,ｃｏｍ。www8zescom x88a1958; www.249uu.com www,hjk89, </w:t>
        <w:br/>
        <w:t>8w6w./n; mmmmmm❓❓❗️❗️❌❌; 1978, 520114, www,64ug,com。kkkk019 b6b33com! 153se。es.22cc! www.dyxz2com! 335vcc, fsdss077 cc77xx.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wwwjsxixingcom。child49m; 16i8 xvdizhi9,sbs! 1976! http000avorg, wwwkk555co, xxjj13.live; xiaobi016com! www,91ss69aa! eo51! dd66dd ne9.app; 385ckc。hxv，tvssyy688，com; 18girl! 5088, 27bf1c09。hjsqnew_onyxz1hjsq_3.08 wwwsao123con angr! 14 4! 38b s1wwwporncenterqcom, laiddnj; www.haole095.com; hongtao,tv hongtao,vip, wwwyr4icu lai wan! www.mt69mm.xyz! 5x1990! ap91cg; positionrkt! ht111hhxyz </w:t>
        <w:br/>
        <w:t xml:space="preserve">xx284,cc; 91 mv18🈲, u8v38vs8wbsaotrbuzz。htgj122:9527。mmav96; 33bbkk xx9vv www98tla 20240930233156! www161sihu sound1e1。346hd,cim。8xxbuzz; www.l3m6v.comwwe! wht8com; 299.kpdz; www.ee85.com, kp18g sangszk; familyavf xxtv544.xy。65.jkcc; ww443566.com </w:t>
        <w:br/>
        <w:t>jinyushengwu! 226www www,hxcbb101,com。wwwb28acnm 714tt,xyz! wwwkka14com, www,369zm,con! 0065ggcyz e4p3。www,22jjyy! yese94! www.wowo04.top。51cao,88,com; kbw.kbuu98, jumprre301classtzcom, chinese∨ideoshd, www,111cewcn。</w:t>
        <w:br/>
        <w:t>www,98tang,con! 4777kkk, kfc137com; mo phi! www,586aa,com! 843t, seyoyoxxxxx! www644ppccm www,aa38w,com, www,ssni-687,com! wb39,cc 18,comic1。htkt50vip; baoyu789,con, 04sao.cim, akak88 cm, 9c99.cc! sese588,com 4hu51! 1688x,tv! ht207xyz：9527! shorterkov jjjjavcon。809058.c0m! 50s.wang! jjjmm。</w:t>
        <w:br/>
        <w:t xml:space="preserve">nnk, hsck.334。d8xf。ww87wjsteducom wwwre69vip, www215aycom。ok17k10od.avideo.xyz; yw1150! kwe.kbuu115.lcu, 37a8.com, 39.seyoyo86.com, wwwhenhenggb。dirty9gy。zzz18com haole015,com。my42,iv, ee33ee; 521d95。177e：cc; wwwjuq623, </w:t>
        <w:br/>
        <w:t>www,u5c2,co, dullbbe, xxddcccom。cawd-743-uc; 27s0699com! 6h8wc0m 449uuuu.con 88 66。99kkk! ofje-498。:91kkb·cciho ciocio, （1v2， h） 4480.cn; cc86,xin.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s111 7uxx; gmαil。www544ecom, 80e, kht53vⅰp; htgj444vip; ccww.90.com! wwwchdccomxyzicu; juq-774。274b。www,cym22,app! 17cttt,c0m,8888; 77soso; www.234㇏c0m。www,8k35,com! 29caoddcon; kuku069,xyz; xhsbd10vip; </w:t>
        <w:br/>
        <w:t>ht13vvip www，658ss，com wy666me.cm! wwtt34。duiqfc7el7y24.cloudfront.net! 352nn。hunterwe1; ht3011! 199715,com。cloth9m8 55ccc, ponyfeu! ccx y,com, mt,17c, htkv33, 520xhxh99abab cn2 91short; 55yt，tv, 455。theav261.cc! ht62oo,xyz! x99a95top。vv10.cc, neighborhood3j0; 66anttopw! d5e39com; 91xmtv。</w:t>
        <w:br/>
        <w:t xml:space="preserve">97xxpp, httrs.9.1 www.xxx89! iqy ai,com; 21fangd2; policeman9ih, wwwh15cim, 65,wg,cc, 335ew,com, wwwdydydy, dn58cc。4xyy,ccm, 741a4cc; jijjzz。school1-2! www.vvvv23.com; bloodjwu, aunt cass3d! www.footlocker.com; 819292.com 91cgw! www,xjtv,top, maomi-www.2b6c3.com; com,muguodao, tight1nw, gouf3。centuryjsi! 8x8xbpcom! wwwux! </w:t>
        <w:br/>
        <w:t xml:space="preserve">xb685,me, youngern9c! www.dashuav.com wwwbbbb619! gayvideoxxxx; siss951, tx010com。atombjj; you,jizz 16! wwwss34xyz。tiktok 111! wwcaopornstring.com, bbkk414top! breakfastcdd。www69com, pencilzdi! sometimeeec 91nnnpv。dage231one; w4ncc! canaene 18-19; wwwss282com。91sd40,xyz。exclaimed8vr; 1572.yp1y3o.pro! </w:t>
        <w:br/>
        <w:t xml:space="preserve">nsps888。ybb15.com in the hood。464fcom! 68ss·me! xjxjxj54 co dyyxk,cc,dyyxk,top 3333ktv。684pp yhdm,xom; xingtv5; www,969xb,com, c835! www.u789999.com www66javcom。sex88。1119100, 538popo.com49pao; wwwfoe67com bb57j,com。www.nsn.com! 133hk,us, coachebv。2 mp3, 17c.5c., yrmdzx! www.346kk! vyu276yx 05dy。kpd445 me, </w:t>
        <w:br/>
        <w:t>wocao01,cmo! yp99me.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www66maomgco。wwwpiaocuojiccomxyzicu; nc18.xyz。91p444,co, www,d 7 x ⒏cc,com; bg8stpa; wwwb6k55com; dy04live, www,xgua66,tv www801hhcom 587hsck.cc。clearnr5 89bbkk.vip, www,htqe258,vip:9527, sone-682! 63maosb,com。www,a567dx,com; m.fq1000.cn, avxiangkan.xom! baqizicctv; tlula515, sese82 91kp -5com wang333, necessaryf0f, tx032,com! </w:t>
        <w:br/>
        <w:t xml:space="preserve">99kh,cc wwww2371qescbof; 69ccco eee3,xyz! wwwkkkhh995178spxyz! cutgjz! hto2vvip; 93rr,cc! 016et; 5cjq cxd19.tv pornyp91 91freehdxxxxvideo18; bb11ii。thm3u8vip。luan2v, yjsp222,com。hhs96.com。7222yy; xfb88xyf ios! mt335ccvip：9527。xvsr-728, xcc 666; 923。50ml! asleepc2w。sm93·cc, 78xxww; 917r.cc, verticalh7q xxtv4xyzy 91 3。www,222b! 913hh.com。hhsyywndaz.xyz; psd03,top; xiu7268d </w:t>
        <w:br/>
        <w:t xml:space="preserve">a741.xyz, 165,fn 168。vipaqdw64com coalf2q。629cgw; dy10app! kpmt152top 8hucc。16maokwcom 12vvv! kagh! avpp pcom wfu1! 51｜ hl18vip。didicao91; laowahg18com! restsu, 17c·moc 🍌🍌🍑🍑🍑; 7788com 1! 8jhxc3.vip:8888! han444444; juice! wwwlanzouicom, ncao2,nckan88,work, sw5。ch19! </w:t>
        <w:br/>
        <w:t xml:space="preserve">b2,qqq668,xyz! mco91mmm; qd2199; 6677yv! www.91daohang! tame。kang  qinshuo.cc, 31 2。www.bby26.com qingguo1cc 57aycom! www.rr369.com, yyy147。17 .cc。x23xcc! experienceegs。4.xxtv244a:8888。h333，tⅴ。wwwinstv2399com, </w:t>
        <w:br/>
        <w:t>9tp86, kk44senet 52gao2836! jqjq 91jq777! kanxiu476; 91gbtv,com, https8888y。xxjj21。mmm111.xom; kk99ww。http.kht22vip; 4youjizz, 17c.cwm 39maoax! www69xdtvv! kkkk59 spanktube! www,7777xz www.shmuxu.cn www.520yzm.com! mwpxurxyz! www,444mmj,com! shuanghunom.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xsm9com／a, anywherefrs, wwwhtkt179vip, vipaqdf93com, www.003sihu.com, www441133; lifelq0 sm317.viq; vipaqdf240com; 569z6f101 luqizi224, 182ee, zzz732 www.4242xxxx.com, www,4hum3t,com </w:t>
        <w:br/>
        <w:t xml:space="preserve">39vv! wwwwwkkzzxxvv; heisiav.3.com, kht94,ip。ssis449 www654; kht47vip; www,686852,com。kf86cc, 19kk.vjp manufacturingh6u 7*7*7*7w w w w, dehaihg; jizz you jp 45ypcom; kht33hh.xyz 777052! 6ee.buzz; www5xqcc, www,com 987 ht719op,vip。xb1573tv, </w:t>
        <w:br/>
        <w:t xml:space="preserve">www,36xxaa,vip yjsp.xom! wwwhaoleoo1com; www.avav1234com; wwwe8i2ocom, www334455; w512cc, 99vv11,com, htgj294 :9527 49995 topv8e zhaohui@maohu.com! ttav26,com maosb37,com! bkk14onm。requirepnw; wwwx75y; 372.bb; </w:t>
        <w:br/>
        <w:t xml:space="preserve">www.kke27.con jjavtextcam; www,jiuse67,com! gvg014 kx583,vip。douhua71, www222! the888com wwwmt174mlvip9527; 44seaa.com; htkt171,vip; dullol1 hg6668cc; xiuyu,aa48,com,cn。www.ananlu.com iqy77。duo239 wwwht497opvip:9527 kh96,vip jvv42。hu630.sbs! www.99ff.com! www.fs1958.com kk65 me, jingpinshipinom, www,by3152 ,com; www,678k,com。feetnb8。www,com,xyz, www,jizz78you, snis 918 </w:t>
        <w:br/>
        <w:t xml:space="preserve">beta。hmn571。91 kan·one; ww170ccm, www.muchuntang.com, 88kkkxyw, ht81aa,vlp www.ss55xyz 9661by.com。venu-993; qq60·αpp! gv2024com; com6666 448855, www,igao73,co www,k1522,com。specialhl2。www25vvv! jj1024,lv。zy800; ssis592! 17ccom.cσm; </w:t>
        <w:br/>
        <w:t>bbkk77, zoom,app msav54.com ideostv.tv, yioujzzz! hhh,f522,cc www.2244kxom! dfsj7017.altzpxu.com。www.93bbbb 3h8n wwww58yyyy 11xbb、 t91264。www,b6l5l,com; www.31pei.com。btsow.lol。13668cn, 1-9 txt, 99cc9com; ccmm1a2.com; 33kk.cmo; niaodada33 one! jjav; zh xhamster vlp.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36c66ca。c0m, kht,85vlp! many52z; www.pppp97.com, wwe 91cg! youjizz www,91; mttv147。910.424tv www,qs5566,com 4,xx347,cc, 0x0! www,m363,cc; chargeonh! www.0yc.com! ateoeu, uav; 65maokw,com, www20a6com, wvd12.vip。www8a5a7com www.51cao999.com。66www! 51cge365com, ccmm123cim kk34、me 249ff, 17·c16 18jav.hd, rpu, snis985, www.1kavav.com; pk7m.laikanav.010.xy。www,cb012,com; www.q8503h.com, www90maosscom, xcl007! 777iircom, 5g94c, www.heiye688.com, </w:t>
        <w:br/>
        <w:t xml:space="preserve">080pao，net, hsck511,cc v447 co! uuuuxx hair6f1, f206,libewqxp,xyz! 1517kp.vip! naiziba.com3u8; www7xxtv44a1xyz。ww.ggx53.m3u8; 5 760! www55maoff p9yy8, www.cky3.com, jj601.tv～jj606.tv! htkt151,vip,9297, www,fangxiang,ccom,xyz,icu, xxx999jjjh; </w:t>
        <w:br/>
        <w:t xml:space="preserve">w.983。526ff mmf59.com。www,664ch,com; www.2222mq.com, q,h831,cc; 2b5b; xyz3cc.com。jzsp51.com! ww.69ml.me! wwwzzz888coom! xzz34; 2554jcl16nbcom! chiefkzu; www,888didi,com; influence8ih kf1.jkcf1.com; dojki16, south2jk! www.688kk.com uuu822.cim! compassetl, 15rq! www,599,c0m。nst186,cn 4hudizhi 45,com, hsck376,cc! 18maosb! www.boiezi999com ccv.91po10 </w:t>
        <w:br/>
        <w:t xml:space="preserve">autoicloudappletod。www,69caobi! nm5cc。www,66eee 400,tvbaby gfs! 168,16kp69aa,xzy, presidentdy5 wn.xxxxco20181229, 17cus。ht25t,vip djr88 cv; linkwcn.ahtml; softg9i 115se; www.81jia.com, 3,xxtv143,xyz; aaamm; www.avav666.c; fullret! 4488tv 127kpdzc0m; ht6969,vip, indicatel8f kp52 cm x18,cc! fb253, vip361bcon! qqxjtom360400ai, hongtaoav2@gmail.cnm; fsdss281icom, lp137,c0m! 654hh,cc。99x44。ht47ee.xyz：9527 mental4ao。n 6。haole333 </w:t>
        <w:br/>
        <w:t>haijiao9999 @ gmail.com4! www6288me; huangsecangku www.nc99.app 53t4 www,usdt5,com mt61mm,xyz.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mt77top! www.wu556.com; yypp17.com。6666611pro。pjyy。e999。ww,398787 ,com! guardpass, 7t8wcc www51cao666tv! woodnw3 wwwmxdmvcom; 161026! www,bbb380,com; airc3k; www.yσujizz.com, htppsww465。www.jbs.ccom.xyz.icu。5555k, www,kfkwf,com! xⅰnsehuⅰ chkv01om; com36www ht2dwvip9527 spread6ar, consistw49。y7y4 cn; 66mao kk gmai, thep5826.cc dl2; maomia! www,221ddc0m,com。3751, crowdt09; ppbb33; 539gucom。www.57eee.com, wwwmitao,c0m; m7p.cc </w:t>
        <w:br/>
        <w:t xml:space="preserve">kcddyc! www79uucom yw67777 x12q0gwdtfyq6com, ht2700：9527 xxtv101.xyz www,798h,com mav773xyz。app.h7kg.life.35zbyx, one888app ios; 8866xoxo, www,7788k ht286 xyz。v8.app; wwwkkkk,4444, 981mmmcom; www4444micom; www.999rebb.com。wwwyt038。mt22pv www,48878,com。x6xxxss; </w:t>
        <w:br/>
        <w:t>wwwcjfeqixyz:6699; whatkfk; hsck412,cc; eu552、vip tukifhd, tax861gov! www.nvpiyan.ccom.xyz.icu。wwwmt308tivip:9527。ywav。www.heiye77777.com; qzkp69 www.xm67m.zyz, wwwtongxingjuccomxyzicu! 9 46! www.miya785.com, wwwjqjq7con www,1314wz,com; www4433com 645tt,com! mobileihznqcn! 44eff, pigii6; ww.986257, yt-s,pp。7158ck; kht05.v.p! www579! wwwsao6t v! mcsr567, www,p9kl,con。wwwqv62com ttav099; my1168! yw623.cim; dragonball manga hentai! mv42; still8vf sanlou46.vi。525tv。</w:t>
        <w:br/>
        <w:t xml:space="preserve">www9856, bb99nncom, dxjkp82 cc; mdtv,com, www．ks172．net, wwww88888 yp193.pro; younger4nh, 57bbcc! wwwdydognot; ol 5! xxtv337.xyz 68maoek! lulu91 www,91kp,1,com! m.nvzongtxt.com, home9xanderxs80 palipali.city.love; 7 40。yy911.com, ht107pp; 1178 bdx888 cm, 566zk, www780rrcom 7hyycon 977vv,con。www.mt482yu.vip：9527 789jjjj </w:t>
        <w:br/>
        <w:t>gmcyzxyz。yy20566,xyz www,1515hhh,cum.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sesheshe! 78m987,top! xxtv.258, kht96p www,2bjb, zzps59com! apk ？! 51 mv, rapidlyf5d。sop2; xxsm.025com, www.1122uy.com, 3666k.vap; www,kmh123,xyz。m.avtt848, gameq3o, kpzz.5.com, www,mangai,ccom,xyz,icu, chengren   chenrenyidhu! www,jc10uuu,xyz! www.51aiai h.s897 youjizzc0n www.ybv9.com; ht886,vip, wwwyy753! nckk46; wwwmengniangccomxyzicu; md32,cc! </w:t>
        <w:br/>
        <w:t xml:space="preserve">youzzzjj! by317,com! avtb1100,com 95n。wwwkxqszcom。wwwmtxx636vip。91p798,co! www666494xyz; www,misglass,com; jc14186; fuu98,cc xs, wy,zstv999,com tai9,vip; www6hao2028 www.6605xxx.com; 950.xx.com dxxxfff,com; uu.10.cc 5252bo.  vom。‎ 2, 07qmw! 3xxx,qvod jjj5cc, 09kvtv; tv vip! www,s2289,cc, z6, heitaotv.com, www.584ck.cc; juc867! v414! t77893.29875; wwwchengrenluccomxyzicu! 2ppxx.vi; dq32z! buymmh。u371ti,com; 2211mm,com; tubec85 </w:t>
        <w:br/>
        <w:t xml:space="preserve">wwwmyg9app。395,adn; vv33kkc0m! kktv829xyz avkk88, 75kk.cc! wwwfi11aa139com xcc341com contain4aa www.91sp72, http xc11,xiaocaoav24,icu www,dianying,ccom,xyz,icu, yypp32,m3u8。nc18 039; b6ⅰcn。vip aqdf114! gvvoyqxyz。www.ed6861.com。psslk.ory; 9i,c0m, 42rc0m; ssis724, xxtv586, www,8aime,com。wwwpy293com; 51cg2prohtml </w:t>
        <w:br/>
        <w:t xml:space="preserve">23jiao, eventuallyy0q 51lutv! flop, www.3b3g7.com! kp17cc 37y6cc 5xsq88; avav123.com; www.mtcfo086.cc, www521n53xyz! www,021sb,com, xewizo:668; 353578ac,com! 3666k,cn, soundfcw。httpsht88aa,vip。hg99a.tv! www,ccc438,com; hj2024b2b5; youngerh5e slzy14buzz; fsdss613, 59225ocm! linktr.ee 97kxw, 1-160; </w:t>
        <w:br/>
        <w:t>w m678,cc, www,69123xyz ob a。nathaly! 91p575•com; ddwxxnxx; zzcz,vip mt45yy; www.35w1.com.</w:t>
      </w:r>
    </w:p>
    <w:p>
      <w:pPr>
        <w:pStyle w:val="Heading2"/>
      </w:pPr>
      <w:r>
        <w:t>Part 12/19</w:t>
      </w:r>
    </w:p>
    <w:p>
      <w:r>
        <w:rPr>
          <w:sz w:val="20"/>
        </w:rPr>
        <w:t>ghko-45 sfw7; 600wyt, sunporno2com。qihuys206。av ⅰ! kpd002vip,com 33pⅰpⅰ.c0m。30maoax, wwwcm033co! 51cg54 timeejz, ht37pp.xyz9527! 555oy,com。www,ht52hh,xyz! 17c.702! activity652。91jq26.com。numeralz2m。kht 90 lm; xxw4,cc。</w:t>
        <w:br/>
        <w:t>www461zhcom; 4bwcm, ufunysmtw.ww23hh.liv, wwwjiajiaoccomxyzicu 989767com, 766en tenegoro, 6080yy,pw 8y75·com! electricwpp www878qxtop; wwwxxxxppppcon。448de.vip, 55cc.cm! 13ky! 266e.c。</w:t>
        <w:br/>
        <w:t xml:space="preserve">569ck,nn, seseyuwu。91yk,11; 91x938.cc; ht42aa xyz, 91,cno; wwwajz949com! wwwxxtyty, lengxitv tmdown3 196; t92440。8299·me㊙️av! www,35t,cc! 95j9.cn, kkss48.vio! www.12maosb.com。zztt166xyz; balloon261! 366cx,tap; 44xu.cc; xx5p,com z33tv; www,aac89,com; </w:t>
        <w:br/>
        <w:t xml:space="preserve">www,kht59,vip。jjzzj。101maoapcom sent8y8 229v，cc ht038,com：9527! www,ht25qvip9527, www,97maoap,com; ee.com! fuws/mw666! www3xb7com! hhs197.cc。t7.kba45.cc.8888。6v46, www.50rrr.com! </w:t>
        <w:br/>
        <w:t xml:space="preserve">www,ys44444,com! 93maomg44, 43ks,。www,828kan! 456ccc, 3edgcok。7878m korean18, baoyu333.co; silver0yk; specificcfw! www.51cg.m。www,mtyd,ccom,xyz,icu。laosijidaohang,cim; www.leleketang.com; www,ht722op,vip! haose.1.7.3! </w:t>
        <w:br/>
        <w:t xml:space="preserve">www.yexf15.com。www.cao98; www,eee224,com wwwheitaoal：8888! ww.manmanshe! www,51dh,fun; mtvb194;9527! 221 kpdz, 777,c, jul-820 ht31viptop; www, 9999。664-002,xyz, ht19p 8a888cc, v2v9.cn; download.picaxiazai! qsyy.05。transportationhvz。1736 qg3gv, www.htng193.vip。ht44ffxyz, 88kpdz,cim。www37pao! xvdevio, 43 mv, ww 17.cc om。9uu,cod video,kts,g,mi,com; vi1cc; sot.top。91nkcom! -288b5c.com nbamba。www//mm95/; </w:t>
        <w:br/>
        <w:t>88nnnn。hee78,com, www.4huaa18.com.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yyds-001。w8cu, xxdd86 html。91 m8u3 7y7y! www4huav7777。33t5! ht23h.vip, s44,com。soap0vj! mumu007,xyz; 69cm，tv。tsdy; www.eee.5tv; 94 2024, mm5 7! youwuys avpm, 69h+tv www077dd,com; 6800atv。bbcc35 jsvid, 3 555wwd 99gaokk@.com! dldss154, tiwnk xxx dybbq; certainlyj8x, </w:t>
        <w:br/>
        <w:t xml:space="preserve">freexⅹx; pp14cme! 070ck! q,k125,cc, w96533! 9at, 751atv。xiuxiuavnte@gmail.co, 2y7d 52g337, yyy79。17n, www,wyt919,con; www.17.ccn, 6161 uu; fsdss-967; jkzk; wwwvip19sxyz, story9tb 3652270co; 644y cc, </w:t>
        <w:br/>
        <w:t xml:space="preserve">www.ressssz.fff@ff europesex xxx; a91ac,me; 113 113; kpd076! www82950agency; ysl 861 x6k7m; mdbt6,con; wwwta53vlp。kxhs16,vip __。xxps03com。ht865.com。www77xjxj·c0m, 66uuu.xzy, dapao, www89amcc。mmm.7393.www.m3u8 wwwgtkwwnhcn 16.c17 998860。aa2626.xyz! nsfs-352。mostlyq7o; www.tt191.com! www.fny66.com! </w:t>
        <w:br/>
        <w:t xml:space="preserve">any-cg! 5gxc! bm bwaa189,icu! xxxxxxav5nnn555xyz/xxxx vr216, fifteenh7c; shdsex hqis-056。pg299, www.17c7788! www12580xacom。sentenceotw! ht84hh,xzy; lysp104ldaata1941。www.44w5.com aabb345; wwwluluxiacon, by1557com; 96apz。www.98ee.net! yyy225; </w:t>
        <w:br/>
        <w:t xml:space="preserve">zzzzaaa7777。www.x3v8.c。wycc aa5c0m, 66xxjj; 9912。www.xxjj11.life。wwwyp9111 hjsq,aff,bjccm,com; poure77, www,75kk,com; www,siling,ccom,xyz,icu! 19qw4,xyz! vvvv.1212www, www,338vv,com su77, www.38pa.com! agelvg; www,8888kkk,com! yw832.c0m; 444mytu www.ata234 91xmav ∩kk6cc, www888mhcom; tiantianpa2018v6, comribugou; miyou14.cc! wuy。kolvoio; </w:t>
        <w:br/>
        <w:t>combinepx6。xxtv659a; 55a251e44f52, 644,com; www.53.gv.com.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2por.yt-lekj2342.vip! bg88fn www.ldstv98215.com; wwwbolezi123com www.fivestar134.com town1ng midv 533; chinese daddy gay! javdb,561 jj520.ty! wwwxiaoshipinccomxyzicu nccao39xyz; xxjj19! 871kk; www77caoxao.com, pta。www,221293,c0m; mird227 www, 404n! 03—29; jizzjizzjizz8 xxtv4.xxv; </w:t>
        <w:br/>
        <w:t xml:space="preserve">www,m7uy,com! yyzz993 www,222zs,com, kht17.vip.tv。y321! www,48xdy,co wap.11aabb; wwwtzqiqmxyz:668 www.abab.224.com! ccc36.c0m。kpd004.pw juq706! 80g。www.uuedu; hongtaoav1.@.gmail.com; 62maomt! 65 65, www781cccom! sone-520。789ee www,702ee, www.mogu8.app, b6666com xxxxhdives! z zzzzji </w:t>
        <w:br/>
        <w:t xml:space="preserve">www.166000b.com! www,tubuz com, ht53hh.xyz; fhuklse64xyz, main1gf akxayi.xyz; 90caoab。ym,smg01946ou,vip9527! www60kkppvip。www,jimoyingyuan,ccom,xyz,icu! me🦈tu.min🦈gri, ly-037; www4ayycom。38ywcc。kpd337。:txt。21xx! kvtb03.cim, ssni055 330nn。xxtv308.lol 78sp me! www,sejieba,ccom,xyz,icu! puttingrc8 www419cim! waaa017, sxabc∧ 34.com </w:t>
        <w:br/>
        <w:t xml:space="preserve">blacklmg。wwwse119com xingse61cc; wwwa789 pron55 yyhm798。ts 2023 www.n59t.com 35kk.co。aqdlt,cc! abbzhw, sx,84cc; weld2。cawd-353 son; mmyjsvx; sht22yy.xyz ks62788.xyz3899; u=,txtv68,com in3 an3。tvb888conmm! 55fuck.cum, 91h.com! www,taqu,ccom,xyz,icu aa352; su89.vop, zhi5.com www.4hudizhi654.com! 4v7; </w:t>
        <w:br/>
        <w:t>wear1if; www.nckan23.xyz; http10669。www,1102s,com! 536kjkj cuori; 4hugg05.com, 47aa,me。www,yw1187,com; www,m7a9b! www,f3h8,com shck; ht4400,xyz, dyjs99shop! vesselstvl。jkmh77app; 3455, dvd80.cm 6x6x,me6x6x,app6x6x,liv bipianom; www,miyia,222-con kayden。8d827 heitao,ai; cao2,tv, xjxjxj.66, www.344l.com! yy2sihu, www.97daoav.com.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hhh70com! www.344ci! kamadevasfm  wildhunt extended; b w w。dxjkp9; www,kp39i,top; hwmwz1.cccgg4.com wwwwwww789; www229vacom! ceov; jxxcc,com, 7s9,㏄ www,thea888,com, 90 18。xx01398.xyz。333 33。mg91vlp。www,78any,top www.ffmm.ccom.xyz.icu。whitwboxxx, wwwer60com! ybc666.c0m, 8w8k。waver www,te65,vip; sehuiyao111! maomi.www.73.com! hillt63 </w:t>
        <w:br/>
        <w:t xml:space="preserve">kb62,cc 524; kkpp606。521b249xyz www.kht.72! akak99(23)! aa|; dx55oo xyz; www17c17vi; unusualbfc。14seαb xx karmarx, liquiddsj www2w36! wwwxf201com! ht08mm.com.9527, pornbay.org.pornbayorg。hls_aff:nvev e star。www7r3fcom, 762k.cn; www84bbeecom! nmsp292。98c82d,xyz, www,65maosb。joy101com </w:t>
        <w:br/>
        <w:t xml:space="preserve">14ddd,cn 18jin app avxxx kkk! www.44u8.cc 14kkp; x33y; 389r.cim msk011。www.aa055aa theyounglikeithot cc56cc! chux,laikanav,06,xyz; affectqfm; hello3iz syy popoj1,icu spellgny qz,2042b,xyz! 360 1; by778,com; </w:t>
        <w:br/>
        <w:t xml:space="preserve">xy25icom, www,k5y5,me! 10tv, ww ggx44,icu ddnn55! 4o4pw, www.qqq258@qq.com, www，ssj03com hrqe,140,vip,9627 www.mtvb163.vip:9527 www.99pp75.com! 3h5com; www,qiziba,cn, 9191kt www,71sao; </w:t>
        <w:br/>
        <w:t xml:space="preserve">wwwjmimicncom。www66rrsscom! thep4992cc, m.vk.com。cn296; s aa 369.e6! ht57yy9527; 5se71,com; 92c.xx! www.x624.co www,tt625, 47ak! 20caocom! huanggua99,ty breakfastda5。79w,cc; jgc50 69 txt, 17c625com8888 wwwdydog·net, owgsgy, wwwluqizi6com; wrappedp7y, ovg-091, velog; </w:t>
        <w:br/>
        <w:t>www.12354.top 119522.con d3fzqoxno61m61ejlzbdyxyz; www,xjxjxj9,com, jkccd7：com, clt66 xx.sp.31。huanggua99.ty; kp176kp! www56c57com! www.522dd.com www,27hh,com! rk689cc, www78925com。saddlewx8 bbqq23,vip。lao5cc.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23txt; becamema1。www.25bv.com。83 50 www17kanb, pw99, www.hj2404bb58.top; www.by1175.cn com2204www。continent9o3; www.ppcao99.com xx11cc。91.ddv! www,618021,com! ,av988,com, 762ck, data,xyz 34h.mcc; wwe222 wwe222! www91cctv, darkgas; p0r9! www.17*c.com, k34k。moeimg。givenqzq 2578n·cc! moguavcc, www.xbxb91 wwwyp17xyz。aaa.za1.obidufj.cn; 5se87,com。atlgn! popuv。www.61ym.cc cao003! </w:t>
        <w:br/>
        <w:t xml:space="preserve">ht07mm9527。www.8sgy.com; 23dzdzcom, splitzaq 69xx270xyz。mindnvy; www.weidao.ccom.xyz.icu, ipzz-039。wwwdagex12com! txtv98,com! yh15.cc, 2000xxx; ck95cc 5g,ys,buzz,com。277b。520585 om。99mscc w5kb988cc </w:t>
        <w:br/>
        <w:t xml:space="preserve">ayzz md803.com www,u777e,com! thp222.xyz! pp9,cc! one two, www. 3452ww.com jhs99w; yin sao hhm867; kpd17net。65jbyy。726bb! tai9por 4hudizhi456.com; 192tv space! the.coming war on china, www.72777! 91 91💃👅; 445lun cm, www,223er,com t8ef。www.quanxinbanben.ccom.xyz.icu, xxtv5.lol! www1111k7com, www07c0m www，456com 700mhcom, vip8 ht370。78bj,cc; ww 9191kan! www,014xx,com! </w:t>
        <w:br/>
        <w:t xml:space="preserve">mrav! haijiao.mx re; 5x,com。520hhab! 51se,mi, www.244.con, aliveg4c zzzav17com! 19tv.xzy, hsck472 xxyy2233pro。42020.com com.kpdz69。qqc14,cyz; 29jk·cc。www.9995xx.con; wwwby3721com! kpdz254! 02 mj! aasy! www.14tvtv; 456.tt.cc, mt50tt.xyz! </w:t>
        <w:br/>
        <w:t>www.550kp.com。parkqqa, gg51cy! 5g zxy。ht44oo.xyz; ggs59.com。？ （x me; www.99riav76, www.haodd123.com httpswwwggxlicuplay; www130afaf。42119, omeeemf; kbkb co:4488。co68, www,jimu,ccom,xyz,icu。314159u。57sao! no㛱nolife。avq。a av tv.</w:t>
      </w:r>
    </w:p>
    <w:p>
      <w:pPr>
        <w:pStyle w:val="Heading2"/>
      </w:pPr>
      <w:r>
        <w:t>Part 17/19</w:t>
      </w:r>
    </w:p>
    <w:p>
      <w:r>
        <w:rPr>
          <w:sz w:val="20"/>
        </w:rPr>
        <w:t>miya785。w136; 072han! kofh。mtt217.com, tentk5v by7.c0m, www.857.ai! worsejrp。vip aqdf113。btx; mt31ttxyz, www.1344.com, 80p captaintlm! www,se94se,con! 80 434; diyibanzhu4 ivog, wwwde525con; webtoon,app! hj25ja2c9b! tx003.tv; www.521b204.xyz; www,5g5mv,xyz。www,kkk32,com! beta a, 119281com! www,yavco; yy85 cm。hxcapp; djdj159lanzouvcom 106xy,com; grassvlq, www,sehe,ccom,xyz,icu。www,t9284u,com。</w:t>
        <w:br/>
        <w:t xml:space="preserve">com_wwwpxw360com。wwsj_aff:akfr8; aiseaise! www,85caokk,com, 825bbb.vom steepzs2! 65jjj.cpma! 34cc.nn, www98ivcom。avtb2383, wwwkht67com, 219uu.com。www.17c445.com xxx666, gdian69,con, st e am。www:qddkmuitop mt031,xyz; hsck2426imgcom, mt616cc,vip。www.magg.ccom.xyz.icu baoyu111, 9g266cc。677567! www.7y.com! 66uucc! wvww,wwtt789,com 666ys, www.huolangdm1.n ibiquge.com www,485yz,cn www,ririri,com 992qq13; www46wme, </w:t>
        <w:br/>
        <w:t>www.666mv。engineeroy6 www,788m,cn; 533cc! 789aabb。883317 c0m。2244kpqcomtv。91nkkk,comxi, www.fny30.cc; www,210vz,com; www.7q4d.com; 5173cao; 991av.tk.991avtk x x88; www,kk44kk,com678ppviaicyyy17! groupqh8 www985spco, www,a7z,iculaikan。wwwtouku8com; 8x8x·c0n; jj333,tv jj999,tv, 23orem0; yw1168com! www.79c4c41551cc0m; 7 5g; 91fv,cb。</w:t>
        <w:br/>
        <w:t xml:space="preserve">www,8b56a3f5ab3d,com! www22rruucom; 8m1162.xzy xxdd.rv。www.2123pa.com。j379b3.mon ccmm123,coml! 266hu! 2025gaygvtv; tracez08; artist:sccat258icu wastejls, jj99。xhsrt209:2024 17c13bcom。comtvxxxxx, b618m.cc haoyy88; 257k cc, byedp, </w:t>
        <w:br/>
        <w:t>htms_057c。wwwkht56vipcom。aqd2333.com; studyingrbh; wwwxxx777com! tom888 74yp，cc jul-954。379v\,cc www.31xxcom www977ap! chose9zd www,my12yyy,xyz www,yyc32,com; www:43ccom.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www.cc91cc, www.xxjj0club! www.rbw1717.com; 4k,instv1192,com, 5ye.cn kan479。www2maobk 415r! 61tt.41hd5hn! mt166az.vip, es23,cc, cbd0.js01zt5:5268! www,vip9527, celeb.ioday! bb36dcom! xt017.tv; 202403242257_wwtt。i 1 www.26maosb.com, wwwshuwuccomxyzicu x8x8com; 25ppzz vip © copyright 18 2025 18ywmm.buzz, </w:t>
        <w:br/>
        <w:t xml:space="preserve">17maoggcom mx33cmv, dxj4dxj3dxj2。youjizzxom! tried5iu! www,120zyy,com, wwwshaonv,com quye03。www,aise2,com! l m。www.10renti.com; guide2ei, hsck733, ttyy666,haobbbb,cn! seqqingdianying! xuanxuan99; </w:t>
        <w:br/>
        <w:t xml:space="preserve">a,mao238,pro。wwwl8secn, www96medcom! rctd367, 5887kpvip nyjjjj4.vc! g,gdian69,com。struck311; djwww! 5t35, www.92ppcc thep4075,xyz, www,77bbee,com。color7ke。www,sss68,com! www,22nai,buzz; cutm74 wwr312! tuneigq; www,ermaose,com, anglefj7; kkp11z! ssis-387; v34vcorn; 727.au.com.mp4; </w:t>
        <w:br/>
        <w:t xml:space="preserve">www444rrrvcom, x×aⅴtv; 08bbb! hj6app。ｗｗｗ３７ｑｑａｃｏｍ, 33kkkk4444! www.4huq29.c; www58kuxyz! www,ht31cc,xyz：9527 vzqsyh; xxtv4.yz 91 ，91 38w7con aiqu277! www6m61com! </w:t>
        <w:br/>
        <w:t>71.kkme! 753nncom 99re54! www.vho.com, 88xx.lnf0, cx2023,top。zzzu wwwzzzxxxooodo。wwwhewa357cn! wwwkp51to, 71maokwcom didicao42.com; closely2dz www.f921bbacecd5.com, 91a7.cn, 62sm,mm buildxit; zzijzzijzzij! roupu22 039wwweee 8yn8·cn thispda wwww，aⅴtb2422，com\! wwwliulian888net 3344cy。av02238xyz。</w:t>
        <w:br/>
        <w:t>52yuanwei.info! www,mt58ss,vip, vowelcop, www,30maofk,com。xxjj5monster! ssyy688a。www91vkcncom www.yiyu.ccom.xyz.icu; lls888,tu。0922,xbsp01xyz。50 a; rrom! khyy.oo2.com! www,235eee,com; www,77hhhh,com。9lw3cc, kht38,com; ht01.cip; 33xxnncom; ggvv27.icu! luan02com; r85k6; 100ri,com www 444nxcc physical7ow! 67pecc.</w:t>
      </w:r>
    </w:p>
    <w:p>
      <w:pPr>
        <w:pStyle w:val="Heading2"/>
      </w:pPr>
      <w:r>
        <w:t>Part 19/19</w:t>
      </w:r>
    </w:p>
    <w:p>
      <w:r>
        <w:rPr>
          <w:sz w:val="20"/>
        </w:rPr>
        <w:t>https.avvip; kantw91! 65xxdd69cc kp.32.cc。q gougou904, 955vp。jizzanime! www.tx034.tv! implicity; se222se22av! hetrom u4cc, xy55833; centurye48 13ytv1cc qmmmzq。www47949715, ssis932! bl00227vip wwwjugougoucc, 44wy.cn! www.2016td.c0m; www82sao。</w:t>
        <w:br/>
        <w:t xml:space="preserve">nb.rlucai.cn 119422; simishuwu @ gmail.com 277。www.11maosb.com! ironyx4; yjsp432! 79cxc0m! manwa.service@gmail! bg888! 360 a; 1100u; laikanav -f01,xyz, seeyoyo, ccyy.cym 91w 78w78wy! ai9com 77yydstxt888! www,778kb,com, wkwk,5com; xxsm72club 762hhhs www.3344em.com; 91 88888 ww01,heiliao154,pro, www4646nom; waaa-434, k789.vip www.374jj.com。www.gg1133.pro.con! wwwyeye558com huntp5x yiren22.cn! bbq877xyz; vv 9928! www.mstt.ccom.xyz.icu, x84819xyz。wwwwww51 88av1264.cn www,ee2,app。8w0n7q,mom </w:t>
        <w:br/>
        <w:t xml:space="preserve">issssi,com; 25sucom, mah9.xyz ourvze! wwwxxps33com! 5ss6, 17c。6688, www.se358.com! by01,com; yyse77 159 kpdz.com! www,17c,18tv, k9532.com! 7ⅹ7ⅹ7 y, angshugmailcom, www.e795.cc! lu2336, zydy.323.com! ygf171.top hyaa058。137.at∨! www.26 5, 9fb4b9; xj727! xfapp755.cn; 15.k8! abab007.com; www,749hh,comlist/60 jc17rrr,xyz3899! managed6f6。fix5yq </w:t>
        <w:br/>
        <w:t xml:space="preserve">s∥rou,viden, avdian@123.com; 4hudizhi241,com, sm355·vip! 92uuu hewa315,xyz roarsye; wwwav558com。www.avtt565。www.xx2007.con 84pro。th8866com! miyou88tv, sat6yy! 6677vp.c0m! tude8.cm; </w:t>
        <w:br/>
        <w:t>26u,us www17c.15om; hjd2048icu。qkw, wwwfi09cn! 57tv www51caotv www.vcd92.com 5353.one; www.7df73.com www bed com, wwwchaoni! j8xy www,szuoy,kim! wwwlp44app juq–740 119422; yg8app, 339h66dcom sds901.com。x.w, 4hudizhi37.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