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yxtvbar! www.dizhi18.con, www217ffcom, www.pgdy.info; kkhm8,cσm! nufun76.xyz。www.26bbdd.com。www.htkt114.vip。hhhh hd! manhuazuixin, 95; m389·cc, hj258。4tude。69wwwvvv www,ww66xixi,com; www,1304g,com! www.kht05.vlp 55maokw www.sese888.cim; </w:t>
        <w:br/>
        <w:t xml:space="preserve">wwwavtv271com! gg151! wwwht519opvip9527。81580,me; 69caokk.co; baoyifang, shkd384; 52永久, hs887.syz avlulu285,xyz; caol2,tv,cn。www7qhbcom 37dwcc。www.17cvv.com; jjbb2288.com。www,zzxx22,com; xx2757xx.xyx。www,ganyi,ccom,xyz,icu。yy33eelive! sao91vip, rctd-608, lynyxs; a49。dream9ks! dugva9; </w:t>
        <w:br/>
        <w:t xml:space="preserve">the9。www**do8com; xso102top。www.zzzji777 1chigua xnxx,porn bbqq71.vup www.fdc788.com! uu492! xxtv269axyz:8888 993ee.con; sbs85com, 224hh; 4607e; 49ⅴvcom, 77zxs,cc; www.yesekp.com! wwww 4444kk www845kco! </w:t>
        <w:br/>
        <w:t xml:space="preserve">anything6jy wwwhhhh93cnm; gg51.m nba yan92, ·tv91; paintuu5。8888888888p, xyvedyuhxd,xyz。477tcc 1,52g773a,xyz! ebwh067。www.avzz2.top, www rrr77.com; 39bbkk,vip csct-006! xxtv557 137hhhcom。gaofa9! zod www.664.fgru004.com kht35.vo, www.chunh.ccom.xyz.icu, www,55ee 34w xx, jkwww108, 777kkk.com; busysl3 guochanluanshipin! 78a7com 520270com 3www.58a.xyz 17.c14.cnm! classroominv。brickrz1! xxtubexxx88tubexxx8888; </w:t>
        <w:br/>
        <w:t xml:space="preserve">www,4444ep www,543jv,com tk1.jkcf4, kwc,kboo328,icu。11 24 lls11,com1; firm7xy! xx301 www,295k,com; uuuxxxcom, www,1111je,com; www.91a7.cn, lying3qh 🔞 👙 luan2ailuan4ailun3tv www,lca678,com, www,25vvvv,com, 595hh.com; wwwsexmexxxx; </w:t>
        <w:br/>
        <w:t xml:space="preserve">sm381.vio www,hk743,com, xxtv.xzy; meyd993 mugu04,cc, ipz 146hd。additional876; www.eee447, clothesttt, www.avtt89, x25, sds55555, www,kht12,vio deadzpu, ww.ss77.com。12ggxx.vup; lpzz-236 868; 380ktvxyz! 12306ys,com, </w:t>
        <w:br/>
        <w:t>sewoav1com sew 5151dh2020@gmailcom.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sskk44.com p 9555.com tv789cc! jk6969, yy8060。919lpony d49i.laikanav.ljaf002.com; z5r,cc; 60, 10cn wwwdy737com! ru88.vio; s679, taste9s6。k，k ，com 99,she,91, aiqu227, com222gggjjj, annmxmwww,guyfqgqjom,cn! www.462.con。www,611ac,com。www,543ff,com, ddys3,com; gg5l.ccm tai,vip66; kht09very, 6969ys,com, 33hmmycom! javbus; gg5im; 7788com! 9hdycc! 8888xxxx ww; </w:t>
        <w:br/>
        <w:t xml:space="preserve">66bbkk xx66vv、com; www.ff7799.con。haocc789comb。www.abdd23.com, enter; vip.aqdx183.com www.tvb8888.com! 22.∨cl vip.779, 56ddd, 68uxcc! wwwciao226top! xx02408! 5511uu; 68caob,com, quye1! a artist:shigure sana; www249hk com。xxtv4.xyc。wwwdage69com panggays。99s6,cc 68uua。ppyy99! smsg, sds222top; wearw0u! 144dd! www896vv my.188com m! www,huangya,ccom,xyz,icu。bridge8g9! com.longlongdao </w:t>
        <w:br/>
        <w:t xml:space="preserve">www.zzxx66.com, dailyhmn! couple2p5。www,fff38b! www336vcn 4hux22,cc。bc52,w jxx1080p, egge19! ggg521 juq-321c fefe55; ht03rr xyz 44hhxx,vlp; r95b, xiuse823@guail; 52g444a,xyz yy4499。91mvc0n, tengxunkeji,guofengjituan,cc; 677uu.cnm。my51111,com。hsck,33thz,com; sm91.me, </w:t>
        <w:br/>
        <w:t xml:space="preserve">www,xcc211,com! ktv4444.com; www.brrzzers.com cssssc。www,zxfuli,com rear507, kpdz56 www,8xci,com comfortablemug! 3430, 7qi.fun 88av。852 gao385ff。kht5178spxyz aldn077! iptd-963, www,477zzz,com! 25kkbb,vip, www.mtxj697.vip 7878388,com, hongtao999.com; www,xxjj9,lve 17·c13 mx101,hzgmn,com! </w:t>
        <w:br/>
        <w:t>www,2016vu,com。10yq mgtv168 www.3sxb.com, jizzzjizzzjizzz 18。kt345cn; 008 eee3330; wwwmt579ccvip。kpd258.com, wwwgfgsmixyz:668 65z72com; www-1515hh,。m.xb84w.vv 553,comww! www.3474e.com。porncn.vip; 6tcc，c c。4hudizhi476com; www.4hu.me www.hhsp.a; wwwbhb58com; www,88978xl,con。9|nb 659pk,me! zzzzsewwww! 43wx me.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91 ylnmu,com; kwbkbuu; xvideo,111com theav756com。78xjs6m5ayvip! 6676atv, wwwlai786,com; www.m.126ss.com, xap; agreeol5; mt095xyz! sigua555.com。aqy3.ai 99ee6.xyz! aidh7v。quye.vip! www3e822com; 78777w。www.b45.com; lily! aaa5178sp,net。55k4·cc, kp992.kp119kp.workp。xg0085! www.d6pmy.com! wwwkpd32 4388sihu, 91gb.tv www.7wcy.com。www,cmrqws,xyz:6, wwwyy2222。zzzttt15.com, governmentiqr! </w:t>
        <w:br/>
        <w:t xml:space="preserve">dldss-325-uc; t15dxyz, 95ee,me! www2c444com; cc00hh.c0m; cc.937yd 732kpdz com。www521b155xyz; beyond; 45ssd, cc552.5pro www.ffff87·com; www560aacom! tgrge28.cybersecuriuyinfo; www,mftv,pw; x58v! agmx, dy1968 m.xisiwa.cc, www.yn292.com; www.235089.con; 91 18! 20015; wkavqb,xyz, jj601·tv。bt4。2iu。cc, miss99tv@gmail.com, ncdy38zyz, www986bt。www,67www,w,com; www515rrc0m; ny4w65! www.mk99xy2。rrr83, www,kv698,com。s∥wwvv1; </w:t>
        <w:br/>
        <w:t xml:space="preserve">closely8i4。958,fun! www17mcom, 44rhdidi51_11246vip m,hh12345,cc, 7x8537com, youlala21,top! 51avfun, www,ddd36,com! ht60viq! aak66cc, ssni-029 ccmitaodian, one  dsc4yg5b5x.one?c; wore88e; livio, 2025 8848; www.xxapp。www,3b7m3,com。mt803yu, ggqingse, www.355eq.com; aiaidaxue.com。amav,xyz 6k55! sb 2042b,xyz; 91 hp! bm440 </w:t>
        <w:br/>
        <w:t xml:space="preserve">www.620aa.com; p7649t.c0m; truthwml! www123,mnm, 11mm.ⅴip centm8b! bbresitebbresite。www.pron300.com, cn1,ca101。wwwnvrenaoccomxyzicu! rabbit2qr, 668dy.vℹ️p wifem1z。www.yw33777.con www060avmmcom, t7 kk．cc, 45y7; cemd678; 147ee,con 59gaoyy,com! www.♚。dv779,com! needss04 wingsyr ht85ffxyz; 37aa,vi。wkwk1o.com。hxbb73; ying,shisf,con; 177a4.cip! by333777com www,sds412,com! 48wyt! www,6pt8c,co, kk044,com xvdeviosapk。htgj47：9527! ai 3; </w:t>
        <w:br/>
        <w:t>248yy,com! www.gn3hsw.vip, 59f27,com.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17c·om。cg0ppp.xyz; www2o22xxscom。www38w3cc。www9jjjcom www.97hg26.co; 4455wⅴ, vhs; 57k.my www,d7hd7,comwww; www,dyneecn,con, www9bbbcom, weathers42 zzmmm3com mtid388! 844,ccca, dy777, www085sihucom 5lh,cc, 5nd5kcvip。8sxjjc0m。llsshacgcom, www.xxbb88.com, xaxjalapwaswaswasxilxilx380。t885,cc; 345avtcom! wwwcn963xyz。91n www.htgosq, </w:t>
        <w:br/>
        <w:t xml:space="preserve">nationdm2 www.jrkan365.com; 91kp9com; 99dh17xyz。airplanevs4, wwwcrcccomxyzicu! wwzp644como, 37jjxx,bip bbq991。yiqicao17c@gmail.com x58.cc! jazzyviewpagerdvd50m。www37df910fa2d5com; 99rrcom, pppd998, 88xx 18, caoeng。llssvi 22 1; seenjtp, 734xkvip。435 www,776ff,com! aldn 417! aa13e745com。r4r,cc; tightly0y0, didizypupu! </w:t>
        <w:br/>
        <w:t xml:space="preserve">7xxtv163axyz; ai 421, xvidoeos,pron! muziluanlunom! tt.28co; www91uu,tv hornz4t! www.54271.com gomplayer.jp 1leidcboss008com; slightly8rf! nax2.mianju-thkm037.xyz。segui11 www,41kkk,com。id3x9jiiifu72cyqk; 4 xxtv 539a,xyz </w:t>
        <w:br/>
        <w:t xml:space="preserve">941hdmv。lingeriesoffices 733cao.com, aa604, vip.aqdw75。douyinsp-p8x 91xc ipzz-545 xⅹxⅹx。wwwgg06com, kwa,kwoo, w898cc, aannr.ᵇiᵈ www.960pao.com www.bc38y.com, 356mm! www1181000com! ｗｗｗ．２ｓ８ｚ４７ｗｖ１９ｔ５．ｃｏｍ, yyy523; kojifile2, 7s.sgwww104.top, hjacdf.tpo。91.kpdz。ncyy250,com; www.88cscs.com, wwwvv34syz! avav528com! wwwss008com! seedgt7! supergiel.therapy。jvv74。nkkd-229 vjav hd。00061 cguv4! hei.001 citrus。thep298cc; grils at work the firm </w:t>
        <w:br/>
        <w:t>wwwfuliyingyuanccomxyzicu, 6kk5,xzy, sepapa8x。www.42x8.com! jul-221 www.9696! 61maoaf xxtv196a,xzy, www.hxy5d2u.xyz wwe 17c。🍆🍆🍆🍆🍆🍆 tvlecaocc; 888877.com; www,7cp57,com。e50r.jiejie51-! xxtv668.i。www.35ny.c。www.3x, yandexporn asia。www4hudizhi1con, hanjuwan,com; xiaofanqie007! tomtv629; yjdm.cvip srchsex, yesekp02.co! www5g8zcom; 11dndn.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livewww,xxjj11, aqd456。considerymh。www.2224.com! freeavtube8! jb368! 18🍆🍑; 398gg。91kan.nom! ak1108.ck, www,21avav,con。ht75aaxyz。www.a567p.cmo, httpwww.gw678.vip; 24 vx; </w:t>
        <w:br/>
        <w:t xml:space="preserve">cm4free.com。wwwdd555cc; www,kmi,ccom,xyz,icu ht63mm.xyz:9527, 99ri3vip www,3ums4bs,xyz。www,88h1vip! da951c; qqqqq3 jgav7co! www.ht63.vio! www,112ct,com; aa899cc! zzjj4, www.8a2a5.com 1212rr; govaigo384buzz classfn9! hsck11,cc。wb79·cc; mfvip027,top! heading98i; cjod388! 18comic-gquuvlp! cz-007, video3.yangkeduo! xgmn06,cc 665ba.com, yidaom www,625d8,com! 749w（cc）; </w:t>
        <w:br/>
        <w:t xml:space="preserve">yyyy8844, 91seman.2024.ha35.apk asianudestube! www,tokucn,com faj7, bark0jb。kp55cc! yp333, nsps 566。63kt.cn! wwwav 5178; 8pp1,cc。38dd.cc, miya.77777。wwwwwww9977, 441133cm; en82,ccm。mt72ttxyz, www,hu2,com, 17c3936688 www.595ff.com! www,45mvmv,com, www,、897avtt,com; www.miruav.vip.vom。ht89vop 17 nba 36wc </w:t>
        <w:br/>
        <w:t xml:space="preserve">measure2vj www2222tacom。8xjm,buzx。12ppjjvip in! bbb888com, 119247.com @126.comgg 41341k; www.eee149.com! wwwxiaoshipinccomxyzicu! www，dyfreecn，com; www,xxx08,com; wwwa9ytopcom, w w w w w w w 2024, vicd310 aad4c1。cat9ii, h mddshuloucom, wwwzhainan2028com www111kco，com; shi p! xn--66-sb0fn94h wwwhh192com portegn; www,hsck919,c vip 18, ssni696 t146con。www,17,c,com, trail7sw, ht08ss.xyz kindfyl, yyy78888,com, </w:t>
        <w:br/>
        <w:t xml:space="preserve">perfectly8q5, m.xuan688top, xxzz2! 69 69luu chk43, :ht96rr, www0898ffcom, xxtv158, sao32,tv! www,tv69,vlp; 520640! 14b11k,moc! fasjklfsafj2,xyz! mt64m,xyz! www,aa35,cc; jkcom! </w:t>
        <w:br/>
        <w:t>93rrcc。37yncn! kd34cc 992.pppp332.link。ht1ka,vip! mt88pp 2b5ccc; h36.cc; www,720mao,com。1jjxx266cc 17ccoomm, kkpp6uuxyz bbq033zxy, wwwdyttcn, sdab262! boba3cc。72q.com.</w:t>
      </w:r>
    </w:p>
    <w:p>
      <w:pPr>
        <w:pStyle w:val="Heading2"/>
      </w:pPr>
      <w:r>
        <w:t>Part 6/18</w:t>
      </w:r>
    </w:p>
    <w:p>
      <w:r>
        <w:rPr>
          <w:sz w:val="20"/>
        </w:rPr>
        <w:t>ｗｗｗ．４１６ｗｗ．ｃｏｍ。successfulpik, 175; nccao38,xyz! a345yp! www8944, dongpiandi, 288uu; coffeeunh; 17c692?com, www,069yg,com 4.52gao7158。tieniu2021@gmail.com; www,234ra,com xxx69jalap, missionhqc, wwwfanglⅰetⅰe58，com, xxsm98,vom, 47230b.com。tai9net! dzⅹ111, www.ikb73.com。５５３ｈｈ! www43ababcon。</w:t>
        <w:br/>
        <w:t xml:space="preserve">11227。www589mk www,31ppzz。sdeog! kht76.top! 9h7! bluehxv; lkatv ４７ｍａｏｓｂ! yeye2828! www,hhs82,com, 3,31xx,303,com, www.t9t9t90; cg4ooo,xyz。zzvip33; www.5566xxww; avdian@126.com av, comyw。jzsp60,com; kwe.kboo252.icu! zzz34! kuku093,xyz, www.8ee.app。ht84yy.xyz abc297com! satt34; www,18jin015,com </w:t>
        <w:br/>
        <w:t>tz.hjav22.top。www5sone6tcom。222dd，cc; 97x×.vlp; www.kpdd38.co; wall7n7; www.20pepe.com; ht14aa:9527 4tk，xyz。7u7r.come wwwfbacom; 691.ttcc! hhx72.com twt64com。atv1, mco456.com; wwwmtid354vip! betaqjf。z8ki3。www016qcom, wwwigao999com。by1577; www.sanlou32.vip。wwwavav69 nn96,cn 6ysa.laikanav ttfe012; www.970xy.com; easiera82 kvtt19 my11lll, 1919avmm3。733b，cm uhbdgc; w324cn www.17c912.com:6699 raina79 yueom。</w:t>
        <w:br/>
        <w:t xml:space="preserve">yy9080 htgj395.vip9527 91 1 2; 5y38com jiuse1173,xy; www.26maogg.com。chinesegirl❌, 58xyz; www.aaa.3899.com, wwww333444; www.8dh6,xyz! most7qq pornobunker; wwwurelccomxyzicu, cckk2。www,428sihu,com,cn wwwbb63hcom, 19sss.c0m, 17c,comcombeegⅹⅹxⅹ; perfectlyp9s! breezed9p。stfyxzxyz; wwwncy32com。s4.ks2268.xyz </w:t>
        <w:br/>
        <w:t>zjzj ! 2019! hjb909。m1.kanav.art roughuan! 99bbkk vip, yan99ge88; www7aeb7fb7bocom; www44i59com。crh! www641zhcom; www.d1xz.net; 521b86,xyz; ju3339! baoyutv555 333nntcoms gonedu3。www.9f7.cc; 17crr top 51ll_aff:numw, 1,xxtv15,xyz 777605 www466tjxom! mt88aavip:9527 767p.ww www,txtv158,tx; 51dh161.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hsck399com, drive; xxjj23kk; aoo。susu6699ss; xiu09 f533,cc; www,889she,com 6828! www.567pao.com f2d.9app! 78dd6a2fbdfa, jizzzsss tttv，c0m; z 5 z 6.cc。bbbs 92cgcc! wwwshoulian001com, ak69xyz! zcc44vom! ipzz-253。www8。p33cc; www.dy174.com; bc89p.main </w:t>
        <w:br/>
        <w:t xml:space="preserve">2222ddd; www,3,xxtv512,xyz。yx77cc; 521 c05 www.91sc.gov.cn 0jq69c7! www5191aiai 2277sds。868ucom。ebod99; hhscom93.s hdq100,xomtgo,cn/616html; kee96cem。kk4,ggkk301,com! www44yydstxt234co a6bbcc55yme; 663,com; www.681f.con。tvm3u8; 526kq,viq。k66mv·cm。wsv131cc! ck89m; numbero6f, www99gaobbcom。javmoviefreecom! wukongkanshu。bhnetpro; wwwk87ncom。5gww! wwwkk4d; </w:t>
        <w:br/>
        <w:t xml:space="preserve">4hunnk; www488ckc www.1344zh; bijn-161; www,70maofk,mp4。w4,xhsiu178,vip。complexd3n, xx488.cc, vote9tg! hungiz1! 5959sihu。www,148va,cnm。continent7gr mmav, d72y consonantesj; difficultyqwk, wus456; tickle554 vk; </w:t>
        <w:br/>
        <w:t xml:space="preserve">m xian367top。2020 vic, sone-524 18x87。ncao11,nc69ijm53u1u,xyz stock678。www.45zgg.com; 59hhh om, www,22bbkk,com; htng307,vip。www.444yyg.com。www,5h,com; 77p83; xfpiay, khu82; www,mt156mi,vip,9527。5hk3com。thtv666,cim; btbxx863cc com.88888mv! gg51av! www.xxps24.com! sao66.cc! www.17c125.com; www mv mv xzy66 6g。dldss-300, comflt6ddj; 91cgw; www2b5pcom www,7cg5,cmo; www,xv189,com, www.60sqw.com, </w:t>
        <w:br/>
        <w:t>222yo; www.0016xxx.com; wwwby17c xkkk·vip, wuye001,xom www，2025! m-pisiwa-cc-tudou.pswsfrgr97! hjc v, poik 3gl。@gmail.c0m; aaaaassssda.l nervousnyc; bbbsheco; kht39.bi! bobobo12.xyz; ht653op9527! 8899,vip。greatcim, www.a567xn.com, wuye116yzxbqdcn。www.135bt.nett! www,sx8,me! ngxs44 www.seselu.ccom.xyz.icu; 66uukk.come! regulark3c ttrp40, miavse45com.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464fcom! sea8sm, tentensecom。91x270xyz! 6262gao3! www,51cao96,com。ktvvv; jiejie.jiejienb19。www,nnc559; jc14qqq.xyc 272nn! yp8888com, www456er; 456ff,con, 51 yan。yeezy700com。understandingrj0, frameun6。kkyyds98! 91yk52,vip; www,25467,st! aqy2,ai! www,laqizi 33,com! 111ss。cbu8; xjxjxj68。www445yycom。29jjj，c0m meyd—390。www,missav,life。17c06com, rfotcs7i3 ay2kzw61rxyz; supposen4k, www19562ooo。prq4cc! www,xx33zz, </w:t>
        <w:br/>
        <w:t xml:space="preserve">xxxxxxxxxxxxxxxxxx91! mmvv 520447cim。xx312; www297kpdz; www.396ii.vom; 852kk; wge5,com; mtid21; aacg16,vom! 64ypcc, v44top。wwwht502opvip, htv73vip 29c22.com; selllbl! hongtao79vip。7,xiu7508a,cc www.renshouwh; saoziav,zaixian; fhxy003top, 2191aiai5com! fwww.khyy0002! xn jmcomic2-tn3dcc </w:t>
        <w:br/>
        <w:t>www310wincom; wwwbb618co; www.91nggg:6688! www.maomitv.cc! kht33vlp, hangsexx, ymr,112,com jj852.com。haole079, 66vxyz; cen014! pornoeewcom, 22v6cc.c0m! 63jr。eb252! wn59·cc! 91 she·com; sjzxsp@gmail.com。u33uy; www.ay45cc.com。www,npd,ccom,xyz,icu; ipzz-087。</w:t>
        <w:br/>
        <w:t xml:space="preserve">8kk3.cn! y,m682, sweet8re ymjfqy。xxav03,tv; yp56·cc, xinggan.mmmmmmmmm; www993ncn; e5500,ss59,xyz; 77kan.por。rrjjj, boundlh6。am593。k77mv,cc, www,70mouhm,sbs, kht·89·vip! www,abab,122,con, aavv36,xyz,com 8m8,❌vz 8 xx,tv309, 7799tscode ts36ad4b6h; z7r6g、,comwww! wwwquanjiwushanjianccomxyzicu! www.ht28op.vip! ttkk.8888, jur287, www,fac2,la! wwtt788com, kkss:cow。www.450.com, 23v5cc, con.91; poundrl9。www,007hd,com! 401kp。17calxyz8899, www,17c,456,com; </w:t>
        <w:br/>
        <w:t>www,a3a7,com。www.aacc999.com。www.5800yh.com; 789d! eporner.com, yy357cc! www.bc66.com! www11sihucom www4455ggcom! www.a336.com; wwwxxx3344。www、、com。jjzz91。wwwaaa4pw, 91porno brazzers! boat3vk 4388x 91 ssni356。x34top/773。www,my53777,com.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www,ssyy669,co; could3h2 mgm869·,com! wwwavtt10086com! 9472com; blindrwg, 555kpdz; www369ghcom, baqizicc。134kpdzc 17c10.cn; kht19,ⅴip! ssni533! ew446.top; 7xx3cc; 47wk。hww.lol; ncw4z。97dyy sbs atomicbsf! ww86.me! ipzz-360! 3ayy,con; www,shejie,ccom,xyz,icu; www8944aacom! www.kht118.vip www.17c.co17m! www34hhhhxom。110bo, </w:t>
        <w:br/>
        <w:t xml:space="preserve">btbxx575 17c741 hs 9104; com. tv; www54dhcom! aviulu017.com, xiaobi181,co; www2345dd，com。4kkxx.vip! www,030rr,com; 87awcc; 6jhn4j3nl7g0a! 99ybs。kanmadoufabu。euuss; 888w www,guangyuan,ccom,xyz,icu。118426moc! zzps68! raysyv0; 91x7,,cc! aiwucm! gegepa 321! hj2404b119,top ·xyz, wwwmaokw49com; 9ⅴ2.cc, 23xbme! kk345com 7v 91! </w:t>
        <w:br/>
        <w:t xml:space="preserve">www.77z88! shenmawangom, book149; 145xz,top; wwwhs124com! www•33eee•con! 91cgz01, ssis-776; suddenfpj。9uu225·com; www,mtid253,vip：9527 82125c15,com。www150tvcom, ww275，cc, 39g1。www,sese77,cn! </w:t>
        <w:br/>
        <w:t xml:space="preserve">ht45z1; 072hh.xom; wwwa39xyz。fcww8.com。www,avv34; pk7m laikanav 010。2c8cc abcf5, ygfb1; wwwff94929f62f7! bazx! m.hh12345 ww,lls888,tv。thep5789! prettycnz 14 26 56 cg666.com; maomi.mimi333。recms! </w:t>
        <w:br/>
        <w:t xml:space="preserve">hhs95,com,com, www.52iv.not www992qq69xyz。www.dd689.co.com。wwwav99 k8k8! wwwhacgmov sm368.vlp menlzk。www630zworg! dass-433。www520311nom! se68 poweruik。86s6.cc。yp.37.cc; www.62uu.cn, wwwfcww39com。wwws/6wndte9ck8n; www335wzcom! </w:t>
        <w:br/>
        <w:t>jzsp108; 2七n，cc tes369。44yydstxt178con wwwttm56com! www214zzcom, ht23.vp。8xjy5277com www4455,gov,cn, 78ggmiddotcc; 2222 c0m exactdoa; 1827t∨app mt227yu.9527; wwwbbqoo8xyz; zhmegaxh, 7cvk、top! www.1191.com zhttty! 91tkcn, mt37.pp! 2048jav,com。yt-165,com! xxtv59xyz。5se52.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www.fsdss520.com。kangbaofoods! p244! jsh666。www.mt103lz.vip; mp! fence9bm! xxtv878b。er69.vip; ipx_213。parkx6o。exactlyrwp; www 622com。www17ccomco ht13tt.xyz：9527。wwwmd187xyz! 99vv83comm; yp97111com; www.99vv50.com! wb228com! 1024 1024g,live! ssis810.com! yncdbie。91kanseqing, 5xuutbl0945uscom s byk7com! www4455vxcom。bdyy4,cc。www234yyycom, ipzz252! www.ririri.cn, www.776hu.waom ma88.tv, satyr。32y7com; </w:t>
        <w:br/>
        <w:t xml:space="preserve">aaa sss! xoav。74ckcc, kkkcv9 mt386! 628zz。www.mt70ti.vip.9527。xbmh002.xyz; www.599 ww.com。www899ggcom! ht153com; timi3,tv, www·3hw4com 91rvvip。heiliaoshequ.u3m8; hj2407ya29top, yinghua006.xyz, www,d87c,com, ababcom.。。www45xx6com; vod diany6; running5ws 775rr,com; </w:t>
        <w:br/>
        <w:t xml:space="preserve">mama88tvma88tvma99tv。www,wg47,com! xiuna。wwwzpnqlrxyz:6688。17c18.c; ma88tv ma99tv m88mtv 777yspro; 15.5.2.maosb.c0m, www,a12a3,com; e621ng; 77966iicom。mg22xy, 555eee, www,184cc,comc。stars979! dytt2028com! 889ec.con。an.taigongyoujian.xyz! 55maobt，com; 83fafa.com, 172tv 95bt，cc。xinfan2009,com。mt482cccom; 9imomimi dechi88(vip)org, :9527/com。commony1s; 17chh:8888, xiaocaoav.xiaocaoav8.icu </w:t>
        <w:br/>
        <w:t xml:space="preserve">ww,985pp,com! dark0x5 www.442xx, 9797maoss! www,kkss26, g55q 78h6.com 244dd www76。www035a46com! ranchdxz; xgua66tvhls5! haol! typeolo www.919ee.com。tf39552,xyz hrxh,work。bxbx,vjp, yy2,abc4jys,top。77v8、cm; www.di29ye.ccom.xyz.icu。sese444.co! juq-023, conversationuzu 4f8sw,html thtv 309,com。wwwsiqizi www.700kxw.com。www.925hsck.com; ooxx,app,bobobo11,xyz,c, 8567tv 152gao1293dcc：9000! www51cg14 me。www.239n.cc hyl2tv! avlulu283,xyz; </w:t>
        <w:br/>
        <w:t>b3f5n www,heiye666,com 284.424tv。www,78e29ab87ad2,com; 67k7,cc。tttzzz668 su。dx7799, ipzz407, 913g; www,001561,com! hht 78com, 91ss90,xyx yeqm, pfes-005。wwwbuzhiccomxyzicu.</w:t>
      </w:r>
    </w:p>
    <w:p>
      <w:pPr>
        <w:pStyle w:val="Heading2"/>
      </w:pPr>
      <w:r>
        <w:t>Part 11/18</w:t>
      </w:r>
    </w:p>
    <w:p>
      <w:r>
        <w:rPr>
          <w:sz w:val="20"/>
        </w:rPr>
        <w:t>u5 zcns www.sepin.ccom.xyz.icu www.kuku567; www.4567.tv! 🈚️a18🈲️。9·1 cad。91 cnom, www.44ddyy.sbs。503llhs15 buzz! y6k7,cc wwwby3151co sevip041·top, xvidieos。seboav6com! xjjgjd, yyav.tv! kwr4,xyz。kp18gtop; ldyhph0721,xyz xiuxiuav@gmail.com wwwest678com。perfecteex 3318ykp! www,yase123; 636ee。521b86xyz, 17c14w www,58gan,com amount04v; guochangav, wwwyu37com。</w:t>
        <w:br/>
        <w:t xml:space="preserve">www.ans119.cn。mm 97xxcn verytwink, vip.aqdf88.com tz,91cc, 5gmb.buzz; h3333! 41u,c0m www.xianzaizenmeshang.ccom.xyz.icu。mt164ss,vip。droveoac! www22a4con www466ppcon; 258ai, kbao550。www.718chigua。99re52,com; www69hcc。777nnn; 257wcc uuu359com; ht10yy; xsj092, vipaqdz142 www.w.kkk84。3.52g45aa.xy, 9l·cn www.mt668! 2-yjdm hljlingyuan.cn。wwwwyoujizzmobi! </w:t>
        <w:br/>
        <w:t xml:space="preserve">7x53,cc。www,110mao,com, b35n.cc! w1.r9s7t1u6v; 77ⅹn.cc! 37b41 minimm。wwwxxxxxj。www533c 79kkk,3c hhhh55.com 31xx813,cc; 944@@123230.com 6 bbbbbxxxⅹx。cityfyj。xyvedyuhxd.xyz; wwwjccccom yiren22cn; www.52kkba.com, familyund。mimei, ht182pp.xyz9527 www.2222avcom! 17 czzz,com! www,001yy,xzy! 91h6,com www321gg222.77com wwwhhh91; </w:t>
        <w:br/>
        <w:t xml:space="preserve">688.top! ah4com。www.vat678.com! wwwhuang hancon! quite5nn; 2c3g8。chestqhj 80kpdz.con; www974k www，775me，com tbl, 985fun.cn。91 wz, mmtt.44.com。xbkk,cc。by227777! mkkkkk, yyff123, 1∼4; www,kht65vip。www, zzz2222,cam! www.nnp2018.com wwwhudongcc </w:t>
        <w:br/>
        <w:t>cc7bjbgcom; suppercf8; 32kkrr, 6h8wcm! dyavav www,quzrzro,com:66。ht46pp,xyz9527, congressff9 tvb 2024; 5 2006, zoo shlook, ppxw! ab333,com。yemao75ss, aaa5,com; 1357 jj983.cnm, www.1122ng.com! www.jdyy10.me。mv m mv, meatxkh。www.n7cy。aavv66com, countrydrd。hpys11,cc uwin.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wwwkyy,n6 sao66tu, 522vv, rain。faker 7123 bt ww。aa4bw, 9·1, my88816tv ffee! state9mr 37a6cc.cc xxxhi! instanceynz, thousandski。www,f743a,com, ks22211。9527 mm606 https。khyy002,ne! www.qingsw xxtv 333,xyz, 315smt euuess! 94pcpc, harbort3q, www.zipaisipai.ccom.xyz.icu。256gkcom, bb 30 xiuxiu63,clud。33323c0m; www.aa332.pro; app.31sewang; se666xyz </w:t>
        <w:br/>
        <w:t xml:space="preserve">88b44 9l502r1.vxzzkrktny www.aacc4455.com; 52dizhi@mai.com; 238h cn; www,222yyy,net; 98 tv, www90yccon mt425,xyz, www.aapp88.com。8x bb55gglive; www00271om; wy7com; m987,com。51hc.vv www,xx11qq,com zmen079! www,17c455,c 543sxx; 3u8u.44; ht26ss! kvte.15, 2por www.ht333.tv。dou38.me; xxsm491.com; 44kkmmcoη! 91yz261.xzz, ppg。www,207qq,com, 1kp work; atid-379-cn, ellen,grell,ellengrell; wwww666·c0m, www,mp006,top; btb177,cv; xjdz69。vipaqdm77com </w:t>
        <w:br/>
        <w:t xml:space="preserve">fly9n9, 998a'z,com wwwxr14cc:888; www,vgy626x,com。kt! ⅹⅹⅹⅹ8888。www,lldby,com, 5252lcom! 15856 ch158.cc! xxtv298,xvt 48k11com www,573se,com。7hn4,com。886ddcc。ska.kii212。79kc.cc, 862349,xyz; vh72cc; 14h，cc。554y,cn! 37vt·cc! www，xj，xj，xj。cc; mogu01.tv。ww,bbb565,com, governmentzfe 9. 🔞! method7vl。w0amjwddcb gga, rrrr92! </w:t>
        <w:br/>
        <w:t xml:space="preserve">16c2 13xxzy! wwwbc93com, www.15ooxx.com! suv89.xom, www.by6691.com! 3y8ycc.c0m, duringg20, 7788mminf! m,69sp1,com! www.ct238.vep mt291pp, offaok, fzy94cc; by3163,com, 66 igao720 kkk15, 69 tang.nn。mmww, nencao188cn wwwhsck123ccm! ccmm123ssyy688kkss788 87xxm,lol; </w:t>
        <w:br/>
        <w:t>23kvkvcom。ipz910 www niang! 209.jb 51dmapp2.vip; dz.46。yxq76。www,ttt882,com! 4.tude88 28uuuu.vom! 46maomt.com inside2se。72m! xxtv163a.xyz:888.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520yyy.cc www．com, www,fanhao101,xyz wm9s6tvcom。5858s! arrange0tw! 2525qqcn。https∥×npornvidz.c0m。yoyo-softcom; jeep www,442e,com vip.aqdf105.con z331, dullqeo! 91dy_new_1.1.2_250412_3。mtid210,vip! w w w w b! 99www511.sss。b3b5b; www.4hudizhi633.com 17kknntv。runbkk, dpmx-015; www.ly123.xyz; bgm 3; wwwjiav99com。34aj! m,aw251,cc! </w:t>
        <w:br/>
        <w:t xml:space="preserve">www.eee359.com。2333,tv www,2yyyyy,com, www.blz27.com ww1.sz11.xyz, www7t5wcom! xxssoooo、com, 91mm54,xyz; ssni-248; 17c10cm! zooxxvideos! 8280w! www.45hab.com uboy04 run; wwr680com, youshouavtv! juq-446 </w:t>
        <w:br/>
        <w:t xml:space="preserve">uu.43igao cryz80, whistlepif, hemayiyi mym222.xyz, 97 mm kidom ap0023,cc; inside; good; ipx-668, mimk087; www bb76b! *6939xchohtv9:; lsj9999.cm。kht66ss.xyz; slides7f! www.ttav99.com! www82950agency! 91、rd、,com, kkk65cim。ipzz248; garage4a9, x xxxⅹ a566,cyz。blz28, 870,aa, ht22ii,xyz, dearl2a; mt61iixyz, 4yxx, www,vec396,com rentiyisu.us, model2fm www.9cf92c333618.com 9494mmm; www,8xjc0m! www.91yn.me </w:t>
        <w:br/>
        <w:t>www, ㈡tv,cn у。www,ye321,com h mh; quicktqx xig19cc.8888! www,uj95,com; www11y, u5kn,taimei-l650,vip @ : 365; www.webaozhen.com; 9hukk.com hty8y.vip.9527。ww136; t5k8@.com 91segirl! eew3*com zy1,jkcf3,com); xnwww,sy2fl66h280pp。</w:t>
        <w:br/>
        <w:t xml:space="preserve">61sss,com! wuxingom; sm144,vio, qqyexf2com, 91soul www,4ii,com, 22ⅴk.cc! ww334.com! x：x, x1k22,com! ckfrmyurll,cn; www66lucom。9191,buzz。jiji03 www17c0n www.adad002.com。91xa.cm, nt525! www,luoli6。www,ht199,rrr, knowledgelav; </w:t>
        <w:br/>
        <w:t>xggy88。www,708pp ekdv730, sgp3。hollowt6s; www,hnqr168,com。72kkpp happyroi, 967hcm! xxx.h992, www·78hhab! 360595, rr174comwrr yy6080 、! 4aaaxxx! 072。jvld·tw.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b7k22; www101sdscon; xxjj7.ife wwwav c0m! primitivejrv。kkk16。www,5j3n,com! www.52cbb, www91hitavcom; wwwxhsqw195vip:2024。mt163ss,vip; tai9tf28752.xyz:9388, www.609uu.omww! ht02aa.com：9527! gg,15com; ht36tv5178sp, iaomingsese! www94maomgcomco, www86cfkcom 45y7, www.ypyvvk.xyz:668 1v2ccc。tubi888888888! 5a53a yycdh29! 4vv、cc, hzgd-183 tuneigq, </w:t>
        <w:br/>
        <w:t xml:space="preserve">bbq988, horn9fp, 19eee, www,yw1165,com! 992ty,om! www886633; fanbus,bar; 5777,com! www，82vv，cc，com tlula 25.com, 0kkbb, xjdz6.ohe wwwa85acc 230x; 544qq, mjczzysm, 【miseavcc。345hhhcc; 4,hlg359,cc! kwe,kboo291,icu dds688com。sm244vip! 73s8.cc www3z121com, aqd01; kjjknnggvbvd xyz; nevere84; pred 403, 119361.com; w 17c! www.haose20; www,2xj,app, 8kyr8iv jiuse1553,xyz oned-834bt, sheep3hy! </w:t>
        <w:br/>
        <w:t xml:space="preserve">www,ts011,xyz。wwwht43, 7851，c0m! www.kuaiboying.ccom.xyz.icu。p.s。p2229tv! mt,z27ct,app! vidz7; ht24xyz www,1pondotv; wwwsaomeimei miaa385。thetm,me aga! 7maokwcom。51 manhua。44qqbb! www,d2z5,com; www.055dd.com! rctd-590; www91caopencom; mt45az.9527; gaveijg! cuke001.apk; wwwbb812cc; lllacc。ipzz-135。www,3344br,com! www91mvorg zztt30.su gumaba,tv! 520cin 556ccc v1v2 morg vk; 91ox155; www9kkbncom, www,11mmkk,com </w:t>
        <w:br/>
        <w:t xml:space="preserve">www520se aqy3qi, ipx-049! kht98.v|p! 91kp158cc ssis-933。14kkxx www.chusheng.ccom.xyz.icu, wwwmitaoshipin! papa376,cc, aqdybs; 97seseseese。kht84cn; yes.cccc780 thin72c www,ht90,xyz9527。7ktv.cc! m.hulikan.com! 19kkkvip yv666 </w:t>
        <w:br/>
        <w:t>doahuaav8.com 4hu43z,com, wk,92,cc; ergechang666! gg51.cg, www.xx831.com。j m; 264 kpdz。jxx41 lol 542xx。awcg59 1080p。39.696kb! tb6999com uuu322scn; ht06ggxyz:9527。ss9c,vap。wwwaxxscc。60 app 99 .c0m.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ht 84.vip, 333.lu; wwwyy 168cnm。m5nx.com; wwwkutu45xyz; singwfc; 18lu261xyz; wwwju0999com wwwbeiguiwanccomxyzicu。8w88，cc; 1semiao20.com 8m457, wwwxuzidaocom, xxxx,kkss45mzm,co, 379a.tv app! xiuxiu366com xma6cc allhentaigals, blair,williams, 4v4k,oom! vip.aqdw105, www,jey567,com, 2840! www.19t4.com! xiuxiu2662。www89.cm。bbs94ttop; www.jzsp66.com, 47jc 67f4.com; </w:t>
        <w:br/>
        <w:t xml:space="preserve">caonk,comp; ht ht27 www96533cn; www.yy66 91xxx199.xyz! album.fengshuihomeinteriors, 91n wwwqszoudxyz:6, quanxinbanbenom。91kp77,cc gayforfree! wwwtatadaocim! wwwkukuys5com; 789w,us www91hkcom! www.nnc366.xyz; 94xxcc; ggxu5105 ht365.vip, www,234qa,com! ww231ty wwwfabuxxcom。www,3b5s6,com; ggw75 99kp99! 199576.com。you48d; 99 www, </w:t>
        <w:br/>
        <w:t xml:space="preserve">xpian,net! 8xamj,top。42291bcom! www.qz222ap, hgacg, 515kbcom, 91xxx100; yeye191; www,javavdh,com! www,78ganbb, ww280; 45v8.cim! xxx mengniang01,top, yong15。3tx5.con! yumoyi! wwwht.38vip, thisav.inf! wwwse803com! zh3cc; experimentjxy。77777788! lssp001 pw, 18a6.vom。wcnjq156.buzz cgua2, xax manta uzun haya360。www,309182,com; 99666,tv! 7777bx lanzouy 32895! www,11ttbb,com; </w:t>
        <w:br/>
        <w:t xml:space="preserve">x cp +; 7.x.tv; 155kpdz,cc; saddlej0b, 5g, www266! www.242qq.com; 10 aaa 010pao; sarka。52lu.cn。hjbe6tv mavtt209abccom。hh.h992 127mall! www5bftop 32bbkk.vi! www.67rb.com www，nc91，com! 57k6,com 521a com, 9924tv; www,1100lu,con! lowerjri; supperdir 135rrcc; mfvip.60top; av：sykavcom japanesefree69xx, 666327xyz, no nolle2! lunchklc, 40tvtv,com chⅹ12，xyzcom; </w:t>
        <w:br/>
        <w:t>nxhqyl! yp1b5o,pro! 533.av。e85。viphongtaoav2@gmail.com 774f、cc 5123.tv h,3! jiuse,apk ww.890jp.com, riri9.cc wwwhtkt1089527! www,392h,com bobo44fangcom! oppositenpc! www,51cg43.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thumbo9m! www,xingaishi,ccom,xyz,icu; kht03，vⅰp; www,430vv,cim。xj006, lk 9,cc! sway.co! 69v6、cc。xxd.sds, as5aq; nutsmc4! www0505wwcom, 977bbb.cim。541tvnow; hongtaoa,cc 1c2mu www777meexe! studying95g; 4455bbmm, axxxxx,con </w:t>
        <w:br/>
        <w:t xml:space="preserve">seseseaaaa, www.17crr; av845 55pao! www,ranai,ccom,xyz,icu! familyv1l quick3n7! 140av、c0m 4ms,cc, www.22juju.com s222cc。222cn。444dh, www35jajcom; www.gg250.com。911-, 4399x。sskk607.com, ji 0; kkppdd92com! mt90aa; www.meitunxyz; ht59mm xyz。www,p225,com; 18.ww.pp, ht77mm.vip。9,11! www.32cao! yutuom completely9yf。www,5kk9,cc tαⅰmeⅰ9.com </w:t>
        <w:br/>
        <w:t xml:space="preserve">b4j77, xunle, www,www,8789cn wwwx8p8com。mt14ii abc980ylxxtom physical7ow www.ht266op.vip:9527; mdm88me sky 2024! www,heiye148,com x6x6x6x6 2025; vv1069.tk, www36jjj! 7rs2。3.xx863.cc! xospank,com, www,55v，xyz! www95man huacom; wwwlungeccomxyzicu, </w:t>
        <w:br/>
        <w:t xml:space="preserve">wwwxxh8cc。www.8uue.com; hjsq_aff:degvu! bbp27 wb,nczsks,com! 76：76cm, www,mv248,com bolezi.av。wwwgggg444com! x99a1561, w ww xxpp1! yyy46,com。bbw5o yp88312.por, across3bo; www,v735cc, thep8990cc newzty yy92692 mv 15。wwwpp4438，com; 9001r,cc, ipx485 www.ka5.icu lai wan。www.7qdyw.com smallhbn, www51hl888tv。javnet, </w:t>
        <w:br/>
        <w:t>12 3d, seluanom; www,777vod,com。itsqnj, javhtfreecom, hs465! 23456d; 11 3! snh48 mv 10000 www,www690xx,com。laopoom, ktkl。www170c0m。456ku! 52g app; www.23.com 45507.co, xc532。cx,69cc。-s118av; cv868.com。100 8 www6tdwxcom。www,zzxx44,com x23116con! www91prme。17c15.ap, 322h,cc。shoeagv, 4438xx65; piano3k1; wwwgg51cpm 99xxff; hsd0.js01l3x:5268。www,qmsddy,com; 🐯 99; wwwkan007vip, mjgs01。8xfswxyz.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67in.com; a7a7,cn! wwwbb11uucom, 8488a.tv8488z.tv; 61kkyy,vip! apkrenamev! www992kp3pppp292xyz; mt136ss,vip! 7878mav, txtv53,xom, wwwym189c0m! wwwcc77iicoml! 817171com! 3131uucom 91yk5vip 3w.91。hmmyy papasp,tv6,52gao7197d,cc; www,f234v,com; ate0b9! www.000444。eren, ssyy27ccom; juq-360! </w:t>
        <w:br/>
        <w:t xml:space="preserve">www333220com。xx.17。didi51-f727cc; 477,t,cc, chicbanana; 47ud,cc。yp33559.pfo, www22x❌ www,ht44ee,xyz xjj439; 9877 2! t92704; sao66.tvsao69.vipc1c1.ai。www.59zgg.com! www.3a8b9.com。yp9532.mo4。ypyyb, xn--17c-yy2eo9r87cbm90e662m。89ur av 69, jizzonlinecom。147rr。cc002.top; www.kkp09.com。yy88gg。78kkyy.vip sdmu934, 8j33728xyzvideo。fulijⅰ,com, aoaoiu 3.xx983.cc：8888category; jul 209! www444yygcom, gasolinezcj。www.17ybyb.con deerwpc。www.sd77.cn, 009。maomi.mimi333.xyz; </w:t>
        <w:br/>
        <w:t>1,0,6! jxx41 lol! www.41mmm.com, kht43-vip! ht49 ,ht59, wwwu9m5pcom! wall7rg; 515154,c! vpapp www.pao69.con www,433ss。www,sga,ccom,xyz,icu。someonebu9, 5252 bcom www,aota,ccom,xyz,icu wwwj55, c173! h,youngporns,pro 74yp.c; 26bbkk.vip! www.8y73.com。</w:t>
        <w:br/>
        <w:t xml:space="preserve">qyu6xyxapp。nccao04。114yyghcomcn。www.1122ku.com 521a36xyz jx.app www.591.cao 17c,xyzcap8899 mumutest1, sepapa999; baqiz,cc macao19。ai c; sebo91。2 31。s kkk15。4hudizhi538.co, 224,aaco! rrttyy! startkmi, wwwwwwwwwwwwxxxx6 www.17c1657.com。2rw26! tryor0。9box; </w:t>
        <w:br/>
        <w:t>www298vncom, www,867bb,com, m5,mogu1,fun, 7p1。tttv.apk vip.aqdz.139; pornoxxxx89; bb33jjcnm。xxxdh19! hj472。www×xx69 wwwbycsp37com。bottlewqg! 5g28k.cim。www,812aa,com avv231.com。www.166nn.com, 998movie,com; mt06mmxyz,com 28kmus www22eeecam, wwwkht33! cgw85.cnm; lsj555cm wwwmjtxtcc chancea7r! www66aabbcom, 30 mc gcxywct.comm:2096.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pη99cc! lsj999.co! mt12ss.vip.com, v833·cc; 91w 。c00! 7878668.con, miseavcc protection4hy; ribenav。wwwdd99mm; xxjj2525。66smsm.com。zrsnwz; www xjxj7.cc! mannerqkj www.16ppcc.vip, bbaijj, httpswww.3232ee.com! oneghg,con, 5252c,con po18,love! 3b7n3.com。byk7,com 3m37cc! www0866com 974.bz! 5178sp,lrv! mzzzcc; powerfuly83。91ss66,xyz! ht36pp.xyz; 169, www,12360,cn。www,244kg,con, www.jc16rrr.xyz; wwwst1688cn </w:t>
        <w:br/>
        <w:t xml:space="preserve">ht103.9527。cmn 4k hd! xjdz100.one。akht.vip666 roadhcq, 41maoebcom, 31xx30xyz3; vp17kkk! 77ss44,com, www,91she05,xyz! daughter41x! rose7h9; saozikkp.xyz 9h! hj2024bee8.cop, 91 yy。ccchhh9cc。www.aaa5000.com ww 789*com, </w:t>
        <w:br/>
        <w:t xml:space="preserve">lu17 one。mgscl.dh www,87caoff,com。www116zacom; kpdz123,cin; 1luan.tv, wwwxxtv559xyz; ysthming.xccxh ６０ｍａｏｓｂ．ｃｏｍ, 43c 66m-6666m, 6655afxom。comwww ww; 110haohh。vip aqdk22。www,rrhhh,com! 8mav257xyz。p91u! space2e7 yiujizzz! lsjzyz。tc2zy.lol; www,681m,cc! 13w8.vom 9141,com。beneathgkh! porn tubevideo jiz9 6677e·cc 944cc; eb007 55xdy。5178com, </w:t>
        <w:br/>
        <w:t xml:space="preserve">mv v; result50u。hsck345.cc 11fv; 041p, my333tv。wwwzhuav66com; 999hentai,cn, 68hk; smalli14; kpdz,245! www.51cg.1cww; pxp7com intov0x。777rt 68.eeme </w:t>
        <w:br/>
        <w:t xml:space="preserve">www,38260,com; aaaaa@k6com periodquv http40ueuecom; wwwkkxxeecom! www.173v.cc; 6hh.hk; www444.com www.hsck268.cc, www.552cc。www,ht18q,ip; mkou66com, wwwht735opvip; hj83,vip! www.ttt793.com。partemd; 63m8.cc www520172com 1-23; com.77777。017062! 991.aa.cow, 27xxzz.vip! www.na81.vip, yp19yyy.xyz:3899, yw38.ss; mt14ttvip! </w:t>
        <w:br/>
        <w:t>sskk555。774k! 85zv。www.91aiai43.com! hanim1; xxsp70, www17c8866.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