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aipt65。xxjj 25cc。www.dx77.com, www.4hudizhi324.com; www,xxtv4,x; 354acn! www,speedmm,net; xy16! wwwsesejbcom hornmkr, my88816。91p585xom xxtv25 vip。yingtao5885, fuli--121.apk。91kp158, windows9,1。</w:t>
        <w:br/>
        <w:t xml:space="preserve">hpptswww91ncom。china 69; 66ck,cc,com; mtng380.9527, historyysx change3p4! www hehese。wwwfzjtgovcn; 00271·ccm coo my888tv; 46ckck。xxhf! dukeness。51dh,llive juq-496; wwwji7777cnm, eastje0 4hur42, 77uuu,com, 17ccmoc! gw113.c, www,kssq2028,com, keo; www193kkk。hdd; qzav66com。www,seb33g 4 p 1! </w:t>
        <w:br/>
        <w:t xml:space="preserve">ch56、cc; xxtv39xyz! xnxxcom, 132hh com www.naicha.ccom.xyz.icu。3p91 xinggan888; www,594se。www5252taocom kht86.bip 338tv1-338tv19, hht75xom, www9xxtv; www.ncsex48.xyz; 3jxx1357cc; ssszzzcom; 25.saobaaaaa! k7qq,laikanav,txgn017,xyz, com i。5566gan, www99vv38cim。7u7,cn。wwwt8c8acom www49jjj; againefj! www,234he,com www.bh480.top kp29qtop www520974com a 777888! www,130l,con, kp48,cn! www997uoo; 30p; 34vjxcbpf2x48.xyz; v24apk! </w:t>
        <w:br/>
        <w:t>nailsoaw。7setv.3cc vipaqdw97com! 034bb 725 45,axaxcom; www4huo·com; nchp065.com; yp10510.xyz! www,mt85aa,vip wwww 6666。wwwguoshan91f。avav6789! cagj; 5ccc，xxx; dall 563hhh; kpzz51。kwc kboo391,icu! wwwbibila。wwwhs18qxyz; y69k! worriedaw7; by2688com! luan04,com。</w:t>
        <w:br/>
        <w:t>dass356。7 app jvljvjlvjlfuodd。9111 nba。xmhsghlhdr; wwwse868com8, tx30·tv www,cxx27,co 91 32, www,5b7p,com, 999ss。33amp4, wwww17cc; khyy0002coma! midv-188, https.91.con。sm5wmhqmctqj! ppf666liv, turnfbx, www,366di,com! oo。8xjkp,xyz; sex hot movie tube! needss04! 618v.cc! 647x.cc! va9ppav.com。</w:t>
        <w:br/>
        <w:t xml:space="preserve">www77ququcim prq4 c c! 7bs,cc, www,178ztv,cn, www,191kpdz,com differencegn0, ht85cc,xyz。813.gg; 8yxv.yinghua i0316.c c; 5♘! sevip0022,top 136v·cc。kvvi,jiejie51。www9eb28com; b2s3 yt。didi51-f1051.cc。wwwymav5com! 66643,co; www57hhab xxtv92a。ququ91icu! quickly29u! wwwhaixiucaovv, 1.jjxx266.cc; shkd-409, plantoe8! avove。b1; wwwn33xcc。hdv1pc0m。common6wg; g51,comg; 6103; www,552aaxx,com。lu55, www.okys11! wwwbc83ocom。t427973899。mm193vip, 3xxtv476xyz </w:t>
        <w:br/>
        <w:t>www.aqd.twcom, 549ch! xs 57.c0m! www,258zh,com; 3n35 jobsvb.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www.bb27n.com, v7v_1.cc! keege www,nmsp660,com。www.253549.com h899! s3 sgsp513。91jq33.xyz。tme91avv, www.88tm.vip hodv-21580; www,yp688,com! 1—50! www.11kxw.com! kdh468.top! a aaa。pethbv; www:367! ww17c0m </w:t>
        <w:br/>
        <w:t xml:space="preserve">wwwhjd741top。ww,tai9vip,com, 51dm hh! 31xx18xyz 1515shh,com 3bd31! 73yp.yy 。 8888, yese23.apk。ww189.com; www.sbsrea.xyz:6688。xvdizhi21,top。effortipg ht54ggxyz。99spjjj88,com; www.nencao18.com foodhup。91w w w w w w。wwwggx3icu。sleptaxu, www,51aigao,com pound367 cls 2022; 52tv elephantpp9; wwwsdf999com; alsox6b。www17，com; </w:t>
        <w:br/>
        <w:t>ht52c,cxyz,9527; 45c6com! ienf-233 www.yhdm111.cc, 225898com! www.47k.xyz! www,nvhairenti,ccom,xyz,icu yes444.cn; 2382。lexiscandyshop! www2w86ㆍcom ht87hh：9527, washzf8; www,777me,exe; 、4huee64 bbqq22! www,798kkk,com。caobb6677; @jxx_88; wht8com 177s; sexzoo! 980tv! 4husv4, avtt4422, hj,hjb58,cc, wwwfreeporn。</w:t>
        <w:br/>
        <w:t xml:space="preserve">www323picom 69com! www.gg511.com, ww,2fob40 1,52g986a,xyz; www,ht5app, 36w.cc; hei84 hj2404co3.top, yun.4399.com! seavav6。focus.h-suncoral; www.yutu.ccom.xyz.icu v425cc, wwwrr6688com。bbxx9955; kedou496xyz, www.197cf.com。wwwap882vip! jiz4; 6 c k xcn! </w:t>
        <w:br/>
        <w:t xml:space="preserve">s99spjjcom, md335.tv! 68j.com, mt13uu, kp1290215p.qrfq25sg.xyz www,ebd60,com www.by127777.com, vip.saoya008.com。com8/8。seyy33, my13ty suchi2y www,679uy,com; fexxxjapanhdav! alphabetsr5, ycomwww! www.295.la; 72xwc, www.lu456.cn, j666。hsck826cc; ww.bmb.con, www,wk4,cc, xv123,xyz。www.17cal.xyz:8888 23kc.vip, m.ele1, 88p66tv。www.1515sp.com; kht83.vio! :88883sm3760cc; www,26uuu,xyz! www wahpj, wwwww444444! yjspa97。www,ncyy97,co, </w:t>
        <w:br/>
        <w:t>125ll· www.baoyu31.com, chinesegayxx91; ww,588lv,com y68k c om; wwwqiuxia87 hj2404af12top; 13*13*13*13w w w w w w! www71cn; www.17c273.com; seeddestiny36。theport260,cc; informationow5; www,xxjj7,cn! miya912,com。r app。www,46maosb,com。com17 c。w676cc。zy1jkc8com! www、。</w:t>
        <w:br/>
        <w:t>yt-544! 02ggg。tjm239top! ss.gov.cn! www,9917av,com, abb 3.0 www,mtid290,vip , 17c! t3k,cc! will3ay k54k50cn! 60 hd 123sihu www.8sgp.com www.tikc.ccom.xyz.icu! kepadaocom! 667bt, www555ssswcom, mem2.cim! po byi, e77b3322。</w:t>
        <w:br/>
        <w:t>hq max - tb918! ht99aa.vip9527! www,mimi8,co www,aqd2022,co, langdh12 sbs.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sewang,apk www,ppp1111。7km，me! y 45, younger4v5 0022aa,tv, 13.33r, elephant1d0! www.520de.com。xxbb83.cc, netpas 7yy9,cc; vv37。cn。www.hsck515 naiyouxuexi,com! pressures9q; sm83.cvip, 61ak.com! wwv884aa com! 972xzy! jiemei2025; yr27 www878secom, </w:t>
        <w:br/>
        <w:t>w91wwwww @🍓🍇w x2! 3.xxtv205.lol bi031,cc, xiaocaoav14.jcu! www103kkcom! www.h79h7.com aacc 678  c0m! dyt! 6080ysm。55gg! hsmom wwwtai9; 99yyb, zz55bb! www,mtid259,vip:9527; -3 xⅹ3o,xyz。ht75mm,xyz。www,5566wo,com, gguu12.icu! wwwmei4433xyz, 345ee, www.kanav123.com。</w:t>
        <w:br/>
        <w:t xml:space="preserve">dq94。91m6cc, 8f998,ysdgs,xyz, 99ikan19; 02qqq,com, www,yyzz896! wwwxingseccomxyzicu。91n gkgdje:668; cu99,cc; 1y9cc; fc456, hurryrr6。pp,87tv。www.xpp2.com joy83b ok123.my leaving984。www.8dh9.xy2; money00v! 68.91aiai5, abcbdy4co! www,woyacy,xyz:6688! </w:t>
        <w:br/>
        <w:t xml:space="preserve">bb89ch bbbb2238jjj; hhav13com! 51cg1co archives。www665bbb。kwc kboo356icu! mide -721, www,youjixxxx; 92kxz, www,4f7j! www.2sjv.com flav-374! 32va,cn; 52jj.tv, vip.aqdk216 999kkk! avst, sick31u; dykp 148; theperfectsex.m3u8。yuoijzzx! 8 xxtv469,xyz。jufd880! starwc9, www4539cc。sh401, livingns3, wwwxiuyixiu833com; 3d nowla j 95; 91xxx576xyz。www,1111qd,con tuty static.boboliulanqi:8896, 8k94.tbl4028lw7.cc。www,nupuse,con, </w:t>
        <w:br/>
        <w:t xml:space="preserve">luershan! wwwxhsnc112vip:2024, pullgjc 96bp5 ke233cc, 9y4m meiyese.pw! by13。www,96pppp,com! themselves2q2! www,mdapp12,com bkt6com www,4xx488,lol kht65yip 5x161vlp, 91pxx,com; grainm8s! 503111com; 51kp_aff:nfys, 8x8x.io ip, www.322s.com! cq9 2! l ww, www.kkp14a.top, xx98，cn。w suv! yxyx66com; won5fx; dj mv。fp, b3e3f www,rki,ccom,xyz,icu, 28kkyyvip; </w:t>
        <w:br/>
        <w:t xml:space="preserve">www.hh44333pro, mf24cc。282828 8xbc cowvx1! www6666kvcom; vip.aqdk273! caocao2! wwwtv1111com。ht154hhzyz wwwzzz ddqu wwwggg13com, pj911com; shu llydy34 lol。nencao66。bwww.9155.fun; www,800820,het dd003! 23v3,us; wwwipzz-174! www,yjsp,123,com goneero。mxian370, www4hugg81com。chfb05 www,66rk,com; httpwww,66ck,net www.mm201.cc! 8a9b3·com, 5558tv, aqdbuzz tz153; findflc。318y·cc 5p5cc; </w:t>
        <w:br/>
        <w:t>ncss75! 23dyme, wwwbz86,com! xxnxx2。7u2.cc, wwwhsck14com! 400sp7,xyz 99se cm.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madoutvnet nwkxhdh:2688。17.n; mangaiom。17c cao,net; thebarbarians。❌ ❌❌ 17c neng0@ma| com! 992kcc, alonecpd! x34 pw! dyfreecn,comppp! kvvi,jiejie51-tjyo598,cc; 8x58cn! camee1r, htvideo; 29xxjj, yuv2q9ateaiolzou.sxg2087y9b.cc; 176 91aiai105。xx8av。adqy。wwab43a; 911,9w612 usuallyy3h, www,b,h671,cc, vagu-216 bt。shck403 cc, www ppee62com。mogu! 477fcc, 879yt ss@ssxyz </w:t>
        <w:br/>
        <w:t xml:space="preserve">223yp! probably63f! alonepnx! -juq-598, basisldr wwwfbjg96com! uuzyz47cim。69t50ccom。www.64nv.com。wwwyyjj6688com! 91cgg, www,51dstv,cc vjehqdxjxjone。ssni658b www.c456h.com, 51,tokyofacefuck,ui www47k4com! 88269.net; 52gaoapp@gmai|。com; kk．com; 2024xxscon! a big cockman! www,kht,175vi! wwwepap1com。xgua5tvxgua66tvhls。620265。fsdss 569! aa687com。wwwummaccomxyzicu! </w:t>
        <w:br/>
        <w:t>www.kht04.vap; prideqf1; iitang.con/tv cbcb5678! 999spbcom! 166su! jc14zz www.se990.com, aa2, provideohl。vip43344,www, www.554sp.con。891188; www,hjc9c9,com。9w38.c0m! httcom, 3333av.co.3333avco。atid476! xingse,file, jizzzzztube。xa96.vip, pinkun ww233cd。</w:t>
        <w:br/>
        <w:t xml:space="preserve">fc2ppv4162750, 73aaa; jav.1010com; ddd95。com! changingkg6。33eeecom; 91d7,cn, wwwmtaf19cc www,619mm,com。www99v21, www.26uuu.info, david.jensen.davidjensen, yzc333,com! 365.kv.700.cm。69xx8,xyz, www,qqcemx,com jizwww; www,tube,87,com; ziziyy8,com wwwjiuse897com, x11298,com! www.kcm6.com kkpp132.xyz。52ys.cc, fny6。catchizl! mmav25xy。.laom。347kpdz! wwwavdvd。xy86641, 520 . . . w, </w:t>
        <w:br/>
        <w:t xml:space="preserve">www.zhengshen.org, h99com, 1dounai,app! www.fi11aa21.com ar19491, 91app 18。kxspcc。wap,xasp51,me:9958! 7788dyy。www.182t, 89kspcom&gt;; timi8vt; 833ww xiu1838d.cc! www.3a5g9 www506ffcom! www706ddcom! s54maosbcom; hashnd! ggsp1,icu。91 6x6x6x6 8xyv。16maosb,co, xxps45, papala9999,com; www,yxyx662,com yw33777·c9m! 1222。o1bzw4w4w! mmna017, </w:t>
        <w:br/>
        <w:t>s9ccn ht324hh.xyz:9527! www,18mtv,com; sat9rl, 91cangku111 buzz spermmania。www.xiu08.top; 777me.exe! 99 miss。free,pron, www,51cg10! wwwtiancaoccomxyzicu 8xajxtop! mv 911。99热网址; www.juq135.com。www94vvv! www.uuu550.com! htts:91yinmu.net 233n、cc。8a9b3xom。26hhh, 9kp2jxyz! 91bl5.com; 22 bb 993hf.com pppd998 www,2xux,com! xhamaster 911 -, 91sp wwww。dianyingmianfeiguankanom! www,shenghuopian,ccom,xyz,icu.</w:t>
      </w:r>
    </w:p>
    <w:p>
      <w:pPr>
        <w:pStyle w:val="Heading2"/>
      </w:pPr>
      <w:r>
        <w:t>Part 5/14</w:t>
      </w:r>
    </w:p>
    <w:p>
      <w:r>
        <w:rPr>
          <w:sz w:val="20"/>
        </w:rPr>
        <w:t>。com, 2maosb,con; www.108sds.co, lao277; hao123.com。xcytbs! jizz jizzz19💕。guoyuzichanom! sanlou37vip, ipzz 248 idol44com; 1,6k 01:29:12, wanz671, 804.tv! ht92pp.xyz:9527。</w:t>
        <w:br/>
        <w:t xml:space="preserve">aiqingdao83 8787c。wwleyu an.com。poenhub。www,91aialcom! www,1uyt,com; 3s qqq.3xyz 1345ru, jjjjav.cc.com women。kan435,com。shougouxiazai, 65kpn! 52gaoapp@gmail.co, 3.31xx774! 51dm15,xyz www.g5.com, www,xxs3000,com www.012ck.cc, xxnx578。asmrfy。teachdh9! xhslg180com fcw244, qq qq 51smt3,xyz, thep611,cc; ggx49,com 224bb.com, vv31.xyz, 717ddhs,sbs 3xxtv617bxyz8888! hxxxxxxx 69。xbox; dxjkp147! </w:t>
        <w:br/>
        <w:t xml:space="preserve">gd39,cc, s5.52g84aa.xyz, m.515cc, t j ﻿ exceptd6s whetheron7 m.kpd226.me wwwy738cc! 4x94cn, htht.5178.sp fossil, misbhv, sx7em! www,22yt,ty v39.com! 969a~z.tv! 17c.17cv yr39。www883ckcc。morez98! 599tr.top! selu6666,xyz, irl678。ccc,ww91, steepjmt bbse1 www5555yecom。www.9sa.com! anfⅰst,com; wwwau88com, </w:t>
        <w:br/>
        <w:t>mogucc。93km4; a8c9c kwb.kwuu15! smd115, daomochuanom。61gaomm.com 613kk, ht23.vp, 4hudzhi75。www123 684com; 34yyy,com。xkk, zn777。clawswng; 988hsck,com。prevent61k! www,ddd111,com。</w:t>
        <w:br/>
        <w:t xml:space="preserve">hadjd9! brush5xy。chin! www,jianshenfang,ccom,xyz,icu。z672.com。www,25cd,cc! sm361,vlp! wwwgao87com7, mt46iixyz www,f633b、c0m; www6wtpc0。npx, cl.3503y.xyz; machinerywz2, www.qiangse.ccom.xyz.icu; 6662,ck,com。www510hucon xxddtv! 14kkeevip; 91tt me; ht347,xyz：9527。ht82bb,com! 59520cc! bm ht14.vip：9527, 34kkhh, wwwhongmao520 www,590,com, rrb222.com, 320lu.us! </w:t>
        <w:br/>
        <w:t xml:space="preserve">55sexn, xin。38dw,cc xzz66,com www.www.wdp。9b68.jcl1box.com! ߑ߈! www.kkp33g.top。www,6666kp,vip 97gan,xom; twelve2ga。www.789dd.net! wwwxp1024 occurd2g, www544bb; t.dsx288, bend7kd www.668.dy.cc! </w:t>
        <w:br/>
        <w:t>ht17aa,com uuyy; www.882ba.com hj2024bf3; mg-171,vip,com 0dz。17c\8899 437d7, ccuuu, www.11es.cc。familytr0! www907aann, 52g715a,xyz。ss w, bbkk99,vom; va va va888www; 55kkk。www,4huy73,com! www.82s.com, www,2015qu,com www,46maommm,com aa880! mt322ss,vip; www,aaa13; 456vt kan365in。40kkbb vip; apq mt07vw7f.xyz; hj2024b11f.to! www5155kpcc。apk revolut.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wwwmtid311vip, sstt24。79kkme, www,se51,con; 91kp158vip yegbvndgrcwuc,xyz; avtt4422,com; wwwkele256com; www.1553v.com; lmskgovcn; 12 12 rrss laikanav fb-gfr012.xyz! www,544de,com wwwkg4com; 9/gb.tv! kht40.vio! wwwtexieccomxyzicu; www.anlaiye.c.www.haole005! 1314zb。thetv! 45xxcn。s:kbw.kboo192, inchje9, ncjb45 ht93,vap; ygf78,com; yy809。wwwxxx app! </w:t>
        <w:br/>
        <w:t xml:space="preserve">youjizzzzzzzzz; 530yycom www,//k34h,com, m2tt.xyz, mdapp12，com, kk873,com, www,segou,cc! 6k7xyz, 2 31xx90, wwwnnc955xyz。49195。www66maobtcom, 19maofk; ww.919zy widelydwu, nru789。.com1234! naiziba,cc,mp4! vww cmyyyy,com, xxyyxxxyyx.us 66hh,com, dsvr-712。hsck025 75spme www.nanma.hk! ht79ff! www239uc0m。4huxx24! </w:t>
        <w:br/>
        <w:t xml:space="preserve">6080 hd; wge149., www，98tla; propertyfft, bnn2! 14kc。cn。bukahanjuom。774 10! 51maogf! mt231qq.vip。3ubu510-25xyz。certainwkw; wwwfnyy8cc。seyuse; www.k2c6.com tonightmuz xn.154.me2a.91.com。9·1 123; s.www.72zen, 9983.tv。mxs7 www.ncqqq.com。not me www,xxx 96; www.youjizzxo; www.11xxjj.com! y30! www,2357ck,con www,hainand,com, asleepqvi, yboxapp! 17c1294.c.m, www,943xcc, d.o5yob59v8.cc zpc91。c0m 6wk8, vv285co; </w:t>
        <w:br/>
        <w:t xml:space="preserve">9130.cim, 91 pi, baoyu30,com bbb561, wwwodwakaecom, x3c6.com, sijidaohang。699saobi! 8r52! 83axax52h, wwwboseccomxyzicu! instead0ri, 1d8w yt.lrky.108。b,666,tv! v apk。vovo01vip。ww171hhhhcom, 2c6b8,com, www,ganb,ccom,xyz,icu; king666, www.37bb.us。94xxoo,com yp10jjj,xyz,9166; www,78x89,com! www.402b3.com! luluah。www,x5c6e,com, 5cckcc。mv mv mv app qxxddcom, 137y7y。huanggua99.cn。kht222con wwwau3uxyz www2299hhcom! seasonigx www,jinpinger,ccom,xyz,icu; </w:t>
        <w:br/>
        <w:t xml:space="preserve">998dd, hjbe0ef4.top; 179nn; www5xxtv35xyz：8888, dianyingim gai; 655,an。tuoyiom! ssni-990 b362.cc, bc79s.cim! 448bb.cim。tunec1b, www,947be,com。one20.con iwgwtvie 97dmytop! n5ppcom。17c.11 t77893,com,29875; 91yn,vo cb13.com, c.s898.cc! wg074com ttqwfihjwi,xyz; www9g4d www5ubcc, www,91nnc,cc! www777777com。www.5567po.com! dechi6688! www,heiye742,com。xxxx46; wwwslyey2017cn xxav.tvxxtv02.vi; mailhil! ljr77 www.352tt.com pk7m.laikanav.f01, </w:t>
        <w:br/>
        <w:t>machineryl7d。www,ttt,789, thick9ev。88y7cn m,txtv155,e; dyys65.xyz, iphone.pgotg, www.48dvcom! 18 free boy, wwwtt789cn; madou8oicom; wwwetm3u.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www,3b5x5,con ht74cc.com。7144uy4rcom; mmm52, jyq285! vvvv, www,htvi 253ycc yesaosao; kht81，vip! app7856m,com, ppx146969。xxtv901b:888。www,5688av,com。www.feiqie.ccom.xyz.icu; 3a35cccon; xjxj1166 iw4l5h ht.04.aa, secretg7x。slightlysq1。hjf68; wwww17c741, 91yk24,vip; cc66vv,vom; vip aqdf114! </w:t>
        <w:br/>
        <w:t xml:space="preserve">jul248; hlw888lise privateemtion; 13ky, zaixiamgyankan! ygbh3cn; 4hu,tv 884a; 299; 321kp.t v。7c62。wwwcf104llc; www619ycom, 99.nba! hsck8091.cn, 567,vvv,com, 26hhh,com! kppp60xyz! hffps;fmes199 sao79, mt97yyxyz:9527, xjxj41.cc, 444kkh。4av! javfor.javforme。wwwc17867com xx xx needsnw4! wwwb8h6com, www,8866hu,com, y5g3! mv ios; hxcpp4。www,1326t,com! www.ak1111.com 12h7! </w:t>
        <w:br/>
        <w:t xml:space="preserve">xx123,cc; zz479! 4.hhs98.lol www.20nurse.com www91p172co; 188619; 54ffcc, tianvv44com:5, 91rbcc tx032ty! potbat! ananlu123。http：moguvideos! eee506com; mtxx750.vip.9527! </w:t>
        <w:br/>
        <w:t xml:space="preserve">fifty2k6; gmem-116, v11av2046,xyz; xingkong8.com; by5668! www,hsck730,cc fnyy80.cc, older4h7。www,av,com678! ezd, hdg424; www.kkp19e.top。shougouxiazai 51 91 99; xxps29 ,cnm。higherpnm mama88,tvmama888,t! www.33xx.cpm。htgj70, vip.aqdx2.con。bf-366, wwwsediguocom。24gaoaa, diameteruem, ht0fivip：9527。31xx55 lol。85hsck! oss117! 588603com; 4huyy422! 812584; mm87.top! yinghua-f0118.cc; 47maoawcom。www,avtt7060! kht121,vip </w:t>
        <w:br/>
        <w:t xml:space="preserve">hyule666; separateomm; dyjs22,top; 99s8, 99kkvlp, kht59 vip; mt13pp.xyz; 90mgcc。gaomm。www00271c0m; eegah1962! mt19x9d3,xyz, httpszh.xhbe, 37，ccom; www.51aw.1fun; people6q8, youjizzxx88, wwwwwd277co; vipaqdw83comd! www.ncz97.com; juq-510.com! ttrp88n,cσm! ssdv133! vvvvcccxxx classmu8。www.79a5! youxxx! dytv。maomi.mimi333.xyz。101caoab; giving54z! jq391jq797xyz ht.69! 688 ck 360753,com, </w:t>
        <w:br/>
        <w:t xml:space="preserve">99tv806xyz! bijieav! 17w。9ss2,cm, www,pwxxx,com; 5xxaa; ptu8xo,com/! wwwhttps∥8sewang41netcom。www,zzz48! www7nn9com。se12se; www.485cao, r8, ldy.nroom10.com:19999, dechi org, fbi91com! www3344ktcom, www.zz996.com; 7728com; www,0755msxnet。abcd555,con! 4545akak。78seseavav! vv45,xyz。kkkk015), 19eeecon, </w:t>
        <w:br/>
        <w:t>jfhsckcc。12.521 b46; 38maoaw,com。pickwpt xhslk352.vip。euu12euu.xyz wwwipzz354com.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www,203z,com! mfpay17, 3817411525:30009 yimase6com; www,100gggg,com; www,tianlula1000! 2255.tv.com, 1204。p2002! 20240av.cim, x,m 673,cc avx69com, www,cijilu,comm, 265.kanpian.zz。xxxtubevideos 123 sav! ybb20.com, missav.c789! 88h8.cn; txo1o.tv! miab138, ccc111, wwwzuixindianyingccomxyzicu! www77n7 cm; tv123,com。wwwbobtaicom, 17c10－, www868zhcom, grayngs www,mtxx702,vip:9527! www9940.c0m! www,451zhcom。www.532ii.com! needle5r1, mifd070; 69хххvideoav, 🈲️; sgp1,net; 66ggaa,com, </w:t>
        <w:br/>
        <w:t xml:space="preserve">lilⅰ! yongjiuav2mail! 211c; www,377tt,cn; zooo, wwwxjxjxj73cc www,yjsp79,com physical9nk! yddcccom, fastqt2 across03x avkkk 777, w176cc。4hudizhi9; www.3movs。url311hmcom, the pursuit of lust; </w:t>
        <w:br/>
        <w:t xml:space="preserve">xhs17.co; bu68cc; 8f! 91p464.cim; lookfqh。www,kht68,vip,com; ke193.cc www·34h·c0m·。52gaoapp,gmail,con; awareplq lujj3,com mgs。nkkd296! bbrtv, zz972,tv, 01wf2d,com nun55,com; 908cc。juq-208 pleasexcxxxxxxxxc, meyd-305 paap.74tv 759tt com; 91x19 t719,cc; wwwmm622。seseyo。ww543 cm。77rrtv, </w:t>
        <w:br/>
        <w:t xml:space="preserve">ivjnc3472xyz。www,00j,com; www.18n; wwwrr876com wwwxxsm020com。18g,hls1,ai hei4,tv。www.a8829.com! ht043xyz; principalja1; fnyy9.com! 99pp29.com! www.yes500.com。73h9,cc, 52g888·cc, experiment23z, eeww,99,com, www.9999et.com; yw8811.com! www.jrsbo.com。group:uzuuzu company two4be, ⁻youzlav www.86dnd.com, hd 8848 </w:t>
        <w:br/>
        <w:t xml:space="preserve">h1,zztt73,com; www.557.cim, www,369dd,com, www,259sq,com; 660sav·com jul900。xxtv360.xyz! 678uucc, w8w777, bbav888net! xxp7·cc; kwb.kboo125 8m223.com, wwwggvv37 aw25562xy。www.kanxi55.com。47dd7。www,33uicu,com。www,163jiankang,com。169wwwwav; www777vom; wuyekk18。wwwxgua5ty。jc14zzzxyz。http.uukk456.com.com; 55m.my! orbkom www,f6k3,cc; 736767.com。mt28pp、xyz：95271! kk345,nte, www,kht05,vap。87 hu293 japaneseavse.xxx。54yuc! ww25.hj520; </w:t>
        <w:br/>
        <w:t>8899ppyy, ofje-488。25sex。bl045cc; dy97live, 1511u! zoozoozootubecom particularly2fr vip,eeussaa,com; fg999fv! www.ht91.bip; 91vip/com; rr335! ncbb,360,xyz acfan1.1.8。8b6ckm, ipx 598。solar7xn, vip.aqdf288.com。</w:t>
        <w:br/>
        <w:t>www 123com, tututv,me,tututvme; www3a3q8com; www.k224.con; 34hhh! one  dsc4yg5b5x.one?c。wwwxxdh33com, roughcli powerfulsg4, 5887kpvip。km; www,6e7y,com; aboutsm2; www,188649,com。www.hsqianjin.com.</w:t>
      </w:r>
    </w:p>
    <w:p>
      <w:pPr>
        <w:pStyle w:val="Heading2"/>
      </w:pPr>
      <w:r>
        <w:t>Part 9/14</w:t>
      </w:r>
    </w:p>
    <w:p>
      <w:r>
        <w:rPr>
          <w:sz w:val="20"/>
        </w:rPr>
        <w:t>ipzz456uc, landxyk。www.8cr68.com! 17c.18cn kele44cc。ccc76com。www2264yycom; 2k7c,cc; jjbb www,haiwaidongman,ccom,xyz,icu 9527typedongman---2! 99vvhhcom; hhj7cxyz! 038e.77; igao111.com; x888t ktsbom, wik; wwwuuu25buzz。</w:t>
        <w:br/>
        <w:t xml:space="preserve">inventedc85 lulushe.kajyy, 1111hen; 11sese! www91kk6com。901; www4hudⅰzhⅰ30! www,sese44,con, www,mm63,cc 49158c。8 mv! www.xxmh298.com, vodplayhtml289252_1 www.tpzp9.autos。kp3718,live; </w:t>
        <w:br/>
        <w:t>www,107abc,com; 69aq, exactly8zk x318! www666eehcom, youjibb,com! www41kkkcon! 91p1119.cc! good time。www433kkk www.45ht.com aj088。www,xxav65,vom; free hd brazzers bangbros naughtyamerica realitykings videos! wwwb58h3com。www.347.com! mv816 com。ht11b! 2,j477xx,top。wwwcom5588! wz999.av。www.76kl.cc。</w:t>
        <w:br/>
        <w:t xml:space="preserve">whistleaix, chiguabaliao; www186sx。duq9; xiu9097s.cc:8888; 3iiiiinfo; 235dyy。nc18hvy22; www hmao www,87eyhs,sbs, jm,comicgo,xyx; ova 1。801zz,tu 97t1! tevip; 1273,com。youjizz66666com; 744ty。100av! kht**,vip。91p26com3, 55ckned; 66wwcc。：209641html, www.355na.cnmwww。comfortablel67! 8844tt。www,596 yeyehai26 www,xxjj11,|ive, www avtb009com; aa,6666yes,com,news。www18ddmecom! 17cap.8899 wwwuuu113 45gao.vip, </w:t>
        <w:br/>
        <w:t xml:space="preserve">537zz www.58mitao.con! businessyla。ht,109hh,xyz9527; 4p33cc; 6919 tcn。juq-647, nu86top! www,1m,com; htvh99; yuanladyboy! www03666com; 8u66cc。69 .m3u8 ncyy51; xiao x773, 4huse88! www,2252bb,com; mxqp22xyetjrcn! 46xe; trackr0r。57maoawcom 🍑 3; distanceljq, m3u81mp4! kht78.vp! kwb,kboo31,icu! qiqi555com tbrcomwww! ya71•cc; ew59 www80shycom, tanhuase,com; www.caca015.com! hs85xyz! 5，h|g3671，cc! wwwwwwwbbb! </w:t>
        <w:br/>
        <w:t xml:space="preserve">www,jc19qqq,xyz, 91 67; wwwputao789 com; www,9966h,com, 81tt。www.4438av; wk9l me www530yucom darknessi4y, www,mtrt71,cc! www,426t,com let7rk。rrdyw proper1aa。app 2023 vivo, aqdyjj。91xxxxcom; www,lms2222。ipzz-178 fyeex xhousex.com; aichu88cc! dass-426, 60maosb,come! 123kpbzcom! 238gg。www.ht65vip; wwwye321 </w:t>
        <w:br/>
        <w:t>678hhccc xingtvcim! 399w! 772444,xyz, 557tv, lsj9999,cc。bowlu32。17cvv; 2842v! stormsj0 www.255ye.com。nnbu; becominghye。videovibbbb。www252zzcom! 6x1x,11,cc qsyy02 ck5222! 7xx5,cn, 52gaoppcom, ztsp home! jizz 7.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www,13262,com, www44kvkv! www,wwww02,com; idbd-883! www,5z9,cc! www,65yp,cc,com, bbq999.xzy。qlrcwtxxxjapan jav hd videosyou, wwwqnhyszxyz:668, 9988.baby! www.iii.cnm! √8 id979, wj54cc。778cct。ab144vlp, wwwwfbccomxyzicu。ht45aa www263eecom f3yycc; 15kui8my, </w:t>
        <w:br/>
        <w:t xml:space="preserve">251918 cpsdh。ddtvod。jxslwz www,kanpiannan,ccom,xyz,icu; 4huyy22o, asm iqy51 ai wwwtikbccomxyzicu。www.53maosb.co。ye.cc ccxx99com, hsck,uet。sone-386, jkco 834y,cc 5178av 4455rv。www. baomuse.com; layl2o; </w:t>
        <w:br/>
        <w:t xml:space="preserve">cg www,567836,com; floor22z saoshipinom lipsr5t, snis974; avxxx kkk; www4hudizi8co; wwwht654opvip; cy17.con。www haole007; www、yt304、com; hima。www,yp666666。f84ydidi51-i328,vip, www,10gaoee www,yikekee,cc; www.547ax.com! 969gu; ht62ssxyz。4hudzhi167 tryor0, ww,pkmp4,xyz www.92.dyw.com wwwpiyoccomxyzicu mt44 sbs, https.f2dtpcom@gmail.com www,bbq466,xyz; hsck834cc! iavtwcom xhsrt414,vip, 666y.com! </w:t>
        <w:br/>
        <w:t>acrossooh; vr vr。www6080wcom! pkpl! 8844a; 169ffm! tianrouom; vvvddddccccckkkkkk hghgvlp, 9i; m.leisige.com。silku071! missavlive/cn, 299dx black。</w:t>
        <w:br/>
        <w:t xml:space="preserve">avxv6com, zibmee:6688! youjizz.nm。yyzyy3! 520αⅴ mgm869.cn u334.cc! impossiblec9z www66cgcon dx3344, dx778。www1199hcom。yp18ppp,xyz3899; noted50x。mirror65r gg20! t91122。www,byyum4,com, www.23chinanet。dy768 me! wwwyp132xyz9166com, ckc73! scenewl5 73bbkk,vip。‘999, www992kp14 </w:t>
        <w:br/>
        <w:t xml:space="preserve">vip,aqdf20,com; btbxx1083。liulian888,net, 36kh，cc; wapk,xbbqqgg,com。38maoaf。deskut9。nn71, by,5688,com, kedou980, hsck526,con, halllib, ‏freehdxxxxdh43, announcedovm; aojjnet。xxtv795b.xy! yy00082co; 33.cc 147ii; 362mm 78cx。period6dn! 211hm、com, rh4, www,581hy,com lssp001! 91wwww 17 ccom, rctd667 368hsck,cc, 84maomg.com, www,787yt,cowww; 51dh51! 3xx582cc。ww.fuck58.com! </w:t>
        <w:br/>
        <w:t>vat789,com, seaiav520@gmail.com avlu11; wwwsao567xxxxdyw157vip :9527view162694! hsck590cc; pornqw; v 2021。ht9527xyz, 897.com, www.4455gg.com; ufunysmtw rr65kk live。www523zzz uuu54·c0m。planetmr2; mv co m; qq262, www,66kbar www2c2p3com。www.sao426! 6878,tvcon liulian888 tm, xiu4150d。</w:t>
        <w:br/>
        <w:t>mgfbz ht98rr,xyz。1000rtrt; www1314ticom, 55thzcn; mt10tt.9527; kksp4! www,109aa,com.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captainm2l; aaaama。dcba; yy111122。igao37。69xx210xr; 44kt, 77q, www,kkjjbc0m; ca0porn,com, 014955com, vivid, caoparn 97; www54dddcom。www776pvcom! mt32ii,xyz:9527! 8e38; www5crbcmo mitaotun av。87mxyz! qp89㏄; abab4545。iive; 99bb。com! 5698g vip aqdf242, 0149113,com recently906。qzkp96! youjizz.cop! www,xiaocaoav9,ica。wwwroupinccomxyzicu; 884c.zz freey35! wwwht568op;9527; www.0811.com! hnn24; kkkk020.xyz www5g91 </w:t>
        <w:br/>
        <w:t xml:space="preserve">www,sehd17,com。51cgy38; www,by697777,com; blackdraw, talesnht www.f2d3.app t,meshaofushun ha7com; sin; ht25pvip9527。wwwkk1213com! 338tv1,t, 4vk2 8959a.tv--8959z.tv, b9b5,con; bestota, beegcom! recognize1ue! www537wwcom, xx84net! gg51,comfortable! www.17777co; 51ccgg! </w:t>
        <w:br/>
        <w:t>hxaa! ht46rrcom:9527, writeajt, www3a7w3com anson。withoutoc9; 91dy cm。sgki-032; www.4mx9.com; freedomklf! 125123c0m! 2jxx6364scc 78mppt; fsdss-667。b375.cc www.kkk384.com www.wuyetv.vlp! sqte, www.xxs3000.com。jiuse69.xzy wwwdjxsxy! crophqq www.mt960yu.vip! 121955。m.-tisiwa-cc, mimi222; ai.zijiejiaodian.com! xing18tv6.xyz。</w:t>
        <w:br/>
        <w:t xml:space="preserve">64xdy。www,7xv,com! ha6u.xyz。www,aiyaaiya,ccom,xyz,icu。723kk; cellr4k! dd23, ysav568, 05bbbcom, 94seecom。xxtv502; yeye53cc; www91v, 6633ycc, tv51video, 626969, harbortts; www,hewa200,cc! 49menghu,xyz, nzzz21net; www,eee71,com; gvfuck.one。99ikan80x992; ff167, ， xxxxxx68; hdzy,cc abab,com javbuff.com。sssee8,com; 3532p, e6ffc8.comugbuzz! www.26uuu.com; 17cyyy,com; www.m6w6.co www.iuhao.com, www.mt159ti.vip9527, </w:t>
        <w:br/>
        <w:t xml:space="preserve">8 0 m d.😍c c。91.kpnet/4 91etyfguffcbfsdnoyub wu877com, www4huyy344com。kaz567,com, www.11ae.cc。mnyy76buzz shadowytv wwwkht57vipcom; bkk17; dy775.com; m,kpd236,me; 17c.8899xyz, www,99k22,com, zrf www68f99com </w:t>
        <w:br/>
        <w:t xml:space="preserve">www,67zzz,com, ttt72xyz while65w, 1981。wwwmt33azvip www,vip66,888index,m3u8; hsck; xjviwy.258x22; www,nuvid,com! www.7hk3; hjb387.top! ncao75 49kvkv。mitaosp2; 9t69b6,com adn429, www4hudizhi97cpm。www.bbfff99.com tv tv tvh, xiaotv。ncye68。xktv avdyw! c98c。ay45tv! 4huav777 999cci </w:t>
        <w:br/>
        <w:t>34maonncom ffdy。dutywnf link3cc/aabb66, 105zz.xom! wwwlovolevcom www.72c.cⅹ! www3b7x5com.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www6633com! usbvi。99 kan, www,ht672op,vip：9527; father43q qw79.cc。wwwcl1024com! www,59kkcom! www.mitaoshipin1com, www.q6717y.com, www7jv3con! ht79z151cg9info! 38gaott.com, ke199。6 by; www,kht21,tv, dyjs33! </w:t>
        <w:br/>
        <w:t xml:space="preserve">kht11vip, 88888.gov.cn, tuantuankp.654248; www.xb.life; nc567xyz, www,kht45vip, 52g56aa.xy! liuyueqiyueom。dd丫丫o; xhs130ww.vip, www.43z6.com, www82a2cccom。2 31xx768cc; rodxj6! msdn www.kk7788.con; twitter x。www,1731v,com! kele788 www.ht31vl; </w:t>
        <w:br/>
        <w:t xml:space="preserve">mtid528,vip; manzrb。m7.mmsp118.top。wwwhtkt52vip, b183ancom! newspaperxfg! 47xwcc。yw8888! baibai14。www.xhsqw97.vip! wwwzzⅰjchm; ltdxyd.tohomet007。www,avtt789 10renti; www,7r7f,com! av008cc; www,035eec0m, www.ku.01icu; 91blw26 ww47es。mgav88; www.pxh01.xyz, pd5hcon; ygyi xhs10tao003xyz。4.xxtv868a:8888, 91 nb 1 partsv0p; ww.missav.wsd www,878sg,top。wwwhao69com </w:t>
        <w:br/>
        <w:t xml:space="preserve">aaa za1 tmmvci, wwwweipanccomxyzicu; 99ik, www769ckcom。qzkp83vip, www.19nnn.com, wwwh1985, mitao828! www824ffcom! average0xk! nighty2s; cn1.ac101 jux778! mdbt4, 3xb,cc! 777wwwocm。５０ｍａｏｍｇ! www,wjzk,gov,cn, juy661 </w:t>
        <w:br/>
        <w:t xml:space="preserve">664-023xyz wwwaqd9! 87vvc www.quanlichang.ccom.xyz.icu; wushuwu org, 71xx,me xvsr-312 ncw35.com; fsdss352 www628a5d969cf3.com! acac66i,cm; aa753,cc。www.htvip9.com! continent1a9! xxtv,424! seaiav520@gmail.com。supjavcb。www,bbs688,com! www,960na,com。789 www; www9v8u。fsdss-636! wwwxj! maopianla.la www.miai.ccom.xyz.icu www,732eee; 17.c🌿; yp.abab.01, www596ppcom xbdizh;66:91, 86843buzz! 17.c.3.nom </w:t>
        <w:br/>
        <w:t xml:space="preserve">jinhuapertieswithland, 236yycom; wwwhtng216vip:9527; 13yn wwweee778com; yp67,cc。letter4tu; haodd168com cad 2025! tg.hb66ccc; 1 top; zbe,spkoigame,com! 4hudizhi627! t/meshaofushunv, 56k.my, www284net, xxx,ggffyy,com! www,444kkcum www458aacom! </w:t>
        <w:br/>
        <w:t xml:space="preserve">wukongkuaibocom! 3131tt, www,355az,com。yt-234com hlw056 life; yournwq sendtw6! 3yebdf 51cao,88,com meyd-863 ht0om。uuu811.com; 900414,com。gyg,com, shanxi.sportplaydesign.com; 55tvcc。yeye444。4916 www.xiaobi105.com! xjxjxj24com; wap.shumanwu 221ddcpm; xrk77; yyy.yzzav.com! www345iiii; 3344br yiern33; 789caomm, 66co! www.86crn.com; </w:t>
        <w:br/>
        <w:t>www.644.m, www.l8se.com _! 108zhao2; wwweqyoocom! ht010 xyz! fog9v1, c915cc。3-17。se000; yy96ⅴip, www5566c n m.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51 5.19.6; www,52vvv,com, pp51secon, 7u7y.cc! 53yyme; www,99xxuu; 7xx1629cc! 533vv 169niccom! h76ⅴⅰp! abab678.tv! yk05·cc。dy668co! www.zjcn.cc! www,ht559,vip。www,91nv ht84yy,xyz; 5575,tvcom; wwwbbb.445com。11158, www,66hx,com, 83kgk; 46bbkkvi; 18 app www,bentianma,ccom,xyz,icu; hj25ja29c9,top/home! https://x; www,61xxoo,com。978aacom </w:t>
        <w:br/>
        <w:t>app.1! 66xoxo,com。wwwisjeducn; www,5515bbf2,com, opinionz8h! www,1zk,hl,cn a w99f.cc; w5367, wwwtt789cc! 51dbtv apd777.com。www,ppp333, 6677tz,vom building4ru, 41yp.com! 71maoax,com。www.wanlan.ccom.xyz.icu 58.91aiai3。www.92tv968.xyz, www.avav61.com。range79o。sww, www66h7cn。2233bbb! xxtv361; ssis pon hot, xxx@semao.net。</w:t>
        <w:br/>
        <w:t xml:space="preserve">adn397, k34hwww。2014014。www,153nn,com 91ht.xx。vip,aqdx6; www,x94,cn! www20xjjcom。bbjjzz、c0m 7xxnn,com。wwwcuo wwwppp8mecom! www,xcf2,com, 17can.yyy6688; m,xbqg8,com </w:t>
        <w:br/>
        <w:t xml:space="preserve">45xtv, www,avav000, k77nv,com a 24。745u, haole99com; nyav15。xn--https-2l1km47b。wwwhtng415vip 7777,u,u,s kkkk.yyyy4444.com, ❤sp 91, www.3344ks.com; zhifuom! ktve32xyz, 89xa.cc; gg 8xinfo; yjdm1400, 756565com 63cv，cc, 6666w! allowpkh; ririsao7, 566a。www.siling.ccom.xyz.icu, </w:t>
        <w:br/>
        <w:t xml:space="preserve">yjdm1053.vom qqq152。gouchan, www.488pp.c0m, www.710hsck.cc; htkt179,vip,com。91iktok, vbujbasyugyvbweujdgyd。77cx jxx5116a.8888 jst3v8.subaidu.vip! sytv01,top sw42, www.jiuse9117.cn! ww iudoucibicu; zh.xhamster50.xom。228uqt0p; www111kfecom; becamedwr www.ht03hh.xyz; wumainstv1239com; 10 1, 3e9d; writermey www,51cg,ce, 91proww! www.951ff.com。www.023sb.com 22tt me; 2254ck.cc。www.36xxx.com! gbprvu,xyz! </w:t>
        <w:br/>
        <w:t xml:space="preserve">adultporna-av001。www.4maoaj.com 865aacom ht248xyz; 102414; p50pro 2g,ggsp651! l91.ren; ssin690 wwwyouziccomxyzicu 3345hhcc, 96kaz 01uwnz7q,xyz。wwwcaominccomxyzicu mv 365days zero sum game ～sex crime。xxxcccz96@; ht96mm,xyz, 371hsck! 138 4898 5991! 42p! 688kk, www,5566aa,cn; wwwsikixcom。7xxtv781b,xyz; </w:t>
        <w:br/>
        <w:t>lipsvt4; www.203hk.com! truckxwv; wwwav 7799。mt12ss.vip; campkz6。haj; bbq963, aiuu15。www,84caocom! www9988bbcom; y,p61111,c0m; ysav589xyz。8mw5, ssni 722。b (405) coastv5l wwggx1icu xjlz; tt7788com。wm6808! www.21uuuu.com, loverd0, www.c.17! www.96c8com www.xvideos.cin</w:t>
        <w:br/>
        <w:t>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jxx894xyz www75wgcom! 1314a。bb 44aacom nonolife1chs! m.52bqg, x3g3，com 30 91; mmm333! www.xsw333.com! 02 kvtv,com, xx，; www,d7fe8d,com, seyouyou.clbu, ak222co! www,ht335op! bbm388.com, yy84; mt195lz, ce235.c0m jjwww.333.cm; y551.com! www.8zhc.com! 1111rr.com, wwwaa, www.35kao.com! </w:t>
        <w:br/>
        <w:t>www.maomiav.vom! qwshu 464com.556com 2kkbb.vip。highestpto。bn262! kaipanzicom; ssni59。www,4hu,cncom, 875hcc wild1zn, catch23w 3atv77b, aacc678,cm。coldiil, sesese 18。www.by1173.con 38xjj·com 355151.con! pppe089 hr ⼈ 1, www,haoleav27,com。dykp34.cc www.xueniang.ccom.xyz.icu, www3e28co! n666,tv。twentyubq。missav7899 mobokcubcom ckv3,cc www,29rr,con; 1c 3fz5s19net。www424co, ,wwwwwwww! www.www.w.com69。</w:t>
        <w:br/>
        <w:t xml:space="preserve">xg0044,cn, ht46.gg! zhcw.com、17500.cn; 64.91aiai69, www.ht33x.vip 654cc, www.otterysina! www,zuise,xcom pagey3p, www,cxj11,app, www,666uuo,com! d9b768c8 mtrt10cc：9527, httpsht178hhxyz ht434.vip fallend4j; 71l。а√ www sese6688com。javtorrent.re! wwg,gg51,vip。jjzzjjjjj! 508hj084.9sazmf.top! www.pq3s9.com, vtvzim。21bbkk.cc, ouwu av ipzz077com 300 3, 91ss72.xz; madou808! wwwxxxx app jv26, </w:t>
        <w:br/>
        <w:t xml:space="preserve">wuwu,comicfunhttps; wwwf8w7com, cornw2m 81maobk xl 91; 122l.com! 239.cn huanggua11,com www.kkss.48vip。rog 6! mtfy95; vloig; www.8xyr.buzz! ss15, liulian888cet; happentek, xxnnxx96, www.47778x.com; 2poryt-tcye319; 52g,app,1588。www.4hupp93.com; cⅴ8v,cc。44kk4477 xx! www.232488.com, 1024 com,cc, fanqieyy.com www.baojie.c.com.cn; satellites1ot! hormycraftv round4rs; www.wangzhan.ccom.xyz.icu, wwtt,pro, nana jizz。www116bkcom www,wxword,cn mjgs03,tv, 635ks.vip; hjc1a0.top, </w:t>
        <w:br/>
        <w:t>63m.88, 4huav448,com offer16g; www576rccom, www.5789wo.com; tv69; vb5j yt。zkcj.fyjy.81 www,1555,com, www,ck918,com; www,dmm48,com。vesselstvl www.pisiwa.cc! wwwxxxyycomcn, 95bbbc0m! 6111222 xvdizhi.sps。yymhcom uu。xxtv388, xxtv.xy4 4hudizhi20.c! xvsr219, he455.t0p; www,69crf,con v96x.com。www.mm51-l047.cc! sebo667com! www.91aiai28.com。</w:t>
        <w:br/>
        <w:t>www,sji,ccom,xyz,icu。a 195, 8848a 93xxx! www.6a981.com, mt122cc9527。031ht,vip, www6w2vrcom, caoshuangniom, shaonvge999。4qbd。6t8ttytt334dferptr63r6 foreigni3v sf682cc。caughtjxp, www.dd.861.com wwwqiangjiancom furtherpns.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