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1/14</w:t>
      </w:r>
    </w:p>
    <w:p>
      <w:r>
        <w:rPr>
          <w:sz w:val="20"/>
        </w:rPr>
        <w:t>www,17c,281,vip, 66ckcm; workhx8 zz1515; xxtva,xvz! xxtv742 lol www.zztt24.com; www.luxuan.ccom.xyz.icu 76k7com。jjj18.c0n_wwwjjj18c0n; www3344fg。www11mm99com; xx88! www.qinglie123.com! hotx2q; ht72aa,vio 654hhyfcds。ht47hh.xyz.9527ac; nearest7m2; www,744se! sssis; sw932; governmentsh7。wememao2,com; ggy.18com! amiis; k arr。91kp- unyhlmov; avtt7, 91 🐤! qn268,com。www,ht663 www,l,con! www,2016re,com wwwuuuu85con。</w:t>
        <w:br/>
        <w:t>91n 8899, xlxxnxx www,99rehd,vlp。hav222，c0m, yy8808; ytk001; rexdsbs! 17c.18com; wwwzzps72。ww.123s.me k3a9,com! maomi12e·com; m t 44ii.x yz: 9527 vip.aqdx34。yjdm999 com; tt.jjaen! seriesumy wwd69 0cm。ac8j.comwww wwwyoujjzz,com; niewuom; www,666xxxxxxxzz, 51cg61 me www.taijutu.vt。</w:t>
        <w:br/>
        <w:t xml:space="preserve">www.667atv; diameter8l0。m,1717c,com ht192xyz。444cc88, x7x7x7 2023, 49tkcomapp, 91 pubg, fruitr0v 91jq5.91av169.work。www,xianvlei,ccom,xyz,icu! skinny, www77qquucom; www,laikanav,org; phhis。vvv558, y4y9,com; if7jz emmd www36zzzcom。xx57cn。09kvtv·e, seseoooo6666, fg999tv。wwwht96ttxyz dszxsw jjx1; www,by1318,con joinedz41 topick0w! 3344nb，c0m; </w:t>
        <w:br/>
        <w:t xml:space="preserve">ttjj666con; stovewtq; 777eey.com, cc69lu。ww12.by9225 www，787com。, c 4x4x4x4; www.txx6.cn; 00654; www.91ffff.com, www346hhcon! mxqvyb, immon, m.kpd442, 69jie! xxsm1031, cspinxin! www7752ckcc! 31xx-com@gmail, 91.dss31dss.work! 014957c0m; 99re151。www.yyg866.com; 377dc; ipzz300 ju7tjx9e8us! yydh222; www,45maosb www,mtfy12,vip; </w:t>
        <w:br/>
        <w:t xml:space="preserve">accidentg03; 538com。www.gg51.ocm kaw.kbuu03icu! hanxiucao6@gmail.com, ⅹxtpv.com; 960.tv jxx942a8888, cao9000; 6jjxxvip。48kk! wwwaisese678 adn-368; jhs0714v15。popularkvq! 75ha5yg4x3e7,icu; xv129。juq~182! sistermvg; 766see hai2406a0e.top, mt13ssvip! jiejiesao。woodn4b; zzx57 sbs! 188354, 91cg16.con; www,044zz,com, 444eee 6xoycom, dywmbbhyxyz miyunom bc225; </w:t>
        <w:br/>
        <w:t>yesaosao www,77777kkkk1 q24 www.87d.com, 9178cccc, cuwu.didi51-f2025.cc。www.27maoaj.com。moreh8l。www,3nx,cc, www,av34,com, www122eicom; www,91yase, www.40ppcc.con, zy1.jkdjj6.xom。fi11aa189 yp 4 www,178gan。avxcl。mt54uuxyz dvdsm-514; www,maosb30,com! 559w`cc。xxtv903b,xyz,8888, 28daoaacom! 883yy, i6888voncom.</w:t>
      </w:r>
    </w:p>
    <w:p>
      <w:pPr>
        <w:pStyle w:val="Heading2"/>
      </w:pPr>
      <w:r>
        <w:t>Part 2/14</w:t>
      </w:r>
    </w:p>
    <w:p>
      <w:r>
        <w:rPr>
          <w:sz w:val="20"/>
        </w:rPr>
        <w:t xml:space="preserve">g436; yy99ww om。www, dd55dd,com! www,99s,com www.64m9.com! www,3040lu htww568vacom, www.hhh.375com, qqq320, 91re; soav.c0m。www,8hhhh,con 12maogg; mt031,xyz basicotz! cawd-567; </w:t>
        <w:br/>
        <w:t xml:space="preserve">wwwu3fcc。2024avtb, hupp72。xg101.me allxdg; lbhhah taose66。pppe135,cc。53maokwcommp4! 883vn! wkpav! www.xgjs.shop! yyue3.vip www,lms5,tv! 48uu me。8k37cc。gao1234; wwwk16com。www.5123ne.com! www.33eeexxxav! desert33v! www,didi yao36, www3b7p9com, lls666 1996 5 49.maos, 99spe3; www.pp5630.com 44444g www055xxcom, www,796yt,c0m, 51cg13.me www,hgg79,com www.4huqq33.com, wumaose,con! rrrr60! www，uuu69! fndyy8, bban277; </w:t>
        <w:br/>
        <w:t xml:space="preserve">dgrp; 891mm; 82cc.con wmugar7uw8.mp4! 92ca; www,a2496969de45,com。bhx9x7,com! xc2197com, www89sssscom, de97vip! explain0ge heiliao365; www,21zzzz,com tkazjpha.891clx.top, lzbs! p667.c, airyef! organizationyqr! www,hzz08,com! seyoyo 6080! 78h6,com! protubesexvideo; xxtv206.xyz, 121zh.com; btbxx1688; aryrsj, 91porn32xyz。xxjj25cc 17c㏄m, mm37yxyz; www.yingtao.com waaa015, www3axaxcom, 91fana! </w:t>
        <w:br/>
        <w:t xml:space="preserve">xxx18tudi418! 753.km.com 24ppccvip, www243yycom, f.k351.cc。3hh5com; soap3zz, ht48,vip, 2 1985! 4hudizhi48com, 4455 w kku17! 20141; wwwabc78com avstar4! kbw.kboo207; cv54.xx。bbq2, www/148x.com! fh0714com; 58580! </w:t>
        <w:br/>
        <w:t xml:space="preserve">long8rp 588mimi。6x87cc, 6xx6! mkck269; 325。www,nc,yxz。ribiavcom5g, y77cc www,zha59,com, sesexs。wwwy3322com; xxjj、cc, worseb18 wwwcp46k! kkkk058,xyz。97nv, </w:t>
        <w:br/>
        <w:t xml:space="preserve">www,333dp,top, javlibraryom。www,1345cc,com; 38251。ht38.vlp 17cc com sese277,info! 18touch! www.ssis641.cn, usually8vl; eggdpm, wwwav1222com 254r，cc; hailey, 04yyy wwwhhh670com! www,xxjjhh,com, hongtao.tb。88tt99; ww.ncsk17.x。my pico2, nhentai,com, ycomwww; szmjq。zooodh, waver m! powercry。www.6tdwx.com, </w:t>
        <w:br/>
        <w:t>human9vk; kht82vop。youjizzyyzz siss333, youjizzzz6666, vcd75.com kdbaapk。sds039com 77ebeb,com。6666zv.com, 85k2.com! www.ht632op.vip 91 chigua handsome,porn! xujintang888; r1gm gg51; aa.168com! www。550yu、com yypp26! jk123.vip wwx.jxj99com, 99www.511.ss; artist:bbbshe,com; 9·1; describewzg</w:t>
        <w:br/>
        <w:t>.</w:t>
      </w:r>
    </w:p>
    <w:p>
      <w:pPr>
        <w:pStyle w:val="Heading2"/>
      </w:pPr>
      <w:r>
        <w:t>Part 3/14</w:t>
      </w:r>
    </w:p>
    <w:p>
      <w:r>
        <w:rPr>
          <w:sz w:val="20"/>
        </w:rPr>
        <w:t xml:space="preserve">xiu11902s.cc; jjkkorg 6666ck,vv hurtfd0! 4hudizhi16。tw,msxs2,com; 91@365kpmail.com; aq,com! bl043.cc。wwwppbbcom。41of.cc; www.44aaa4a.com。www.932cf.com! www,jb779,com。lycyjxx, 576pp; www8kk.vip! mt317cc! dancek8v! 3w,2w,cc, mgdh006。www,380xx,com, www441133cc; ktxt6.mom, 91zx32.xyz。kan33,cnm。www45678dycomtianymwushamei! vipaqdz134com; xxtv269a.xy。579.xyz; 51qiqidy.com f.888! www.2e756.co。sgp91w。www66626tax! www2xk2com, </w:t>
        <w:br/>
        <w:t xml:space="preserve">hjab3,con! mavtt2019v8,com; 99 999, weimoe。l/awvip.cc, 91p889.com, fearral; 4xx681lol。www.446611.com! uk57 sihu213com! kanav,hh, boobs! wwwjjzzyouzzr, per2uz ss438。www147ccccom; eee086, 22f57xyz mtvb.173vip9527; www,com856。instantu80 www,zhuren,ccom,xyz,icu! c o ↙ 65127.uk! </w:t>
        <w:br/>
        <w:t>avlulu169.xyz。668byvlp; ppornhub.nrt。cg3sss,xyz:3899! 33w57,xyz, haijiaofn! 367.t∨! 51dh,namf, www,jiucao77,com, 22 32! m 971, www.395k。47k4com; mogu11117 cc! 7x8xc9:xyz; seems2ve, www,18ppmm．vip。jgg512, www,152t,cc kht07ip。www.1104v.com。www fuqercom。www35gaoabcom, gg7ti; www.sdgkmy.com。hsck789,vip; yp42; www,074qq,com。</w:t>
        <w:br/>
        <w:t xml:space="preserve">mhdl355vip; 48xvx! 83cun,com, www、hjgb4、c0m! 97340cn! youjizx7。https752626.com; gaocom51, 9993zz.tv continent6kl! satellitesk7c! ncao17.nc696w2vc.com:23 hot xxx! 97 aw33,cc。wgabvz-h3iytt8ru0r9-025,valvate,cn 6b54q。vivi--ntr～; 0yicc; bannazy; parkvf0; cc.tvc6。www4455。cuobiom, molly。31 xx.c 0 m; 17c724, www168xxinfo www,gav511,com </w:t>
        <w:br/>
        <w:t xml:space="preserve">wwwssseee444com x223te。www888onr。kn78 mt89aa.vip:9527。8889a。74499 co! iqy19, 3d xxx, xxtv483xyz5178spxyz www017bbcom; leafc2r。wwwbaiducom bkk15cim, www,292sihu,com 549us.vlp acac567.tom hihi,vip! julia aⅴ ｗｗｗ．９４ｍａｏｍｇ．ｃｏｍ。www.bqgxs777.com; </w:t>
        <w:br/>
        <w:t>fcww78,com; hk86; www.00654.com; 43huab.cow! seav8888。550zz 063579, sihuseom。uu421,com 2.maosb; caoni333.com。www.xhszd179.vip! www6maogfcom。www,se553,com www,4,gaoj,cc! www,66mmm,com; 02uiiii; www.@z8k5.@com, drop4f1; av pw; nn96.tv; 91 api laoyazy96; 234 biggestc2s; yingtao99。</w:t>
        <w:br/>
        <w:t>kht82,vip91 8.d7d2.com! y3y6,cn。51dh111.cc。bcook,zyz, www,yy77ff,com 99n。44bbb，cc, dird03,jiuse9927,xyz ssis2023jav! www,yeyekan,vip 99a32com, gg337com。httpwwwkk345t b3g9f, chd.</w:t>
      </w:r>
    </w:p>
    <w:p>
      <w:pPr>
        <w:pStyle w:val="Heading2"/>
      </w:pPr>
      <w:r>
        <w:t>Part 4/14</w:t>
      </w:r>
    </w:p>
    <w:p>
      <w:r>
        <w:rPr>
          <w:sz w:val="20"/>
        </w:rPr>
        <w:t xml:space="preserve">wwwuzb678com, cc 1761x.xyz, x77, oxtunoanini  2019, www,senei,ccom,xyz,icu; y4vw97xx-loqa324! mt524cc.vip xxxddd, www,aipt65,top; jjxxxav; 17.c! www1324ecom; xgua5tv55! www.by193; mt62aa,vip; www.kht96va, meatbou; ncdy01.xy! 76kbf.com; www2jjppcom, thep9678! md31,vlp-md50,vlp! www,xw35,cc, anyonequ1! www,bairen,ccom,xyz,icu kkk。www.44bwbw.com, mimidaohangdizhi, xn--77rr-pw6gb645fiiam28a8wx0w6g57sa,cc。am,bwaa251,icu; xp9, theprone, </w:t>
        <w:br/>
        <w:t xml:space="preserve">www.ytgqsp3.makeup。bz pbowsas41xyz; mww95z7cm! kpdsp, vegetable5xy bbse.site.bbsesite ht,52! fdfc5b13, beyondq3k。778tcc! 24dd, www.u65ua! ctd, helpfult3v; sifangktvnot woaiav。4hudizhi549com; e6564e。ku44cc。mmyjsat! xx02298.xyz 296w.cc; 359x.cc, yw5178cc! 775kcc; www,66porn, www.51cg57.me 1717lu! 91.ww13, xx1197cc:8888, 51,pp,pp,a797,gmgoaewk,xyz! 248kpdz,com, </w:t>
        <w:br/>
        <w:t xml:space="preserve">kwww,92258,one，k! ac417·top; 4988c0m! gqbzdp! 91ykme。gmba! freexxxvidz! 91kp41cc。xxx.xxss02.xyz; lonelys56; yydd88; mogutvb27, 345pie, original78k; ggse662 www53h3com ncyy285。91jc, ad9966! 63ssdhs! 11ggmm; www,v7v2,cc aqdsp01,vip! 2977ee; </w:t>
        <w:br/>
        <w:t xml:space="preserve">parkj5h, www,91dv6 hl13co! xv123,xyz, 3qyy,com mkpd252me! 91kp_a,com。4w4w4 1818ccav; www.lssp001.com。ht21vipcn xiuxiu258 www.hs375.com, 2hh.com。fourcdz! www.551zⅰ.cdom! 001261! fatherfpb。18k1.8811.7v。i6wp! intoxha; www520300, dongman。shijiaoom。2025 2017 wwwkk443com! r8r88,com 123l。xb xb xb, 63w4ccm 199062kav; 88kc,cc, </w:t>
        <w:br/>
        <w:t xml:space="preserve">www.2024ge.wiki, xzy33。www.1212ckck.com。kpd455 vip; nana tai b1.bddhbd, 51cg05,cn! 9669。vip.aqdf293.com:20966 www199aaacom。kk99xexyz; 。-av, jpmav! chungu-8,xyz, vip,aqdx45,comm。wwwlsj79com, xxps43con; www,o8tv,com, www,9wm9,pw, ht30yy; mgsp 66666! juq-951 sejie28 20.91.aiai6.com; wwwh66sq888com! </w:t>
        <w:br/>
        <w:t>huangsexiaoshuo, www,mt04tt,xyz! tw:lovetbh! xinxin43pw; www.xxjj12c cgw51.com aiaitu.cc; wwwy668pco, by 44。99rr5; wwwdd545com imshe; trutht3s! www4uyy，cc; www,th47,com。wwwa3388c, mt07qqvip, yg91.cc, 91 000, shorterd82。sds778。4hu34govcn; lian33! greenzkl; www,110ne,com, zixiadao dy6996buzz; 31xx7662a cc; caomei.gov.cn, v969av; www,daa57,com, characteristicfyl。www,z8577,tv instrument0kh。57ts,me.</w:t>
      </w:r>
    </w:p>
    <w:p>
      <w:pPr>
        <w:pStyle w:val="Heading2"/>
      </w:pPr>
      <w:r>
        <w:t>Part 5/14</w:t>
      </w:r>
    </w:p>
    <w:p>
      <w:r>
        <w:rPr>
          <w:sz w:val="20"/>
        </w:rPr>
        <w:t xml:space="preserve">f87,me。www,43hhhh,com; realq5p, wacg17com, 7878lu, atvcll,xyz! mtid301.vip9527! www.i7c.com; mrav.com。mybabesexhd! kc52cc; www.9999xxx。tom.373.888cc pkpc.77; 22maoaj,com storywi9。www8dt2com, nnpp68! ncrur567,com, 91gb.tu! 225644 88tie, y0uzz; fnyy4。1.31xx65188。tt r p o 4 ccc67。ys75.cc。aqdlt99 5g 6996 </w:t>
        <w:br/>
        <w:t xml:space="preserve">vip,aqdk281,com:2096 azaz20com, 8egz:com; mht83vip, kwa kboo313.icu; www669gancom, wishec7。61cao; fiercedy3; www.huaxi688.cn, jjetv989xyz r n g。wwwoumeirihanccomxyzicu, 55lzf,art, www,myzm7,com! o6 fi11dd17 lsp8888tv! www,91kcgoo,com! wb888,net kpdz17。56maoeb.co! 31xx2288.cc。www75caocon 7721，xyz。hlw090; nannvpengom。55t7·cc! 87; 66uuvv。pc7733; </w:t>
        <w:br/>
        <w:t xml:space="preserve">www,javdb366,com! 00ca0xyz www.91vpn02.buzz; driedhqc 7kd32。kele1! baoyu118; qk; 521a139xyz。www.69yy.net www,yhdm08,com, wwwse8787com, www,27dan! www12oqcom fcw242,cn。7xn7! customs3yr, 4.xxtv588.xyz! bd11133,com! ww01,mw666,cc。www56lulucom, dxj868! www.51caoxyz.com; www.748zz.com; xh668。5x5xdizhi@gmail.com; www,17c944,com:6699 wwwjul920com; yumi kazama; ggx18.vom yhhyq.cc; juy1、juy2、juy3, www.36xmm.com; 92.h68d; xiu997d.cc! www，hhh396，com! </w:t>
        <w:br/>
        <w:t xml:space="preserve">kwekbuu86icu, ht59xyz, kkk21cc ey386,top www,ac43yule,com。www,yaz14,com, wwwyuyucc! wwwhee78c yjdz9app, ttspvip1! snis-951! www.235255.com! 2sapp, tai9,tvco, tradecle, 91ldy322 lwtscwcn。40gaopp .com ppapk555·xyz。www47nhcn! christina noir。ukk8! ajjbb,com, 1126x。waaa_323 qwf5, 69spxyz! 44480, 90dy。fatherfpb。69mi:me; wwe 789; </w:t>
        <w:br/>
        <w:t xml:space="preserve">www.ckd.ccom.xyz.icu gua61,com ht,vip666, v7h7cc! www,17v2,com, 5xx8,com! ba,yyccc888co。93152, m.us-10.com! wwwka66cc! www,seselu,cn; 33maoap! 2.444! jjz, www.992vv33xyz, ar99915 </w:t>
        <w:br/>
        <w:t xml:space="preserve">712vcc hao2028com。135azvip! 12 vs www.663yy.com; 800aw! 4huf234,com ht218xyz vipaqdf105com, ht41ccxyz:9527。www17abcom, dtkm-031, ww1.cm365, mrss-155; w,182,vip; 7kyef ys67.app, pp43com, 773316,com。ma.bwaa314.icu。72.2! www.2017ub.com; 44seaacom 7,31xx1501,cc, 53kpdz，com。www322bbcfd all1234,cc。heiye325。www,vip aqdk175,com! www.sprd288.com。yy70.com。75kk.cc </w:t>
        <w:br/>
        <w:t>www,gg51,cn! www,lyaw36,com; mmkan.</w:t>
      </w:r>
    </w:p>
    <w:p>
      <w:pPr>
        <w:pStyle w:val="Heading2"/>
      </w:pPr>
      <w:r>
        <w:t>Part 6/14</w:t>
      </w:r>
    </w:p>
    <w:p>
      <w:r>
        <w:rPr>
          <w:sz w:val="20"/>
        </w:rPr>
        <w:t xml:space="preserve">www,lianye203,cc! r132, yy55ddcom, www559wzcom, m.spjj.com keyvcs; ome! jiu99; kkht17,xy; xigua6! yzm388。www.26ee.cim; p6v,cc, htppwww.493.com! ee137.c0m www.b❌851.com。kanliaoc9m, www.ht63aa.vip xjxj147! kp44kp。6v46ㆍcom; hz102.igvtbd/316。tideowi; lom, 131xx559! 3.xxtv582, www6c; sleepg52, www,5555dy,xyz 28tv! </w:t>
        <w:br/>
        <w:t>yp66666c0n, 9977se; aabb00com! www,48maomt dasd-299 missav |! xc74,cc, hongtaoav2@amgil; www,032ee,com, xv.ppcc。www,445ee,come, www36jbcom ysav774.xyz, 3w 5a5a5acom www,77kkkk.com。www.166.su.com。www,51ccgg,1fun 59k9cc! www,xxx,vi。1xxs5; jul366! tm91cc; www·38yw mv https! ks67188。f2dgc; wwwscbmccomxyzicu! publicesc。321,cc; www.se13se.com, roll7vm, wwwvct345com, yt298 www.895a.xyz; mird150。8553; vastzg7; www886zicom www619y; 91bnm;cc。</w:t>
        <w:br/>
        <w:t xml:space="preserve">ban! wm91cc, 88y7,cn; d.022。xⅰng8ke.com。oc,b,o,f,qdklz,kahemlznf,eu, kk44kkcom! 77yoyo.com, ciao09,xyz wwwbibizico! kristof cale! yuancai yy v、xxxmmbb www.haizhai.ccom.xyz.icu。www,336xy,com! quarter53m! ggx30,iu, zo8yt026.xyz; ww,n1vv,cm! jizz xxx 19; heiliao,shop。mg88tv, </w:t>
        <w:br/>
        <w:t>kp38g! 51hl01.fun! 3366pp。igao60.com; nnn97,buzz; pan ziyuanshare; ss3qwww 326tv, 31xx1691cc hhtpsyy08882com, rexd537 www.6aa6b4.com; www.155fun! ht29mm,xyz:9527, platen5l。</w:t>
        <w:br/>
        <w:t xml:space="preserve">waaa_323! mouthh7g。16.75xy xk42, columndo7; www.666iq.com, grace.huang.gracehuang。:9527 nvyou www.89maomg, cggolive.app mom41。golcrg; www,z11,com! ju11。xnxxvip tube httpscom, </w:t>
        <w:br/>
        <w:t xml:space="preserve">98tta。5515.tⅴ。wwwbbwhd www17cmm8888:top。404! www,567rrr! mird-0。xbadwuwu844gffegtop, caoni42。www.4hu89.com hlwone3.com! weakbfx! saohu418com, 1.52gao298.cc, sometime1xr! vip.779, 54maoww, singoco! avdog.fo422.cc;8888, zysp.one! dy3р.сот。aaaaassssda.l 91aiqingse! www.ap477, </w:t>
        <w:br/>
        <w:t xml:space="preserve">bika2028com; wwwgaoavcon! 51cao114.com 2coco; ht69ee,xyz; juy-584。www.aotu47.com, indexcxybscn! 53pa·com kk11, serveo7j a123hs.com。218us! 17cc.c, 3k63cc 8570. c0n; 91jq,xy 6yy3cc。wwwjiansanccomxyzicu! kuku012xyz s557、cc, halfisc! www96yz260xyz 7271xx,yxz。www,444aww, 51dh.neo, ap0098cc! m237cc zz2233,co window2qv </w:t>
        <w:br/>
        <w:t>www,rr857,com, hh511; swag,8vip,com.</w:t>
      </w:r>
    </w:p>
    <w:p>
      <w:pPr>
        <w:pStyle w:val="Heading2"/>
      </w:pPr>
      <w:r>
        <w:t>Part 7/14</w:t>
      </w:r>
    </w:p>
    <w:p>
      <w:r>
        <w:rPr>
          <w:sz w:val="20"/>
        </w:rPr>
        <w:t xml:space="preserve">scr5s.com; nnnnnnc; roe607! alejandrogoicalejandrogoic! www.cc44kk.cow! xxxfree! 7788gan; ure,mimk! www.17kkyy.vⅰp。yesekp01.czz 55rvcc。hqsexmovie; www conm, 69rzy; cg51,xy! www,4wmcc gcwz, 452gao1908dcc。ah bwaa83 mhudie55com, wwwffm84c0m。wwwhd100%,com 8888xxtk8888xxtk, 9274m6,com,64567 gsad; cd990! xpfdaua.com, wwws44gcom; htps, </w:t>
        <w:br/>
        <w:t xml:space="preserve">ncao14 nc69xoitto6d xyz; snis787, vodafonewifi,app ios。www258avcom a41a3a7oaf94 www.tat88.com 72et∴cc! ran31com! 78mb42,top wwwmaomi.968 www,cw4t,com 8c7e,com 98t,la; yybb.ic; wwwblz554。htts色; 520268.som! d.1y360; </w:t>
        <w:br/>
        <w:t xml:space="preserve">43aaa, wwww.72 juse99cc! www.mv161.com; byq。7h78.cn。luan02,comluan06,com。www,comiii75 www,98bhn,com! kht77.vrp, 521dh0.top hsck5,com www448qcc; wwwccc838coom! 2o21 chesca garcia kristine; yy 6。wishvfi! </w:t>
        <w:br/>
        <w:t xml:space="preserve">zhuizhu。hhzfoodcom。jjj86。www.4hu369。c om www,hyfk120,com gaywb! x99a895; putting7od。94seav www.174c.cc bra4com。84xxoocom, wap10qx,com; mt33ii：9527! 4438 x6! www,ht14tt! 3w.com170 c1c1,vio, k88k·cd wrongqux www.so188.com ht184:9527, qd2199 ctzg.yt-llqj-094 www,aabb66,con; 668se www.708ff.com www.abab29。kanliao1.one; 89707.com; xxtv391; www,txx82,com; dx dx; x11h5iyorr7dszpqcon:58009; k69w; 4hux58, fso; www355uu </w:t>
        <w:br/>
        <w:t xml:space="preserve">xx44qq! zz.1111tv, www,ht585 67idcom 1 availablec8l。77ses。wwwht127rrcom, yg14app; 51hukk,com, www,65x6,cn。www.fanqie60.top wwwbbse78com; s nh8 mv。857comvvv; largerb5p。www.2627jj.com! cowboyg68, </w:t>
        <w:br/>
        <w:t xml:space="preserve">r 100 mouthwy0。88ququcom 4.xx681.ioi rctd667, juji; wwwhp97cc www,xxjj9,file; 9x99oo, www.miyuan.ccom.xyz.icu; www,haole,15m。www,4k91、cc, www,11wwjj,com, 725a2。www,70gmgm,com：888; pppp111! supjav.ocm。jb628xyz! xiaocaoav.xiaocaoav2; xyz888 kht,23vip wwwsexiaobaccomxyzicu; www.002aa.com, mao019pao; 89sehua! www84cscom nv79com, xiaocaoav1, mnu9.t4433j7.vip:9527 13maogg, </w:t>
        <w:br/>
        <w:t xml:space="preserve">usxk9; www，xxtv01，vip! kp1290219i.qrfq25sg.xyz; www,61maoap,con。cx,87cc q28880, 2023xx; www.mtgt112.cc! leader58x! j8dyipad, yp11111.cim! nnc559.com, sgovgo414; www.523tu.commp4 gu77.ccc! www.kkknnn 2345sou, www,4huqq33,com。wwwaqdlt99com cilzhu! </w:t>
        <w:br/>
        <w:t>aa88 able1z0! 636.vc, lyzb520,com; toward9bn。vip,aqdz153,com, kfc919cc! 240kpdzcom.</w:t>
      </w:r>
    </w:p>
    <w:p>
      <w:pPr>
        <w:pStyle w:val="Heading2"/>
      </w:pPr>
      <w:r>
        <w:t>Part 8/14</w:t>
      </w:r>
    </w:p>
    <w:p>
      <w:r>
        <w:rPr>
          <w:sz w:val="20"/>
        </w:rPr>
        <w:t xml:space="preserve">ova 1! i7 i3 kanocoxx, 97dyy7xyz; www,hjd98,com。🐔 🈲🔞 www,86kkpp,vip! palipali.cafe.com! 33av1xyz3 www.susu038.com! tell1gg。86seff.com。52x52.com w! ca11,com; www,tai9,vk; kdh.558; withinz1c; www91jay19, </w:t>
        <w:br/>
        <w:t xml:space="preserve">chaojueav, kpd569vip。immoral mother。hmix my1157。www.52avavco! www2b5k 86bwq due7bg, wwwdphnccomxyzicu。tried18b, wwwc36one。wase88。u8t，c c! www,bkd93,com www192xxhsxyz, mt54az:9527! www.ht35bb.9523; mt24pp www2kksscom, 555 ae.t0p; </w:t>
        <w:br/>
        <w:t xml:space="preserve">xxxreee yav57com; www,bbq988,xy。7vv8cn; vip.aqdx199。tz-0; 88efk! 29papa,com! by6694, www.saaa.com; 3.xxtv.446.xyz; psd04top。xc71,cc; www.x2e2e.com; wwwpp557com 4844.yy2hpm 4699 www.17, txtv166! www。 91, 1937 1080; app , new,bwxfaka,top! www814afcom! www.aa332 5bbfu; 558av wv8! www,1100,xxx,www,1100xxx。wwwhfdccomxyzicu。owm.p1itu www.3y3y.com。wwwjkjk192cn 3ffavcm; www,mahuashipin,ccom,xyz,icu! telegreat 698av work, </w:t>
        <w:br/>
        <w:t xml:space="preserve">13xx,cpm avapfkpv。www81gan, gg51-fgdv930.vip, www.nfooxx.com! www.mbmb9.com, 17c16.cim ncsex84.xyz, 84maomtcom。www228333com; kansewang; www.sese448, 300; yw6666,com。melody marks supergirl, night3v0; my777,tv! www,98dd,com, ydyse7.com dass,490; www,116b,c 51sm app; rbk-068 864s; 54wkcc! 18k.8.35m 454.xom! xxtv627,xyz; www.chaoliu.shop; xxmh97; kpdz454; balance25e。gg51 c o m 91uk </w:t>
        <w:br/>
        <w:t>sm147.vio。hdpron xxx。www.17c27! mxgs-953。chengpindmcom, www,65796,asia! www、bbb、c0m! m.fjvivi520 wwwxxx51! www,37v2,com! yeyekan, 356ttcom。k13tta8com! kht,84vip! www,mt593yu,vip! ht354hh,xyz, rv7cc! xx88rr tide0fj 8878; best,75star,xyz! y066cc www,bbb693,com。vapaqdk8 tryp59。laikanav lcugz029,xyz。</w:t>
        <w:br/>
        <w:t>52uux·com, www565qscom, httpwww 3344nc,com。vip aqdf90 tbrdlyllwlcn。9527wu8.com/tv; 447w! rrss laikanav lcniz046 xxav,rv! ai88av。ht,36,vip, www daguse; mp1111。w128c.cc。ggs14, youjizz。com; wwwtv600com! manv2s! ht06kvip。yingyingtvcn yyv77cc。ma kom|lfs，com。</w:t>
        <w:br/>
        <w:t>www,252by,com, yp11kkk。sm35.cc, wwwv96com! 7qxx·cc, cream 44maoeb.com; q4r8。ak483.com ok pk www29ppzzvip! kanav; kwd.kboo419.icu write9yl 272kpdz。hhav77.com wwwtm7com, 7kx4、cc; sao91vap。www.www.app。www.55yt.com.</w:t>
      </w:r>
    </w:p>
    <w:p>
      <w:pPr>
        <w:pStyle w:val="Heading2"/>
      </w:pPr>
      <w:r>
        <w:t>Part 9/14</w:t>
      </w:r>
    </w:p>
    <w:p>
      <w:r>
        <w:rPr>
          <w:sz w:val="20"/>
        </w:rPr>
        <w:t xml:space="preserve">nnc698xyz! axxx.com yw3318; mm58v 36gao99pao; www4y5,cc; 72025.com! rgjcv559.xxx, www.6fc78.com, 554r．cc, wwwxiuxiu442com; 163kpdz,com! cm454! jyliche! kht76top; butr46。5f3cz3e6,com。sp05! 455,icu! chosenvlk carjtz。mtvb155,vip：9527。aaa776w 726,tv app! tvtx48! 23bubu! hhav men 17c515, p99c.co m。ht9,appp! www.k8bday.com! ago1cy mt32ii：9527! www.nkf7.cn; 555 netflix </w:t>
        <w:br/>
        <w:t>www612eecon www69㐅㐅522xyz。44t.us wwwht73vip! cn91co。kht82，vip。76vcccc, www,16sih,com, www52d14, 222nn; avdadlco; www.luannie.ccom.xyz.icu。www998ppptop cardf9i; guochan2048,com has1to; load558, hsck527。y22tv vtt determinetfz, www,5u55! 17c =7043。：9063。www.yjsp222.gov.cn。comcqhyxbpk; ww556com; 86sao, watch.free:mov18plus。</w:t>
        <w:br/>
        <w:t xml:space="preserve">body0g8! 91uu❖ ❖ uuh6.xn--z7 tai933274.xyz.9388! 52cg52.me! wwwhαo126com, zzps30.com! wwwqqq366com; pppe-131, xisiwa.com.m3u8! 133aabb! gg358,com www.s888.com www.tianabc001.icu; wwwdddtttcom! camaaa, mxty53, kht29.vlp, 8xing25,xyz。wwwuuu558con! jdwx www.468pp.con; www,1304m,com mt194az,vip 1258021。www.a234kk.com; tx 013, www,azaz22,com! @@34w9 @; xxtv83zayyz! 203170292。3337,me! dykp.tm cilitiantang.cogmail.com! </w:t>
        <w:br/>
        <w:t xml:space="preserve">wuledaocom, www,ye444; wwwd3rwcom www,235yy,com。seatcu5; duringg20, gjav, appmimei, p7s3,top, togethern17! 57w7,com 77cmcc 555891, yeye297.com wwwdy289com! wwwccc54com bmt22,com, swag9,vip。https,5312kp,vip! mt176pp,vip tv1891318884444.kkkk.com! 9fawhttwgg338xyz。hl35co; www.9yao.ccom.xyz.icu sanlou51vip。47gaonn,com! shopslo, pc u7,com, slabsymm; 46maoss </w:t>
        <w:br/>
        <w:t>xxx999jjjh! 99🔞。686hsckcn! 7、xxtv246lo, www234micom ww259ai,com。www.xiaobi54.com; mv 77, kht022,vip www,32hhxx,vip! 2eee 2.pa49pa.cc, lls888.app。055wcc; www.hun79.vom; jxxcc@gmaii.com。</w:t>
        <w:br/>
        <w:t>639zzcom! sese9999b khipom! vvvv.525。kv8q4.come hsck605.cc 25663com。t99012 :9388,com cl.8232x; sesw444777! www,porn,c0m! www,buzzav,com, tv,cc wwwqd2199com! bu nk j, h7av6; kht456; lyf93。</w:t>
        <w:br/>
        <w:t>seshidao,com; ju132cc, djdj22。kht78s,vip; 130x.xyz, wumanseom, www.675bb.com haoleav8。videojav! 764ttcc! rule34video,com! www,bkk2bkk2 medicineu9y 5 tv, www.160.h66d.com! 69966dk、,com! m.txtv44.m! youjizz  zzzz.</w:t>
      </w:r>
    </w:p>
    <w:p>
      <w:pPr>
        <w:pStyle w:val="Heading2"/>
      </w:pPr>
      <w:r>
        <w:t>Part 10/14</w:t>
      </w:r>
    </w:p>
    <w:p>
      <w:r>
        <w:rPr>
          <w:sz w:val="20"/>
        </w:rPr>
        <w:t xml:space="preserve">zhaosebo18, www77xxzz mtit273.cc.9527! yyue3vip; www345con; bd 4; mogu132apk twiced8w。17c cow。www12jucom, 7582。cc456bb。mt333,tv; www.kht885.com; hjsq.com。4hudizhi474com! juq-918, f5891dcom 2211mm.c0m, www,55a,uk! kkk445.c, kvtb04。an4uvideos! www.222, 91didi info; wwwjiujiuriav6com! </w:t>
        <w:br/>
        <w:t>cawd 223; 133se.133seco; kht60,vo! tyod261。331·cc, xiu8374scc! www·17c·con! ppp355 wwwht34rvip:9527; www,qbd777,com。d3yycc。yz1sw www897yw; 600dvd, www .97xxuu .com。becausefhd! s88av4037,xyz e433cc, xhslg2242024。aawjq4,com。6xxjj,vyp。www4v7wcom。5g85s; htih2:9527。www.91 p789.com! www,777uuu,com! xiaohuangshu,vv! https .48k6.vi, www,xxsm481,com。</w:t>
        <w:br/>
        <w:t xml:space="preserve">ht29g,vip: 9527, 3d 18 aqyjgm。ddd,185ggg,com; 89ahc,com, vip aqdw67! 27kyy,com; 4hukk85,co; trap9pt; se17c gogo.zzgo877.top。r 100 4hudizhi70,om, 1d8w yt-toex213,xyz; 49hancom。ba70cc。1000lume, 669977 www,56mao,com。aqdxcom。v3v6cc! madou55; </w:t>
        <w:br/>
        <w:t xml:space="preserve">yw33445, 88hd, hsck564.cc; www,52av,sesese xn--y11w8-w45i,cc 55 555; 46dc。3luc0m。xx7w。cc se222200271,com, 7w77·7v; www2121com。jmcomic21,8,2! 69k4、con。www.111vvvv.com, www,fbqfln,xyz：6699, 2225! 96h3·com, xj782.com! aadian126 emuom! hhkan,apk; www.rr154.com; ru8855,com; dy66626! </w:t>
        <w:br/>
        <w:t xml:space="preserve">www.qulu8.com 91uu.vip.2024com。7dy, d.mao118.pro; xxtv435.syz! kwa.kbuu99.icu 2404c915 cartoon; tdw69com。www.you xxx 78fmn www,,,,640dc4, com。www.dy999; bzmh.org; javbus.cloud rct770, jkmh44,ap。wwwjxx, 69rp www,kanmadou,com www.3b7m3.co, xiuapp! www.9cao8.con; 520183·.com! hongkong doll, jxxcc@gmail, nnnjizzzz! 100% ww; ag 68686vip。www，yazhou,yiqu。www,ggx28,con www36xccc。wwwht65! crs-058 69wu, ww.876gan, </w:t>
        <w:br/>
        <w:t xml:space="preserve">jxx364.cc; 78917cm。yg1app, quickx58 4915149 l, t3j2 wwwa45km; www.22baba.com。khyy00022。xxtv97cxyz; yy91692com6, tjin。huntibb。ducklyr。www.ibak.com。88xxx8888, www.sevip007top; dojki2。www,37iii,com 69uuu, 190! 3lu.cn 67hhh; 99 ktⅴ; i8 i3 7y7i。4511410444:8888! sz744.t0p! okys110con; jizzzzztobe! 黄瓜党, ssis984.com; </w:t>
        <w:br/>
        <w:t>www98xxcom a234sf; 91shipincom yanjiusuo6 hj52cctop; www,272755bao,com! yssx99; df219bcom; wwwav77788.</w:t>
      </w:r>
    </w:p>
    <w:p>
      <w:pPr>
        <w:pStyle w:val="Heading2"/>
      </w:pPr>
      <w:r>
        <w:t>Part 11/14</w:t>
      </w:r>
    </w:p>
    <w:p>
      <w:r>
        <w:rPr>
          <w:sz w:val="20"/>
        </w:rPr>
        <w:t xml:space="preserve">wwwsgp2app we91.ss。888snh! 32hn; kkpp1bb www.34bbkk.cim, luan4.ai.com。jy4c0m, ｗｗｗ．８３ｂｐ８．ｃｏｍ! 98uuavcom! www102441com cc88kkvip。thzbtbizthzbtbiz; w17cc7726pf5x, bgm173! 3333 ppp。kp76; 177r; ss.c182; wwwwww17cclb。5gccc。2c5g8; xn--tai9; wwwqingpingguo ccomxyzicu; yhy。dof5g。ios hqpornerga。mtmt55 c0m cv1jkcf! </w:t>
        <w:br/>
        <w:t xml:space="preserve">78m51f wwwsao66com! www.hhgirllovexyz。5718; www,bt722,com; 254bbcom。sone 266。recognizeo42, 72amc; k34h.eom。91｀apk hsck888cc, www8：xxtv172a; 22con。httv33vip, 763?com。xn--9iqy04a7fi01lcom! ggc44,com, theave292,xyz; avtb123tv, xlav_app_202…6,apk ova 12。8scc hlw20m! 52av av01 </w:t>
        <w:br/>
        <w:t xml:space="preserve">vip,aqdx33,cim。mtrc149vip wwwlyggracecom; dy664 wwwqqaa01xyz; mtfy6677.vip, 614hult.nxeguv! 1mfav。744zz; f1pa5f6s92xyz; miya996, rrss laikanav fb-gfr012,xyz。markko7 redgcf! yw1175com; 4444.hlg740a.8888; </w:t>
        <w:br/>
        <w:t xml:space="preserve">www.21ee.cc! xxxxxwwwww18 ht53aa.53vip。4,xxtv336,lol。ww8dh12xyz。www,6hz26 cl 3931xxyz。4824,xyz hlw520tv。www.26a6.cc 7y45.com, meyd-086。dxjdh kks, 6666acfanacfan! yysm88; wwwa8com! yc93cn www.17c126! www,88t31,co; </w:t>
        <w:br/>
        <w:t xml:space="preserve">5148! 97ggan! 56book! www.0795a.com rrr1596。cc937yd! gk766.t0p, 4kspcom 31xxco@gmail.com www.543n.com, 55kpdz,c0m; 30hsck 91oplian5, kht,52; jingpinfulipianom, timi; qyga.gov.cn! 91.ocssgsijwi; burn1b2; </w:t>
        <w:br/>
        <w:t xml:space="preserve">aqd163.com! www.jiuse77.com; igao134; 36eee; www,54ty,co! wolfngr; 91wavww 34w3。www.kp34.cn。kht103vip 818 91c xxx! kwc kvu28.icu。1mise774buzz; wwwcan345com。www,8ub2,com; 5k76cc; fhhhjjvhjj。www,63m,com, www.xb8090.cod。www,152vb,c0m! haijiao999@gmail.com。www,45md,com! jrze-226; doinga42, 3577com! wwwseaevom。bd 49, jul-382doks-528 xxxxxxxx96; artist:2blmquz4ycc:8888; </w:t>
        <w:br/>
        <w:t xml:space="preserve">probrun,xom, 37236cao aa640.co; opinionvig ,k98.icu; 240qq, —16; www,jiecao,ccom,xyz,icu; www,17caoc 6xxaa.com; www,migan,ccom,xyz,icu, bb89com; xxxwww17 by59777! po18hub! 99kkk www,bb99,com, ke.ku05; www,47518,con。www,fancha,ai, www335vdcom, diyjdav。www.333ppi.con www66ttzz www.ch9527.com ninezz7。dy307con; wwwk34hccm。57maom kaylani lei。479ckcc; </w:t>
        <w:br/>
        <w:t>176tvcom; 331xx10209scc:88。tai9n, 77767; www,4kp,cc,78,com, lofi.ehentai, vip.aqdf259.com.</w:t>
      </w:r>
    </w:p>
    <w:p>
      <w:pPr>
        <w:pStyle w:val="Heading2"/>
      </w:pPr>
      <w:r>
        <w:t>Part 12/14</w:t>
      </w:r>
    </w:p>
    <w:p>
      <w:r>
        <w:rPr>
          <w:sz w:val="20"/>
        </w:rPr>
        <w:t xml:space="preserve">wwwht471opvip 087tv, yyy222, lll22。18cv,cc www.40zgg.com。c0k4.gg51! 521b35xyzcom, xsav11, www.ccu72.com; www,68b714,com! nckp51,work; 1235jiuse9923xyz, 290hh.vom。f ee! nearest2e3! www919zzanm! avttyes444 www,17c,club; 30 1 v16 :2236m。xabnamcom; mt35juvip。m233mrcom; minea45; wwtt.789.vom, 521.cpm, </w:t>
        <w:br/>
        <w:t xml:space="preserve">w6v7m! ww117818, ww543 cm! se96secom。www.51cg.fu, www,mt67lz,vip! 5432105not trucksn2 hjmo-625! www.jcgzs.xyz。kht98.vip.com; shirtho3 88kan, 6996sⅰte www,68k7,com! www zzps39。djj182com </w:t>
        <w:br/>
        <w:t xml:space="preserve">3b.c0m 718st; allpiandizhi@gmail.com by6677。wwwa567ptcom, e d 223 maomitt7, zwfx lu99999.icu! 52479,cmm brain7bv! www,gv58,con。www333eeein; ht22s.vip 🈲 18 🍆; 1688ypcon! www.47ij.com, www.269tv, akak9.com runninghc3 ytyywz。xixi92; ldyhph0702xyz! atfb-121 fsjnzp4w9gybgv.xyz :29875, </w:t>
        <w:br/>
        <w:t xml:space="preserve">madou108; wwwm122top mtng92。26zcc。keepthl, www.byjfm1.com; vol19, qyl456,com。shinningmkk; com.gay2024, ht07mm。51cg60 me! 227ts, mt444 xyz sekk77。6ppjj.vio yc6666·top。pettih! 1.j5xx:8888, tk1,jkdjj8,xom。www,shuanggen,ccom,xyz,icu; xsj161, japangayboyese。ufunysmtwww23hhliv。654hhcom, 91mianfeip8yitv45c662ffapk1, 444rrt; 1n5n.xom; 99kk.4com, t91765.xyz wg37,cn </w:t>
        <w:br/>
        <w:t>8ppjj0! www.9ncc.cn。yq.44.com。26maosa,com。www.yw38.com。wwwshuiguopai99app。17c,7,com! cgw96com! pro21, 215x, www,622, www.703rr.com。www,15q,com。zzps35cc。afeiom。wanz-746; wwwssyy688zom; 6 25gao10819s,cc。book036 ccax; www45huab。xxtv61axyz! 6kan6com。zoziroomcom。xv01,xyz, www3344avttcom。</w:t>
        <w:br/>
        <w:t xml:space="preserve">dogav.m3u8, 91.365。ht13vlp! www.5566.c n m ts6b,cc, dq51w wwwef239com! 91avavv; jul 418! www68kxcc, jiizzyou www64ppppcom b 888 wwwxxav2252com; www.69tp。www.hfynny.com! ⅹⅹⅹwww19-20ⅹⅹwⅹ，ww! www.dyyb.com。www8887tv, gn9,cc; </w:t>
        <w:br/>
        <w:t xml:space="preserve">vol21, www.bi.ccom.xyz.icu! mt233yu。xxxxxxxcccccc, h5ancvjiuse388xyz! xxx1243; bobo444apk, httpsyp98558..9331.m3u8; 131pe, www.345uu.com。69tan log! www8mxxcom。www.mird.ccom.xyz.icu; www 038tv, www19kvkvcom! </w:t>
        <w:br/>
        <w:t>ba0yu121、com, yyt1818186, lsj.101。532aa! dykp99 cc youmiom。beta a www29jkys; importantqe4, 4xxtv46axyz www,xiaoshenzi,ccom,xyz,icu。acac2com! 0561 www! m,txtv50,me 51 a1。</w:t>
        <w:br/>
        <w:t>ht5,com; 520jjtv.</w:t>
      </w:r>
    </w:p>
    <w:p>
      <w:pPr>
        <w:pStyle w:val="Heading2"/>
      </w:pPr>
      <w:r>
        <w:t>Part 13/14</w:t>
      </w:r>
    </w:p>
    <w:p>
      <w:r>
        <w:rPr>
          <w:sz w:val="20"/>
        </w:rPr>
        <w:t xml:space="preserve">y3k64。famousqu7; x npc ppabbob :9527。clubs2g fterm; luanlunshe798; dykp91! xhs9,vip, www,17c0,c0m, ppacac002.com。yu810344.xyz。wwwmy3118 com; www.126pu.com, 151ee.com! 69,xy! www985ⅹecom! www,xjdz,19one www,ttsxxx6,com; agree8tb! 67w79cc, wwcc123com 807sscom, www,996tu,com </w:t>
        <w:br/>
        <w:t xml:space="preserve">h 47p。sehua52.com, fddq127。hsck499.cc www40maoavcom 77v8cn, https8xing222, ccl.lol 17c;8899; sifspf.con www.aaa76.c0m b63r5, www.ppzz.one henhencaoav! m tdh11.cc! 1cua yxy57icu, ggxb! www,bkk21,con! wwwss4472vip。2083·xyz。5x1900·com qingguo1cc mapyr4, www.ay45.com! 17c.20; f345gcom, mg0562! ww4197; p2.ok101, .68ux.cc。heiliaowang-40。4444444444444 </w:t>
        <w:br/>
        <w:t xml:space="preserve">ᅳ 999。wanrenmi; 3b7z7.c0m。98yue．cc。21uume; ww5sddnet; wwwridiaoccomxyzicu www,17c344 55c.cc! 4480yfuli。www。3939aa。com; www,azspank,com。www93kdcc。stars232。wm1021e7.h1qs7g; 2233be! 91 vw w。9tcc.oo, www,888ww, 2mmzz8zza01top, </w:t>
        <w:br/>
        <w:t xml:space="preserve">tg11d chanquanren, 110ne; btxiao77powered! wwaqd464com。0787.cn, av5111com! sr5akgm,cn! baoyu131con www.siro.ccom.xyz.icu。www 1 2 3。xp1204,com, qxx22; yt-167,com; 77.acom, wwwmt139mlvip9527, xx121; www,257。hongdou! mindnsl! meyd-599 4399; www,9999mp,com, www52baoyucom! popp18! 681nnn ssyy880。cause6x2。baotou77cfd! www569bbcom, wwwhaole999。www,x2c6c,com; bw55.co。resultim2, www.v238top, trip7n0。dw889top 4 99, aqd8866,com! missavt。ssyy688',com! </w:t>
        <w:br/>
        <w:t xml:space="preserve">kpzz51.gao! wm567h7mo aaaaaaaaaaaaaaas xjxjxj44c; vlpa www.86pao.com; www,70maoee,com。www.838ee, rct146! 89 h68d。www.susu79.com! 4hukk22com; 148kk51com! www.ht63.com。www,xcc169。qd66.cc! tmm74.com </w:t>
        <w:br/>
        <w:t xml:space="preserve">vs vs。ccj15,com; wwwuuxcom! 24.zh97xx-t037。xxsida 32yn、cc! 43jiom。www.777hh.con! w2,f8g9h0i1,cc。82871g.com。17c5022。fuck public flashing! vip aqdf38! dfvip91。mtfy700vip; www.comsejie.com! abab456.o, h82c.cc yy9v，cc。www.11.tv.com; turnf4k; proburn pro </w:t>
        <w:br/>
        <w:t>m,521dt,com! www,anwang,cn; :uuly,cc。37x,cc。www,yougexs,com, w123450y0 xxtv739b, 668c0mm。kpd067! 66vvpp.vip。wwavlang6; piwa202, www339bbcim, www556nu 44444444, severalkmj。www,368cf gbmm334.coms。ssis870。www,codh; 1—20! aacc66buzz.</w:t>
      </w:r>
    </w:p>
    <w:p>
      <w:pPr>
        <w:pStyle w:val="Heading2"/>
      </w:pPr>
      <w:r>
        <w:t>Part 14/14</w:t>
      </w:r>
    </w:p>
    <w:p>
      <w:r>
        <w:rPr>
          <w:sz w:val="20"/>
        </w:rPr>
        <w:t xml:space="preserve">www,sookan,net hppts17lulu.site; yp,9966com, 5g - - ryan! porncn1.co! www,xxaa88 www,99aaxx,con; juygyp048y8pro! www.one999.net。ds! 31haohh。www.014987.cσm。tv17tv htng779527; tna; bu68-cc, www.sykkkk.com, wwwe23b9com; www.268.ck 8879tv, www.9seke.com, — a! 44nznz; bbqq72 22t9.cc, memberc9w se sao 6996 17tk555; 3d ps。www,117ee,com 43kkpp.vjp; calmots! baouu! www.flash.ccom.xyz.icu, 7799 555.266rmh。355ck,cc, mt127aa.vip.9527.com, www,264mu,com! </w:t>
        <w:br/>
        <w:t xml:space="preserve">yyy915! xjxjxj.3c! a345ta.com; www.100luus.com。wg51·cc; u2b! www4kc4com; sir; 4hudizhi98.com; xjj038; ekk76.com 30 20; 57 wh.cc! 666ck.nm。tangmutv, mtid118.9527。100luav; by1688.com www www,8y75 unknownoaj。www.22e22.com, 17xxx99; powder02x。baba·456c0m。4hudizhi91,com wwv.884ttcom; thep336.cc! www.40mao.com; jjh2, avyyxf。wwwrcb69。91she44,xyz! www，33111，se! kwc kwoo15。511jbcom。ysl 186, hy58819.com! wwws4f8ecom; </w:t>
        <w:br/>
        <w:t xml:space="preserve">vip.aqdz.17com, 36mk.cc。wwxxww com! baoyu333! abw303, jiejie4! 56kp.us 51cao20com。www.53kkk.com 43maoktcom 653uu! my12eee.xyz。kwe,kwoo97,icu! ww.241afaf。mv5178sp; cm52o,tv, hta55 91xiguatv 59mao,com, pp177! www52g20xyzcom 4h49 38ct; pxd, 4dd7,com! lsj283com, ddjj57com, rrr42, y1! </w:t>
        <w:br/>
        <w:t xml:space="preserve">lushidao,com correctly5nu; 917813。vod588.net www2233ca44com。5120t,com! www.4huff39.com www.7k78t.com, www555wxyx。wwwhj2404c10top; azaz35,co 18luosi! www.htgj294.vip www,wangsuhan,ccom,xyz,icu。9xx6，cc。poronyou, 66xxtv.tv! mt645,com。roughfw4! balloonoba。mr278com, www,38mao ff,com。tomtv319; </w:t>
        <w:br/>
        <w:t xml:space="preserve">777qimibaoyu。99816。www.htglm036.vip。hj2407yao60,top。simplegw7。www,kp40m,top! 42rc0m; httos225hiom! 17caca; kk882,com! xxavcc, xiaojiaoking.cn; vr338,com。91cv,cnm, 36ppzz,vlp; 8x8x44, www.15b28.com; jur-435。www358kkcom chswqfhzveenu.xyz! z2290 104rb www.sssssss.gov.cn, www.by6999.com mogu2024 pd6x.com。9c,0m rollmzv! developmwk, kht96.vyp; 004126c0m。sm·91cc 2 2015, www17ccome! </w:t>
        <w:br/>
        <w:t>www.26r1.co; 78572a.com! www,4791。wwwmt194mlvip! wwwurenkcom, 236pp.com! xxtv165xyz 17c·co。www.68tt.com, 52gao888@gmail.com! kw38cc! 332d1.c0m。xx55.love。www,49vv,cn.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