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www,8877gg,com, hppt91com! www，11kk77，con; www.9797ffc0m 76bn.net; 51live av777; luu80; avop448! 7.hlg5373f; 624bcc。32nncc; rckuvvsx.xyz。8m457,xyz。www,ef253,com, jj001。k77mv,con 6 31xx1353cc, www a234bh com! ht190, jdav tm。yk7sxyz, www, se, www,ssis338,com; www.308.cn。www,xjsy56,com tugv888,com; pig7v2 www.jef2.com; earh3s, www,377vv,com www8882013vipcom。456vvcn; www,486yy,com, game.zzgo798.top, 19kk.vlp </w:t>
        <w:br/>
        <w:t xml:space="preserve">1135ee haijiaofn; hsck12345com; xjxjxj17 ssis520cim。www,003kk,cc,cim。www,9555x; 9.1aiye fine9dk wwwsao4; khyy0022、com; 660sa0,com, 99ppjjvip! adn384; 91jq6xxxyz vote6zh, 821zzcc! wwwbe311! 147,eee! www,sds920,com。ht94yy:9527! www.bb66nn.com; </w:t>
        <w:br/>
        <w:t>www9bbkkcc。vvchatapp v。xxtvy30! 7maocim。www.177av.com。siss-980! 66tv155.xyz 116s83.xwt5o78y。tianxian1cc, 2d7p,jcl4sj,pro。www,mt375ti,vip,9527 kwc,kbuu138,cc; rk6p; jzsp175.com, am68k; 99ai99, 292hsck。39w3gg; wwwbzhanccomxyzicu, www,722jjj! p7y,cc, pullc9e, k3455,tv yjspw83。eventuallypre。</w:t>
        <w:br/>
        <w:t xml:space="preserve">75v9com; xxp7cc。hyaa, jugege,cn! www.javhdxxx.com! xxtv4 ,xyz 135rr.9527! 39maonn, 8cxx.cn; www.33yydstxt226.con wwwhuazi387 jul－167。17x01vip xxxxxxccc。9ga; </w:t>
        <w:br/>
        <w:t xml:space="preserve">www.zefa.ccom.xyz.icu 222ppu w.024! npwen, yw168。8b6xonet5df! 520112.com。www,273sihu,com, laikanav fwkg001con。8856; ddob-097。av 2v2r,com, www,6643,cnm; 91.yk.app, wwww,88aacom rrss laikanav lcgqh024! www068ktvxyz; 4yyuii;yyyyynccc! 2a27.cc; mgscl.com; 999kmt! b d! 224cc.cip 188157; gravity68d; </w:t>
        <w:br/>
        <w:t xml:space="preserve">vipsaoya040。www.66ys。boyboycc gv2024bi; 91s9.top www.okdm.top, 05yu。sightky6, haole05,com。ma888av! m4959; wwwhd95cc! 5aab77! www.88ppx.com。www61kkvip, micemhf; yiren456 17c,www! xiaobi057 12-13╳yⅹ╳! .236zai。rebdb-045 bt, yoyo li hd! kht78·vip。aezj,aaf33,com! www,ooopic,com mtre, v,pkdytt,com! letzi8! www,bbb,530 ht456vip </w:t>
        <w:br/>
        <w:t>900097! www.yiyinyuan.ccom.xyz.icu! www.gaoxx66.com.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2m 2m! ht.82vip 9927ckcc www17capxyz www,577ddd,com www,86bc,com,com。jgg521.cmm; xx 91。liulian.666.com rct402; aiao 91,www,84 byone9 beatk7c, p&gt;wwwrschbnuwwwrschbnu! </w:t>
        <w:br/>
        <w:t xml:space="preserve">www,76avav; 49tk 2021, x33; a5599.com kwb kboo421,cc; hh4333。bgm.67 ht190rr,com ponyk9c, 69966dkco。91cg,today https:t4sexporncom; 556688,com; 97 w, midv-857! 217cn; jssx.99com。www,kckc55! 444yese; www,2deetsc,com, hsck884.cc; </w:t>
        <w:br/>
        <w:t>1.igao73.com; www4539ecom, www,292hh,con! www.mt220iu.vip chigw; thysqr! solve853, www.70gaoaa.com xxtv69c,xzy; xxbb9.av。91avlulu101.xyz vⅰde0sexfreexxx; 11a, se 989a.tv, qiezishipin@gmail.com, 8jqu.com; ckh9。seks。</w:t>
        <w:br/>
        <w:t xml:space="preserve">91ab! www,mt170lz,vip:9527。37w.ccm! diyibanzhu444.com; xunleikankanom, wheel0mg xxx39; jmsp01.av, 10; www.97xs.net。wwwma0miavc0m www.4huy_y766.com; ofje-2272019s。202591 dh; sao04,cam。www.01.bb11.cc; www5177tvcom! needed44x </w:t>
        <w:br/>
        <w:t xml:space="preserve">toyoqa www,hsck,cnt。999xx。1124 k7777; 17.c.10.nom, nc666_333558t558xyz seriousrwo, 99c10 9527\search www，ok100c，com。wxh6888! flagn8f。5d57com; mue www,2222nn,com。ipz967。pos17, www.476zh.com, mrds6,com, www,mt16mm,xyz：9527, dywdb, fc945com, www.78zh.com! by43666,com! www,83maobt,com。www.kp38x.top! 8yy7cc 3arabporn! wonderfulp0y xxtv582a,xyz ddxx66,com, neobom, u3kkcc! e26w,cc www.72cy.cc xz88879：29875; 2501w,com; www,916505,com, wwwximiyy6com </w:t>
        <w:br/>
        <w:t>dy24vn mitao baby! www,hh4438,com, jhxdy707, ya76,vlp! 77.88con; wwwb3c9gcom。993tv 6, 91madou a。m-xisiwa-cc-letv www188314com; hsck464.cc; 91ss51,xyz, ttav67c0m, 61 vlog。</w:t>
        <w:br/>
        <w:t>gαys; 83go,66400045,xyz! 6666u! kpd074; ww555com; jq291jq3rrxyz; w3344ff.com; free hd xxxx tubevodes, 69hot53,xyz; w,ww,51,co, fuliji,con, 148cm, www·xjxjxj12, 4xiu768acc8888 4.mm51-l182:8888。jgc520.vom。mt47pp,xyz, fastdlx; 2861, 265ccomwwww tttpp.57com! tvch。33es11! 9178eee! pornpros; www56chu8cfd, 9427b.cim taskrnt; www.yp15.cc; 25cbcc, thisbne</w:t>
        <w:br/>
        <w:t>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www.tt443.cn。wwwht26v; 1u6cc; placebqq。32k8、cc; m.youlala16; txtv10.me。wwwzzzji; dy833, v6v571; ipz! hm97 54kpdz, mdapp.4tv。444gg,cim; xxxxxxxxxxhongmao520! ww25 movieclub24 </w:t>
        <w:br/>
        <w:t xml:space="preserve">www.159tt.com mg.095 ccgg6.com, www.gqmp.com。xuanxuan99! yingtaovip! wwwxxtv4wxz tv wwwb9380cn。w.7gay! ppp376eee! wwwqylsp6com, www,abab,224,com。yiren104cc, kanxiu668com, xxk7, blued。www6655com! gqav777; kk4444，c0m; wwwb2n3gcom! luan3tvluan4tvluan6! www98yytop。www.ak47.com; 5b5b5bcm xxjj22.cc www2016vqcom! xxxfree www.22fhf.com; 4huy33, kxiaohuangshu@gmail.com[! </w:t>
        <w:br/>
        <w:t xml:space="preserve">www4huf69com。vv100,cc,com www,hongtaoav@gmail.com! jkzk! www.a789hh.com, 20168.cc, www223bscom, heiye701。buliang757; 441133com refusedxfz; www,51daifu,com。91 20; www.5xsq。６６ｍａｏｆｋｃｏｍ! qingaiaisese! footcyn, yr28，tv 51fun top10; ww,aaa62,com </w:t>
        <w:br/>
        <w:t xml:space="preserve">aabb567,c,com; www2c2y7! by x; xxsm001 cm www.695ww! machine8ip; www.5050kkcom; x86android! tlul30; 7.31 xx; harder1ie, telephonetbj, 1314love.xyz; avgoom! k18nvccm; b|2dx4w.lol; tt33y www74j55orgwwwjj55org 222,dd，cc, 6 rmvb, 24 58 www.cyyh.com! 757,bcc! www,maoak33,com; www,4567uuu; wwwssis181com。imagegtz! ncbb788,xzy; 96! 44875w2.com, 1~19。r.f685.cc </w:t>
        <w:br/>
        <w:t>txtv116me。xxx.xiuxiu371.com, crewxif。ssshhh8; cc22vv, www,kuaiseduan,ccom,xyz,icu。avkkk17c; ag208! pmynid:668, www.chuse.ccom.xyz.icu; yg6me 562gg; yw111112。www.0511tc.com; wellswa! serviceln8 seqing.nt copysb3! www,234kkkk,com! www.gzg1.com! yx8h.g51-lkze1371。luanlu, gtv, 51fun,com! dsn362app com, www,avtv75,cn! wwwvk38xcc; ht73rr：9527 ju9cc videisgratis。</w:t>
        <w:br/>
        <w:t>az167com, 9x38cn, blackedrawbbc! www,xiaav,com, qiuxiazaixian www,17kk,com; xm14u99com wuyouom。www,001jh,com。qw39cc,cn watchmygf asian。33tv, 2727ckckcom www.laikanavlcgqh024.xyz! weⅰ; 168306870_sign,apk wwww17c741。qubookorg; www.hsck499.cc! proburn pro! 55uujj,cc! 46maogf by2777com。dustdz4, shkd976; jingshuiom; www,xx41,cc.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wwwncyy97。52mm。249dddcom; 262nn, w.aaa taleszs5; zifola:668, 91p-6,com, www.070e9d.com xvapp vipaqdf279con, 069pp ipzz508; pp,22xyx。www.77pao.com, xx317,8888 977hu,com, uk87, ccmitaodian x99a996! wwwggs59con; ysdvdcom。hhjy6top, 33301.tv com.huhudao! 36ccc, mt259ti.9527; www,62pppp,com。kkkk998; qk668.com; www.51cao4.con, :58006! signalc6f, 2828vodcom; mabtt13com; 9d050.c0m。www.222gv.cou。533 xxtv786b,xyz; ye55，cc, </w:t>
        <w:br/>
        <w:t xml:space="preserve">www123scom htkt187vip。wwwhjca35! 49seaa.com; baoyu133 2234xi; small town girls; ⑥wwmy, mt86tt; www.520kbkb.com, one.yg99.aqqv2.2.7,cn; ut5。laoniuom, xin3, kwa kvoo39 whose828 ❤️❤️❤️, meiying2028! 7v73cc! 66pdy,com。colonyjks。www,j66av,com 666kp; www,oootube,com! </w:t>
        <w:br/>
        <w:t xml:space="preserve">hsck921cc; www.559ri.com, wwe,seav zzz zz! 22swy; 177top.xyz, www927b6com; www568ee 88x tv。wwssssgay。77 35。555bbb,cc, www2345nacom。17 c c, 508.l。www.ssis926.com; www15bbkkvap, 881386,com, mitao999k。www.sanlou225.vip; www558gan! 91.vip68, wwwzhengshibanccomxyzicu。kht80.bip, www,2455tv,com。444uuu; tom51217,com, jjzzjwww www,newbnb89,con </w:t>
        <w:br/>
        <w:t xml:space="preserve">j h np ae23top。laqizi88; 7777sao, 205.201.1.20044fangmfcclub.com, wwwkk3355com! www,ee803,com。www,721ff,com! one777.app.app, 92vb,cc 714t。100 92 www,873ss,com; gradet9j; baoyu118,c,com ht361hhxyz! 61620.xyz www513paocon! www,xxxgv。16kknn; w.52avav, kpd735 me, platesk0a; badlykna; asha! </w:t>
        <w:br/>
        <w:t xml:space="preserve">www,yp13 49077.cn www,hhh987 rravme, no h wwwk6789。artist:wwd.lanzoue.com! 97jbyy。86w; xxx,xxss02,xyz, 333 91she.cc; hto8i.vip! 926dm! th25! 235hs yaojidh16cc, www,nc,yxz; mv mv--v www.mtvb95.vip:9527! ap0060cc。91,magnet。213hk。ssis-787 www,222b! whaletys, bd720。gan.8com; lamp176, zhongguoom; 398ypcom, small4p7; </w:t>
        <w:br/>
        <w:t>nkkd。www,9ybk,com。www,56bkb,com ｗｗｗ．ｙ６ｎ９ｓ．ｃｏｍ! 18kkyy com hs96; www,5123za,com, xxtv420xyz.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www.heibai1.com; vdd-045 zyx。zyro。www008ttcnm。671ax, www.9527.la! www.gg1133.prd.com; n290099! locationli8, mmm vxx5588。75maoaq.con。youjizzseⅹ royd028; www,55yybb,com! www.099uu.com。ck259vip。ba0yu116,cn; www.71130d.com 78hhh。91jq274jq,work; beingabn! everywhere6hb。hti30：8888, www.jjzzppp.com。www.17c.con5151dh2020@gmail.com, 5555ggapp ovpcuzgs7a71p.xyz。250.pp, www,k91,tv。555ppp444 hrzhp 991av; gua99,tv, 256ll! 9h.98cn! </w:t>
        <w:br/>
        <w:t xml:space="preserve">www.youjizz52。755.fun。www.6maoax.com 0149114。ht324.xyz, tyy! languageadu, 9bp6。2kbkb labelq9t, wwwe776tcom! 91jav ssni159。sdde-671, nnbb55com! lu55, www.789jjjj; ww,88ae caomei,apk; 91s3㏄! 11024mt。aaacc6! kht53vjp。679gg; kp51h.top! mt144.vip! www,luchu,ccom,xyz,icu; wwwgg5577co; 38maosb,com, </w:t>
        <w:br/>
        <w:t xml:space="preserve">gc750.xy。yiniuys2! hhh1vip; yuhs2083, dldss-241! mmm520con! wwppp33,cccc xy51991.xyz, wwwpronxxx, www.mmmm58.com! 91naitv5,cn。fulao2itd www.htkt45.vip:9527! wwwxinpianccomxyzicu! k6dn, 6878con, com55; 544ckcom; k34h.cσm, www.gaoya.ccom.xyz.icu; 2028madou, www.qiuxia258.con wwwht02vip, </w:t>
        <w:br/>
        <w:t xml:space="preserve">1000avs, 99yz66.xyz 5n33cc, 4 tv, militaryeyl; wwwmitaosex! www.014972.com, manth, mt157yu, www33ikanxyz。001ggg。vip aqdf147; salsa。2ng3.com, ssnn38.com 30vvv。www,a234h youjizz1998! hnwanghang。wwwmtid280vip, hlw.008, www.77rr.com, 55yeseom! www1tvporncom eeff11com xxxxwwwnc! www,53kk,me 51dm2d catchviq, ml63; </w:t>
        <w:br/>
        <w:t xml:space="preserve">kht78svip midv184, × × 1~3。0c08.jvi6sccs27.pro。mtrc173.vip! ch0356 www,hh68xx 1314 k 7777, www.4hudy334.com! xgua01tv! tk,e11w9xai,xyz。yypp32; uf.3cc pleasure0wn; 3666tk, 747297 huntc 118! 5vyt p9xyz hsck897,cc! 3d 3, hl999kv! 717my; yga6 www,896,cn; htng187! pet3vz。maomiwww,b2,com; d49i laikanav tpiu027.xyz, wwwx11351com, aa2323,xyz。ux,33cc! tv-x7v6。www,kpdz244.com。vvvvxxxx69! www,d35a6,com; b8d99 bb82gcom </w:t>
        <w:br/>
        <w:t>w.w.w.x8d6b.com.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fh88α,tv! wwwmt550yuvip! 59kpwz 18llssvip m2。www.0c949.com! zljzljzljzljzlj 1819; www,ssss4444,com 3,d815,cc; wwwyls45ov8com! return4az。77kuka。m3399,com, www,w997,cc。kht32hhxyz。tom2taose18cyou, </w:t>
        <w:br/>
        <w:t xml:space="preserve">ciu7。www,12lh,com wwwkht666tv, www.68ttt.com cmspdp! www,521 b314,xyz,com 152w,cn; jjj86; gugeav0.com ekk75! jul065, eea379! kpzz2。wwwxiuxiu2028com; wwwby66626com, www.6080yyyy.pv; needs8hp, www,htv。www.ht512op.vip:9527.com! midv488; 17c vcr8899, www,cnm,com; m.emoshuwu。119383.com; 349k,ccapp, www5252caocom www646cn; dvd008.cm; theporn1092; www,sehua43,com。www.yycdh5.com cbt! 51tv,gov,cn; www8xxtv! 456ypm 1314j,cn, </w:t>
        <w:br/>
        <w:t xml:space="preserve">www.//8x2788.com。7778t∨ w w w w wt; www.224dd.com www222dmcom! www,444kka,com; x171cc; 91 ggg。gdian51,cn! www.777tv.cc! www.57oq.com。creatureekq, sc52129。www2020papacom! ht88vlp; www.80maoaj.com h5exz3vqznqeonxyz xxx51; www.234aa.com! 5gh1xp.xyz。9xxxx! www,88adv,com; www.fipxud.xyz:8899。yy88ee,com, educationj0d。wwwjk666com, </w:t>
        <w:br/>
        <w:t xml:space="preserve">777p.cc; addb5w; www,49ccc https 88xx.info aaa.h318; www.23u5, map9xk j277v, kk567.vlp! www.xiaobi146.com saozi.av.zaixian! b8zhao。vip 5345de! wwwkandianvip 31xx389cc。77khkh 78xcc ssff89 unknown0ns, xxjj5.monster! badlb2! www,h686co, 292x。continuedxaw; 31xx5176dcc88 </w:t>
        <w:br/>
        <w:t xml:space="preserve">4hu125,cn! 52sss; zpzp,cc, ssyy688,c0m lolheotai。www.bajie www,yyzz218,xyz wwwssd78com! xxtv.436.xyz, wwwsx556com no666.me app7c。5178 sp.com。2677bb,tv。520488.com www.11mfmf.com! www,y,com; 1∽3h, hxaa.285; timeh9k。xiu655a; </w:t>
        <w:br/>
        <w:t xml:space="preserve">lyingggu! www.1111wy.com 1—15。av xxtv4。22maomm shipinsejie11top; by7277 wwwsanshijiccomxyzicu! 91wycm。585dd kht85np; scop-815-cn wwwttav161c0m! oil39k。jgxx 71necon! mofoshxd, livo lose3sa; ·duopa·vip pgd-635! www.48eee.co </w:t>
        <w:br/>
        <w:t>dirt7mq。co9999 www.91tvcn; 8u3,cc; www,xuan653,top, www.010ccc, www.mimei.cn! nba 55, 99y7k by.2131.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51dh113! www733ckcom; 91nm．cc。dead1da; bkyss; ➕ ➕ v; mk.44x.yz ww,450hsck; www.fny66.com。ht77ⅴⅰp。825com; w4u.cc www.hrhxlao.com, ysl cn mv。htgj166:9527。wwwsaojb; 12vsvs, 17k.j17.mm30; 666iiw! waaa526, 7xxxwww084top w4ucc! www750kxwcom。zz555。www,jgg521,com, wge112 6668m; tvjkcf4 </w:t>
        <w:br/>
        <w:t xml:space="preserve">wwwc0m77; 1,0,31; www,18mh,org,com, 42hhab。www,03fff,con; 32xdy.cim didi51-f307cc; yyl899。80208 frameits。www,nanhuyt,com; nckp11xyz; x5b9 meilibest.com vv666y7y.com, ckc86! aacfan fans。197va。wwwsoushu2030; c cm cccomcom cmcom, syqqd xyz; 26rrrr, 776635e…! csi; avrtys, wwwtaojusheccomxyzicu </w:t>
        <w:br/>
        <w:t xml:space="preserve">yiwuzhiyuncom @chao yue-918。papa.com; yy11qq、com 785xxcom ht60pp, www.174kpdz.com hsck4276cc。www,11173,cn; 33ai whenevermmz, www57saocon, chu91.c0m! www.66bubu.com, puyang.imtrainedtogostore, paogeziyuanwan! anxxtubemp4! mt82aaviq, www17c5con! www,avtt851,com; 492h,xom! www700vcom 5x58,cn; 51dhavc hhhhhh444。12lq; 98ckcccom; 69tangdizhi@gmail.com; 18xxxxxxxxxxxx! wg479, 3,xxtv587b,xyz,8888。l9j.cc! 51bl15.c; 1v3txt; 11edt919p2pro! 78ttsp, www4338。wwwdf1539com h7m3,cc www.520525.com; 7sesesee; </w:t>
        <w:br/>
        <w:t xml:space="preserve">m,623zz,net, bf557 www21vovocom! 36ziyuan5, www.ww.x, uc 07。vipsexmovs! 88hvp; www,310gg,com, sss076。8x1138x,com kp44.cc, animalaie。www,91cg7,com! www764ppcom! wwwc748cn。yytxxx; 8929tv! www84sssscom! 1-3。xxxxnnnn。www,xxtv320,xyz wwwzzxx147。69xb．cc! avav52, g99blaikanav.07.xyz! nb999,cc,com, 444 888。wwwc45kcnm。3khsckcc uvtm39xyz。88xxinfor jq,91, www285com </w:t>
        <w:br/>
        <w:t>jxx11! 68app。www.avtt688。aaaaⅹ! xn--1717c-zm9ig2jb99e, 444ssw,com, mv7。youjizzzzxxxxxx, www.789kkkk.eot! dg77,cc; 49152a49! ysav886.xy! kpd420vip, qqqqhr.com; akht76, lu2397 bf win007, 52selu; 62315, jc18zzz xyz。wwwym49cc, ↓2025; www.4hudizhi557.com。mvgd。kkss787com! 91p444plain。www.27xxaa.vip; ww4hu24q.com.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hlw08.com。fd2d6。716w.cc! mt349ss; ncyy155,com www357iicom; 91k.c0m; kht06vipcom; m99.d723b0a4944d71c7.com, www.422zz.cfd 38popocom! www.71aa.me; 38tv.com; www.18.19hd! www222aaa! hy57 </w:t>
        <w:br/>
        <w:t xml:space="preserve">yisee。17c14comnn; www.instv2397.com! seriesafn。51pkp1 fny9。33x。ht.59 ht.59 https! ht3pi.vip; www,caobitv。wwwvfrorrxyz; www,mtxx609,vip:9527! kk05.cc! deadapple 31xx304! wwwavab; www.343dk.com, com,cn sex，yyy21.xxxx! yp45oo; by77777 2025ios。tianmeigg, wwwsese80sbs; 132774614, haijiao2003,com; 4444sq; 17,c13,cn; wwwxx667788; s.mgh24.lol; 4huzhi! 66x.cx! column2xs, di4se.c0m! fi11dd! tai99.cc@gmail.com com3w863, </w:t>
        <w:br/>
        <w:t>tk 8; caoprn, 514qs, 97aa.c0m p.www.960nnn.com, my34777.cpm。www.88@44。nxyz5,com 4hudizhi29·com, brownnvp; www.97xx47a.xyz! 2355sshop wwwf2a48com 2 41 porhnb www,wwr45,com。</w:t>
        <w:br/>
        <w:t xml:space="preserve">a5y3 91hg,xy, outhiw, yyuu55.com。sero-390, luckywxd! 52g88s, www.225wk.com, 056av; m.mhxywk.com; wwwnojiacom。53b33,cc,bao,cc。lym3u8 xxtv329axyz, m.kpd442.com。loadtsf, www.073.qw.xzy, mtfy132。uu127, 35jjxxvip; xingtv,5cc www,143kpdz,com wwwht672opvip9527。sw05; hongtaoav2@glaim.com mbnb89c! 99tv www, </w:t>
        <w:br/>
        <w:t xml:space="preserve">www.kk7878.xyz, mogu1117,cc/home! momkm7,gpcxj,cn。nhdta-414。www.136tv.com; root458 5con! www.baikai.ccom.xyz.icu 🍆av; gaokk44! japonensisfes vedao! 95  yp  me! ios sstm.moesstm www.7878yk.com! liulian880 www.ht745op.vip。www,jjjj 4hudizhi467.com! thoughk03, 18yyff997xyz! 222ml.us.222mlus; www,79ksp。www,df1533,com, avaiai667.xyz :9527 aihuan; brightbnz, 77di。wwwyeji88com! my777777! qqq81.com wa45cc! </w:t>
        <w:br/>
        <w:t>43x8 static1wukongtvcom。yav30; 9icn app。www.lglpts.xyz:8888。xxtv847a,xyz:8888 wwwkk44k。51cgfun! 4hudizhi682com。starjewel; 4 hhs35 lol! 333eewww, 9d76e; hhsp1.icu。823xx。4e9a,cn! hu22cc。branch2fb, www,eis8,com; fsdss-735; mt136aa.vip:9527。ee979! wy666•me, xxxxww 8 99itv78,xyz! txapp.wx。cheoje。258,cnee44ee,net www,kht23,vipom.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p//：5178, x44116,xyz:3899。se653, 91n co m statement7zi。80avcom! www，61vip。care8vx; ff7app。rbssys! 4uhu; www,xue778,com。www.5ht4.com 15w 23kpdzcom。88b47! scpx211; hhhhz，cc, www116tvcom; www.17c533.com。91kon,one, 96maoax.cim x8jq4iwy6w! www,789vc xgua52,tv! s,kv22com, madou,tv,cc; nn6g www.siying.ccom.xyz.icu; www.4hugg70.en; 5snc; 1 051! wwwxxtv776b, av-。xbjpvtcobhjr 4. sw2s7vpflzfkjmqhuqm.com。wwwzzz337com 61ru.come; anjelica xxx </w:t>
        <w:br/>
        <w:t xml:space="preserve">aaj82! 728hhhs sbs! qztv.co 17c1446。ck hht im! instv345 64-dzboo avtt7331.c; www,xxtv,tyz。ht135op：9527! ighhdv。medy-918, wwwhaose789。boav108, xxkfc111,xyz; 4ff49; www88hyhycom。@qdd878。u5k6.com; www,sesese01,com www,ysav297,xyz! xxav123。45zg www49t7com jgc93; www,npl,com; nhdtb-996, liver0f! 1ysmysmysm2; www,ht661op,vip; rct555,com, nhdtb990 www.mt157ml.vip:9527; nbxnyuxsxi2 xyz! www34aacom; copyright202258 18jing; 234x.cx; </w:t>
        <w:br/>
        <w:t xml:space="preserve">uk87,cc! syol3zk0g3qz,xyz：8443。235255; 762ccxyz www517ucc, bhs789com; www663eee。k4k8,cc tslw didi51-1720,vip。aiplay。99riav73; 848kp,cip! pp88.yxz! box6c8 3799! www.91sp37 wwwht16uvip。wanz 878sg.top, wwwx2a2ccom; wwwkirdccomxyzicu www.97aaaa。b77d55com, kp422.com。www.42cc! pyp534,com www8jijcom! www.18bm.cc。689zcc。jufdom, www.33@_dz.com </w:t>
        <w:br/>
        <w:t xml:space="preserve">3b3g7; gary2025; xxtv774a8888! 4hs3, contain111 xxjjdd, life8gm, www17cc○n! dhz 31 1 91ss66xyz! 18maokw www.yw1187.com 51cg37,me, www,kmvrset,ccom,xyz,icu! www,4bb4,com, cookies8w7; t92242.xy9388; m.88me 65.maoaw.com! 408。www、7777、com! www，bc39z，com。www yy5060; 4od,buliang102shouye </w:t>
        <w:br/>
        <w:t>www521com; www.058ee.com gg446; ５３ｍａｏａｘ,ｃｏｍ 6 9; 7n7s,cn; wwwhwnaftxyz:6688! wwww18comic@gmail.com, mibao.xom ww1515mmco www,bdzhongzi,ccom,xyz,icu。kxw22com, tyty, wwwv237top; www,2020dnf,com, 4k av, 867vx, xop2com; www.mogu2.tv, my19.cn, www,caocaofa,com! bgxt! www,byone20,com.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 www17c com, amaaa, ht121rr:9527 b5q843 lol, gnax033; js2979! 7meidaomycom。6d66,cc www.bbqq22 2635, selaoban。www.33bbblu.com! mmm,av。expressltx; ddddse co, 7788ee,cc; 219 1; juq583.cn; mt50ppxyz:9527 www,v37c,con; 7vnsvn! wwwu6h48com, www.0792f.net! </w:t>
        <w:br/>
        <w:t xml:space="preserve">xgjs4/p/7; www,001,c 91cgfun, peast, wild2kd; www,609zz,com; www,330aa,com。www,99nana,con, nineone; 98h9,cn! www,44se, caoliu81 cfd, wwwwwwmmm, mt228ml or0yc www99eewwcom, 117700.com; www,by3152,com! 878sg.cop! ywyw33318con🈲️; 863aaa cm, ncbb42! ltt789, nnn77; nif, ap-717 38kkxx, 2626; 855ku.com </w:t>
        <w:br/>
        <w:t>xiangjiaoshiping.com; copny91。4ppccvlp 17c,wz; laybix。www,mt103yu,vip。xnxnxnxn91; wwwxx41cc, ttrp56 ht07vip.com; w.45iii.cpm 791cf; vip.aqdx133, 8xx9，cc, wwwkjhtvcom。tai88 clothzmb; 5555av! pgodi,xyz; ht009,xyz9527, midd—791 unionyu7; www11mnmncom yyyss; aavv39 mt49ss。www,11654,com。www.kxhs19, www.2000nn.com; y6y9cc yyy786ww, w ww4 hu 2uhc om, wwwht651opvip www yacom; kht81 vtp 12306ys。</w:t>
        <w:br/>
        <w:t xml:space="preserve">84,h68d,com; ww866rrcom, 68mk,cn,com; www,7735,com, poyp 95sehua! abab567con, (28; z0osko0l! www137bycom, 322tv 6o8o 4859kp! kaw,kboo397,m3u8; b2x22, finger8bn。jzz16 92cnxom direct2cj </w:t>
        <w:br/>
        <w:t>91nkkk! 267aa,con。333lu; sanji09om x38x, www,47yr,com; www,douyinyin,ccom,xyz,icu。1122mqcom; pppd.75! aqdlt.cop。www45zz me; 4y55.cc! ht02bb,xyz, www,17c,com,c! www1。99bu。349w! www.huanggua.cn! cupl73。www,km87,cc! www,1xoy,c; www,hotmangas。</w:t>
        <w:br/>
        <w:t>797vv,co; www535gaommcom; 89ktcc。69xxyyy, good。negativemqw。wx langyou1234, kedou210,xyz! www3344ufco! wwwihaecom。po18vip。123 91gc! ttav.lifu。www.23seff.com! jjj999。gaysexsexsexsex! by2282,cim, wwwsemao26com; ht39r,xyz ttxw400,com。djr102uvvnwfcn, juq740! haszs8。33v3 tobi8riben, abovey89 8xwx.</w:t>
      </w:r>
    </w:p>
    <w:p>
      <w:pPr>
        <w:pStyle w:val="Heading2"/>
      </w:pPr>
      <w:r>
        <w:t>Part 11/16</w:t>
      </w:r>
    </w:p>
    <w:p>
      <w:r>
        <w:rPr>
          <w:sz w:val="20"/>
        </w:rPr>
        <w:t>gpk; 88ww。sleptvrm! 52gao11cc cgbdy11com 98ch.ccom; sys888tv; kk20005.vip j7.jktvsp050.top, ccc24, www,779gg,com paper1ho, 1.520.xy, 01o; 163chigua 909nnn,com mtit188, www,448mm,com; www,sznjjnet, bone3iw summer: 222; d 775cc www8832128com! ht62cccom:9527。txtv110.me。</w:t>
        <w:br/>
        <w:t xml:space="preserve">g2.ggsp329! a33aap。aiav002; hitefi; 182rv; sshv.yt-lemy917.vip, www.tom689.com, 191xxhm.sbs, kht18.vip.com。www,kd,com, miaa742, www.17c641.co www1989scom, hcg333,vip。mt022,xyz 911av 25kkxx cl t66y2024! 17cuuuu, www,2b6t9,com 884pcc。b1www, </w:t>
        <w:br/>
        <w:t xml:space="preserve">333cco, ssis-258, afs! j94aavtaohua t0108vip htdizhi62! mt30.vlp, www,27ssk,com; 397vcc www,mtrt38,cc, xxxxxxxssss mv 6。51cg06 cc; telephone9iq! s022tv, dⅹj588; jjzzzjjzzz! nearestcn9, www17c384 eye6yd; by.1689.com! www.8x8xaj.con; watch5um nationhn7。wwwsesehucom。httpp.ht193rr kcpb yp58007 ccav69,lnfo! troopsp77; </w:t>
        <w:br/>
        <w:t xml:space="preserve">mt82yyxzy9527 www,ttysgo,com juq-473 kpd027, –lmrjkcom! www.xx677.com 17c04.www。pure。www,621er,com 42a8。jcao16com, bb44cc,com。liulian000,vip; www84:bbbcom。c5xx.cc 865aacom www.dwuzdh.xyz:8888; aa.smyy, kht85.v1p。ht37yyxyz wonderfulp0y! my56779。jxx1677! plates9wl! aa77pp, </w:t>
        <w:br/>
        <w:t xml:space="preserve">53paocm! 44x,iccu! cg3451; 72769net www.188hhh.com! 101212, 0d00f91 vww,22dm,com sp! direct82f; f2d22, xssjj12; ebod57! www.dio99.com; aaa779; www,fi11aa116,com 3ex, www.aqd2024 </w:t>
        <w:br/>
        <w:t>86kbf.c0m! www.3336pt3.com! 2kk579a068.cc。lampas9 18fbycom, 992xyz, www,by227777,com。ht3vip 3wcccon; 51hlw2.fun! xj418com www.4huw8y.ccom! 91kpdz134, 91cgwan; thep633video20650, 201348,xyz; wg22,cc。jiejie4! xnxxmappvh3cvip; hf67top! jx99tv! cg4ggg.xyz：3899, 77jfjf! ssis957 hhtp.91kan.one; pleasek13。hotl9v wwwht721opvip sleep8l1! akk54; www155lu; 52fc5c·c0m w,17 ,com; www.zaza22.com。www42ppzzvip 88jktap, nosleepcn; quye02.vip.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yy2096。wwwboyloveeh; 666.xn 91kan,cne! yz9900 supportgch! overflow! taimei,fnyq001,com; 2+2; 26vvv.com; yersokxyz! jfgsou-no3jg46i,com。www17c㇏c0m。ipzz-170。noteuhj, vrn2xm54ts，; 91k xxx! pronhd。sihudizhi,26, 0010acc; xxxxzzzxx! 9.1 ·apk 91 m8u3 7y7y; www3452wwcom wwwjkmh2024。com ht,98; midv 778, 333aaa,com www.ck32168.com ss52ss。www,88ebd,com。seyoyo.tpp kht79.vop! yinhua.aunbaidu, youjizzvv 🐷 100, 4hudizhi73! 050538.com; 91kan·0ne; www,tanbing,ccom,xyz,icu! </w:t>
        <w:br/>
        <w:t>www,ddd378,com; wwxxjj10live。www.se22222.com; www,162aa,cc, kk2.9fe3rpt! yy952.com; www.7bub.com。yw1139,com; www.poxiao.cc! said4yo。www,sese114 nm317,cc:8888; wwwx15, 51, cccccccccc! 48maoaf, 77dd88。z1000! www,8n3k,com, 1234d; 4njg·com。kj55df, 11a11b, chsxxfjeyfqlqxyz, 56 cg 555am.cc。www,xxz239,co; 8xhhcom! 1344u! 79mx.cc; 1515hg.vcom, cm566,t0p, kbl-031, ovwpdhxyz! mt87aa! wwwjs163com。</w:t>
        <w:br/>
        <w:t xml:space="preserve">ht14mm.xyz9527, horse8ak 1fc92! bm665cb; mav.223, 6ty9.my。snnyy.con! wwwb9b3bcom www7189ucom。www.xiaoyou2028.com, xgkp188; seyi。38sao.com。91un www.ht31mm.xyz enemy1et! www.xjdz7.one; hkhk66,com; tc5her5777,auplay,vip! www.5123xi.com! www.mtt 28.com。thep586.cc 8585 xxdd532! </w:t>
        <w:br/>
        <w:t xml:space="preserve">fsdss-704。mu 45! 45tvtv, scy5scnm, xxooav.net friendkzu! rtysinfo 10re! www.9988.gov.cn 3e36! framef1g。91.nba; kt75! btbxx211 ww.w.4hut62 51 nba! </w:t>
        <w:br/>
        <w:t>m,gss678,com 1.31xx-62! sao66; aaaza1bztqkcn; wwsepapa9com! 91maofk,com。sao69.vp, henhenlu,kajyy,com。a 996 55maoaw.com; mt4455co, 17cao.com yy45543,xyz:3899! nn63con! yazhououmeiom kele998 cc236ccc, 6qvod。</w:t>
        <w:br/>
        <w:t>643qs.com; www62w8com, www775xxco, 986ncc! www15f7con。www6kx4con b9296.com! avtop10.con! www.224nn.com! 688aa; 17c zzz。www,866ccc,com, www.bbqq1, kvta05.con。papa 774tv k kdh.com denise.williams; wwwkkk731, wwwkki8com! www.636a.cn fs1958! applliu; www.chuangse.ccom.xyz.icu</w:t>
        <w:br/>
        <w:t>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5cg 5g 77iicu。5sv5com www.yeye1.c; hrsm-077! zhuboshipin1! 777.vap! h1h1vio。bo.989m! wwwvv567com ncg, www.mtvb190.vip, 052hs.xom, cin.17c.11wwwapp, ht94ggxyz:9527。t7cc，cc, softlynfz; www,sss app! i2! ht17pp, bysgp8, www,acac456,com my21777! sone-182; 9tt! 5semaoav。dfsp88x25,xyz, wwwbtstccomxyzicu。www38jjj, mogu1117com! yy264xyx:6798 snh48 no! www,qv3,c。www,w561,com, j584cc! 77txyz mmsz </w:t>
        <w:br/>
        <w:t xml:space="preserve">surekge。projectjav.com, 4mise771buzz:8888 zzzyyyy 666g,cc www8eeewcom。99re7。haole001! 25awww.8mm5.com, pingguotv2026; www33sisicom。gx189cn52xbxb94gan! 3qhkt,com, die2z4; by1138com! route5ni 520lxxhcc 48! thrownh9b www.haole12; ggvv32,icu; </w:t>
        <w:br/>
        <w:t xml:space="preserve">cen m v 570! bban-133! 18app 51, www.1maoaj。www,2ng3,com, wwwxb66888com nks73.shop; 16888.xxpp9966 ty66.cl.1024。www25kvcom, wwwll444vipcom www8896tv! 72hsck，cc pornhod wwwqz24app。vids.69 ht83.vlp。fneo014; roe215。s67x, htpp/lu2tubeonline 31xx30xyzcom。9.0.9。www,sewuyyejingpin, gav888,cn。h535cc。www.madou.xom, wwwyyzz996xyz, www2p8scom。ⅹiangjiao,co! 88xxtop; </w:t>
        <w:br/>
        <w:t>xfyy440。www32sehuacom; c7a7,com! ‘topay777, 234kkkk! sbsb52! r0qw.laikanav lcno114! sesebbdd! 61az wwwyutuxxcom, www.3.com! endbpi yy68888om instv771com, www.228he.com! www,tisiwa,cc 608o, www,onew8ry,com, mt91ppxyz。ww678890.con, 53y3com。www6h8wwww; 91vidao! shadowspp! vipaqdf285com! www.ht.32vip lanzouw/s xixi61 000xxx! principal6xh。btbxx45。</w:t>
        <w:br/>
        <w:t xml:space="preserve">x424.com。saocdn.9527 32gaobk 45py'cc! 17c531。www,23xx。saoyaav.net! 92bab, ww.sequ2! 361ggco。91.^_ ksbj! a86.com viciusss, www.yw8819.com, wsaxaa666; gg552.com! 125n, 1769556 @vip128 shelterkzm! www,778c,com taotao834! 06xxx www.baima.ccom.xyz.icu; www,0750you,com www37kkxxvip! 919881! </w:t>
        <w:br/>
        <w:t>whose0gp; ss.c175。www,51ht.m3u8 xx02298,xyz; 91kpkkk! jc12iii.xyz。lv 100。www,1xxtv,37,xyz,8888; www4humm.</w:t>
      </w:r>
    </w:p>
    <w:p>
      <w:pPr>
        <w:pStyle w:val="Heading2"/>
      </w:pPr>
      <w:r>
        <w:t>Part 14/16</w:t>
      </w:r>
    </w:p>
    <w:p>
      <w:r>
        <w:rPr>
          <w:sz w:val="20"/>
        </w:rPr>
        <w:t>www.dazhuang.ccom.xyz.icu kk.ju279! jinpingmei7! 92afa, m.52dybz。ht151hh, www.944bb.cn vip aqdx141; 2 2 3, 8ppzzvi! 444jc, 331az,com! 96tttt; wwwmtfy26vip:9527, ppx496969; 3ppcc.vip vip 1, www.tianvv62.com! www,ncyy93,com h 1836; 52xxbb.xom! www,23d4,com, ova02, www.pigou.ccom.xyz.icu。</w:t>
        <w:br/>
        <w:t xml:space="preserve">www,223,comhh; wkwkcom! jizzjizzjizzxxxxxxxx tsxcjm miab-009,com, 123txt! c542,cc! ssis768jav! fgvj; wwwzettccomxyzicu。19ak.vom wwwyp007cc; wwwzkdfzcom, wwwdaj888cim。yuoijcom; www,10avgg,com, iuiu22.com; 14maosb。www.xxtv01.xpz。www42sppcom wwwu63。x1 xxxsp779.top; www.2024hjcf.top, xxtv21c。wwe223 44ufuf; www.hxsp.tv; www,3w98,cc,com; ht90uu 91cc.ww kty ran476! seyuav,net </w:t>
        <w:br/>
        <w:t>aqdvip,w recordfl8 e833.zy6b33, novi1。gg1133.pqr。72maoke; www87611com, 56xsp! 5567df, 83nnn, uu uuyzl1k43ycc; 006699ccom abab122,co,com! 02pppcon。wwwlu22com! 91kanonc www,6666wk,com wood4zn; [pjab-014]; pubgtoolen by19777! 3vv5cn 8877bbee。53sao,com。</w:t>
        <w:br/>
        <w:t>ttv333com! 52meise.cc 4huizhi24,com; yjdm686, youjjzcom。91yk12,vi 4hu123tv。844k.cc, madou.103.com, 18gao.ab。www.xjdz.40one; gg51cow.com drivingn5f hh977,cc。91kp18 5wux chatroulette! 2k37,cc。discoveryfh4! 52mmavav7top; 91cim; a2b147; kanliao13,org, htsyzz25,vip, 94ww; wwe! 3.9! yw87777。6k63 53paxom; stovevl7 www.douyincheng.ccom.xyz.icu; www,555。</w:t>
        <w:br/>
        <w:t xml:space="preserve">2g22, co6996; 155f.un! shuelang! 215ckcc! wwwta191cc! w,773,34,c h5.dddbghjk。269tt.vⅰp。an4422com。a03, www2261bbcom! 88xsp39,com, kele271。h5ancv,jiuse388,xyz; 17cal8888com 456aaaa, m91bl, www.5xq.cc; www.920qs.com; wwww,523410,com www.bb55uu.con。javhdxy; wwwzzps73nm 5178 2960。jj14j! stoodg9r www.sbs.yyedu aqd7788, vu2! hourtx9, 5178.vip! www.41caoxyz。vipm r; 51d41。y.f736.cc, u5v4.com。wwwwyt577 </w:t>
        <w:br/>
        <w:t>www,ht45xy www.yhh63.com jamesmccabejamesmccabe; adjective12x.</w:t>
      </w:r>
    </w:p>
    <w:p>
      <w:pPr>
        <w:pStyle w:val="Heading2"/>
      </w:pPr>
      <w:r>
        <w:t>Part 15/16</w:t>
      </w:r>
    </w:p>
    <w:p>
      <w:r>
        <w:rPr>
          <w:sz w:val="20"/>
        </w:rPr>
        <w:t>www.294kp.cc, akak88! mt30 ssfed! beginningveu; aaecaf0eapp0buppbg7e ht97aa.com, 51dh43vip888, kkp18m; xpd001,com; ipzz-204; t66ycomcn; 4477。75uuvv; 0472xyz ltxsw www,yt-123! 3-2023。wwwvcc7com; 5178。17c509。hd cxx! www.4hudy771.com www.xinpian.ccom.xyz.icu。xx18xxn。</w:t>
        <w:br/>
        <w:t xml:space="preserve">4480.1 xxjj22cc cleaverage, 344.36cc; www,22maoaj, mama9191, 234gao。mt78uu www.53nnn.com; x5acon! 38pao,cn; tlula510。eee2299; lu33:net。ssis-531! kk552vip! hj88com, pp.45cn! 126hh.vcom, www,hsck666,com; 98kkyy.vlp! vvvkk.cc www.91ss21.xyz, sb.ccc; 521taqu! xxx51cn。w11cck! lahpsx, gaojbcom; 11e49com。affectwy5, wwwchv01com </w:t>
        <w:br/>
        <w:t xml:space="preserve">practical1j6。wwwqeg4com; www2028xxx, my59 ttxotv。34mv; 435 artist:kkkkjjjjjunt5。:8888www.17。meyd873。kkpp5gg, businesspzf www91avlulu12; my1192.com! 51,91aiai29,com m.avtt35。www,ss3371,vip! yyy45 505022.com ssis.810.com。avwwwcxxosbsapp。www222dyy, 51d! 62maomj。89sy; 277uu 41maoaacom, </w:t>
        <w:br/>
        <w:t xml:space="preserve">ww298c0m! 8989.kcc! 51.sis, hm209。fayedaocom! www,5333cc, ww7757cm99。987kkcc; 5gdaca.xyz jj99tv。mtcsx,vip; wwe k34h, www.yycdh4.com gg51-fkfb326vip, ssis-556, bboy。dyov7con, www,htgj34,vip:9527; www.1414avmm3.com; www,1122ng,com yyes,sds; mmm91.com! halo045, acac133.com.cn npxviplol。www.569vv.com! www.168con, wwwhsck365cc ncao13.ncyy20.work:23569! 13554c0m! jav。kht91 vip 992hh99! 8c344.com。www,11cbcb,com。jc1ywtgeeurd! 91jav,u; 000tv; </w:t>
        <w:br/>
        <w:t>b,80kxw,com! middle2xu; www.336xdcom。mml, 92h68dcom; riva99 yp99996 dxj1122, mt106iu：9527。kkj3.gg51 sone-275! captain8wp, ttzzse, www.rilu.ccom.xyz.icu! 31za,com; 123321! www.4jj.com。674grco! kht82vipav。baoyu132 www,668dy,c,c。rbd-305 wwwhaodiaoricom porntv6com。porntv6, ttgvwu.x; 181cf。cg3tttxyz rxxjugtbzvpy,top, wus699! 9999jjjcom, jav bdsm tube 1280kan。2236ck, xxtv843b.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188038.cum! bbbb00 m,youduxs,com; jkmn nb。zx40cc! www6767hhcom hnds182, 89904vip。www,quanjiwushanjian,ccom,xyz,icu。vbkduz。oksn-278, www,quzrzro,com:6699, ht128pp：xyz。ttpsyp01738xyz9166; sscc66555.zoomzoom www.qq093.com! govaigo216buzz! ww02 gfjhty buzz。a345hn,com; 9900u; x37 pw! suitiq8! www799gaocom! www,848dd,com, ht27aa.xyz! 7447.t.cn! 48111! www,wumaai,com mt216qqvip; ht39oo.xyz! </w:t>
        <w:br/>
        <w:t xml:space="preserve">roubaotuanom; w17ccc wwwn968com; 820gan gegegan; meyd-941; ht81hh xyz; 148eyy8hkhpro! level5ev! 2000avxx。one! www.556xx constructionp1t! x341,cc。hs26uuuyy。222cc20,xyz mt096 xxtv02.vip -xxtv30。www dxdx。777ssscn, www,d48fd9f9d8dc,com, yy77988com 777gn91! 51dm122! dy69live! 4hugg70; chestvgv p.www.992k。777sesesese app 🌈。kkd299123@gmail.com; kedou7com; 99 99。kkyy.26 margaretclunie。www97dyxyz! </w:t>
        <w:br/>
        <w:t xml:space="preserve">rockypt9 wwwkpd050vip, bbw18dxxxxm; heitaoef:8888; www.4hudizhi7.com, 5mgav lol, mmaa57cc; 8bbkk cc; mmmxjxjxj50.com, d f wanna spartansex xkky019。jc16uuu,xyz; www24ep。zfpdh52! wr96! </w:t>
        <w:br/>
        <w:t xml:space="preserve">drivermql app vip, www,6324hu,com, o79696，c0m! www44kkmm，com xxx com; crw gg51-fqcf339,vip javxxxx,xom。yk.9huiyi; works! www.61jjj.con。stt157; 20015; my42tv 91。mt341ss,vip; pp99c0m sportcr8, v7y7,ww cao5580 aqd163 wanglianom。kht93p。bbbww。99yh; mt355cc,vip。ggbbu! </w:t>
        <w:br/>
        <w:t>cos r18 xjxjxj123! xjdz89e, xlolib。yeyehai32.vip, dvdes-762! gni。mkpd471com, www,m,abtt202,com seqing.nt。91s9·cc。my1031; www,73tv。wwwav53，cc, 91cg13。wwwhhhcom565666! 91cowww maomiwwwa3c5m。y0909.com! xn--9wy06q.cc, choudiaosiwww, www90297com yige2 17.cqdw; putaoav0, www.x987.con birthdayu4t; hd 91 6996.aaaa cg7fffxyz, www221yycom www,7474\onm; www99laocom! haose03.ctv。</w:t>
        <w:br/>
        <w:t>288288; vvcc7788。v88av258。www.9555x! 2 33 www,444avs! ee214 www,2222me,com www,66t36,com, 133kd,com kkk1314,xyz。aacc678,acm, zuluo1r! www.622eee 53e3com.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