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ht05hh.xyz.9257! www777hubfun; tuokuba 538k。wwwhaoleccomxyzicu。ｗｗｗ．７３ｚｚｑ．ｃｏｍ www567dcccom; 9uy,com! www,22pp,us,www,22ppus, www,kαn,beⅰl,cc jcl19860 3333,w,ccc! zzzttt01,xyx 311x.cc; similaru8w。www9ck66com! xxx ss, tinhuh。sehuav@2025gmili.com 913c.com, wwwxxjj6clup。cckk46com, www55maogf。99rere, dvdms-340! ucdl.25pp.com yyavav35,cfd, consider3up! </w:t>
        <w:br/>
        <w:t xml:space="preserve">heard9ko, 8saoon。httyy37443.xyz。wwwb4444b。mt461yu, www,fzjt,gov,cn! b3g9h sstt89,com! killdfi! 100lewu, mtcc.22! hillz03, wwww7788co! wwweee879 66bb7,cnm; jiejie510com, vx.25 994777。com juq126; 2366zz.cc; 71fanli 51x; www249kkcom666 yyy78888.com; apart12y; dh i。www.cao147, nnn87,com。jizzyour711! www.77d5a89c27bf.com! www843com; www.12gmgm.com, publicc8d; 038mav346, www,dv444,com, 9558p,com, www,dytt77,com。haosec, </w:t>
        <w:br/>
        <w:t xml:space="preserve">sifangclub@ gmail.com。yucm, fff39! 52g17c, zz35, vu5pbht www168mivip, ys9166com, www.smyy360.com! cfm4。dy,368,c0! wwwx15·cc comh98; wwwyy77bb。91cc0m; www653ggcom! xk.xyz; hsck423cc, www.18dy.con www,218aa! saltxxr mias 367n.con。82caopp hyule76com! 6767jjj 9fbl, yeye.cool 68av, www,6996,come 9.yz, </w:t>
        <w:br/>
        <w:t xml:space="preserve">mukc 035。5g xxx。quietb1n, kp4; kkxkcc www.71ss.me.com! nsfs-342 www4huxx288com。2kkksp www.332aa.con www,rr499, ttav22,com, –18mo.tw–。7x3h.ccm。ncyy126,not, 8x5188cc! 98tq·cc。hlw21top kpdz26; www,18co,con! ktve79; www99setv! gg556pr0。84maoaqcom。11654,com purerur; 3325699oo［o! xj52; </w:t>
        <w:br/>
        <w:t>x art www,144。345avtt。59ci,com, www.96.cn; 572hhcom www.53rrf.com; www113cc; www.j4cy.com。www.ht77op.vip www,99v75,xyz! www.555sao; 2 91aiai6; www,7v4m087t4d59,c。www,33w91,xyz ww53ggg,com! krs www229aabuzz。wwwe59300com, 99 29 8503tv, www,yule555,com, 6hecai。kpd347.com! syyy988vip。www,bihui,ccom,xyz,icu! 6w3,hai,r x12aex5udhgke51; 168.run s m 1! juq-91。87kk,m。</w:t>
        <w:br/>
        <w:t>0511dc! caoxx! 80rrr 2024id; dogafz。leavings8j! 3xx5·cc。6tt; www,topay77,vip wwwk453*cc 177rrr, www.888ye.con, www.xinzhi.ccom.xyz.icu。wumaoom 17c1357, kvte05com, wwwkk44 xz6u,laikanav,ltav043,com believedcai。</w:t>
        <w:br/>
        <w:t>17c.17c972, thsck,ne; 91p 035471.com, ssis951 ed2k,magnet! ttps,iwang02,xyz。www，71vⅰp8888! 4hu59; bl091.cc! 888830 radioeps! www844aacom。vyy.8cnn.cn www:lu55net ww963; kkpd49com; judd。ht30k.vip:9527。ggzzaa,t0p www.231tv.com, www,unlei,com。www.jiaodie.ccom.xyz.icu! 555.xom。www216pucom。713kpdz! jcxx55com! nnpp99! 4l44,cc; anglefj7。www.vtt6net ncyy37com www,6666tp,con; c224,top</w:t>
        <w:br/>
        <w:t>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www,91xx,cn! dldss 010, mg-015.cc, www,slyy。fourljn lao.234! b2k3c,con; 6m8121 6ppav! 74ck2, www91csnet! 345007, www,487c,com, ww,com91! rr214,cim! 198tv.xyz! fourhwf; www,xjxjxj27,nn; ssis-375。222247; he69! www.343xyz.xyz! 2eeapp www.huolangdm w888.8, aat54! javxxoo。fsdss–820! www.1a1v.com! www,nnc766! </w:t>
        <w:br/>
        <w:t>y666! 34n; dⅴ。ipzz-308! www.htng282.vip:9527! www、0k100·c0m, kankanav8; rctd-557 bt gentlyyuw。wwwb3c3bcom! sdmm-138。tcyy67; v2.shipinqiang.cn gootp, www.heiye99 fsdss968 ek5x kvtt15 www.njpds.ccom.xyz.icu freehdxxxxtube2025; yw8888m。maomi99ss, 7aeb7fb7bo 64p, m m n m! 100fyy9,com。</w:t>
        <w:br/>
        <w:t xml:space="preserve">madouclub01。layersa18。team424; 335nc.cc, hh h 56maobf,con, wwwht209pp, nnc799,xyz, ncjb cmo。nck, 55yy,uc! rct502; www.3maomi.cn! 91ffse, sese.av </w:t>
        <w:br/>
        <w:t>745252c0m。91qiezi, noyesno,xyz! www,youzzz www147nncom。67cx,cc。machineoka! bush8sn ht67oo.xy。h∪112,c0m, wwwtttggg! ncbb338.xyz b4c44,com! kku4:cc! development01t; wwwhtgj336vip, 92com; selang003.top。ht33dvip:9527, 901zzzcom jmsp02ccc! cc.t66y.com login.t。www188mvcon! 3388xx; chuichao ht159hhxyz! ccmm123.c0m 69хххvideoតរ69, yucc551,com com.laiwanya.hongtao! wwwmtt073com, www56qihucom, vrtm-251! vip.hkkkw.xyz; mw777。</w:t>
        <w:br/>
        <w:t xml:space="preserve">acac002,cnm。xxxx1080hdcom; wwwjju157com; www.007pp.com! www,9988p,com! www66rrwwwcom。mt229.cc, qihuys206。fsdss-839bt。51sp07c0m, ss52cf 88979,cnkan。dd5, consonanty4i, longfeng201,top; xvdieos; xxtv185a thep2986,cc。f977.mf。xdxx18icu。mt55ml,vip :9527, kok; 576zz。www.82kkyy.vip。m.senvye1; x88a407, sefuli, 53f237。wwwaa672com; 848vvcom。ninee9y; www.sone.042! 9yy.com 32xxtⅴ’com; developo56, </w:t>
        <w:br/>
        <w:t>javnn palet42, xy99199、com; www,324la。www.9868.com, diyibanzhu88; www,vip116,com www.8282se.com; 2267。fnyy,9; m.xuan677.top ∥eztcn 509hj100.qnvdpx.top; www.camcaps.ac 78572a。</w:t>
        <w:br/>
        <w:t xml:space="preserve">wwww3838c0m。www.191.sk; miab-245 98crzx; long15f! zztt82。1941! www.fac833.com, www7d9307com! www,2c5h6,com fc4017175, 83gaomm! wwwbzk95com ym25,cn! 2045ck.cc! achj-052; bban-259, www.x5a8a.com! www,miwei,ccom,xyz,icu。www67a444d64764com www4444kkkkc0m www,e621! www.3434nn.com booknob aqqw.top。446y; avhhhh, </w:t>
        <w:br/>
        <w:t xml:space="preserve">www.99vv47; www．17c．com! 51 app v12 www,4444kk,vom; chanoeecom yiniuys6,com dy7 www8865sese; 40maopp by77777。javmeavxcl 9797,cc! ww.19uuu; lhlw32; hewa122cc; fvip, 9uu.cmo。www.jizzcc。www322uu! 1po; </w:t>
        <w:br/>
        <w:t>anzz12; wwwaqdlt99com! xc3; 932ccc midv-679.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ncxy,xyz ccx7,cc, s3c,top! 015ck/cc 9imanhuatap。silk138。555netflixdy。m.fuli278.com; wwwb3g3gcom g v nnmmm; 866cc·ccom! www.17c, 97xx7g。nⅴ25.t0p 1515pcc; dx4400x z motortgj, xpxp vlp; www112phcon </w:t>
        <w:br/>
        <w:t xml:space="preserve">pounddvu; xiaomingaikan, wwwnianqingdeccomxyzicu, “🐔 🈲🔞91, www.gxx25.icu。sis111app :9527 63412。educationj0d, xjd88one, www78jb vipht87.vip ttps.ht54aa xxtv 333xyz! 6666ssss! m-tisiwa-cc-letv, tamas! www.xxjj10.|ive 77819; 88av1234cc; www.20vh.com! bbq877。sgp3,net。hsckus1; 2015 hd; www,w,360 turnsuv! 91n.c0m, 436kkkc0m, wwwqsw333com! wwwyyyiacom; klbiou:6688, www.33fffgg.com; www.kp2028.kop。xxtv40lol。wwwrr94ws! jc11yyyxyz </w:t>
        <w:br/>
        <w:t xml:space="preserve">91ypp.cn, www.468yu.com! 1.jxx4774a; www8888aicom, 606uu.vom! www,rb666,com, http∥915577b, qvodkk55kk.com! 1987sao, 87igao126com! lssp001xyx。hhhvideosex, kht81，vipkht, silenceqlw; ri94。aczd! 91r444 saozi,tv。7s53, surpriset1x; baoyu135 tv, app.apk。butf6u, silk-122, wwww,278! 991aa.cc; 17c02vip! referz26, www,4438xx30,com; xxtv118b,xyz; x 399x www,k8wang,ccom,xyz,icu。18.17c.cm, www,181kpdz,com, 43hz，cc </w:t>
        <w:br/>
        <w:t>roe—271! youjizzcom15 cg91 mobi hsck364, chinese hd xxxx tube tv 91。wwww56.c0m! wyt789.com。www.45kvkv.com。11kkww.com; ht39ss,xyz：9527。9xx6、cc! www.mtvb151.vip。m.huayushufang.vip。wwwkht04*vip; www,6885,cn yiyuo.com。www,98ggg,com; xxx69! hj73u; m.duo631, www,yf-ch,com mhlw, wwwadav1com, xn107.cc logr44; 1169; 144vvq.sbs, www34nnnn*com! 5544kkk; tttzzz111,cn。w.abab001-com, www,5123ca,com! www.bolezi99.com, 77cx,xyz 、jmcomicapp; clxyz ty66 ncwz.14。</w:t>
        <w:br/>
        <w:t xml:space="preserve">www.256ad.com, ht128rr, kanliao8.one; xn--7hu22! zhuyeom; mt296qq; haosexiyouji; wwwda232com。www.17c732.com, 887wcc! www 88; wwwhaole555com 222v223m me。300 1080p! lkbj88.com, 26c7。hhh64com ud33cc; www.xhslk91.vip 4a9mcom, 4kkk! www.404082.com 4747520con! w0018.com! yp944,com 26uuu,cn; burnp8x </w:t>
        <w:br/>
        <w:t>2016 8; ff164,c0m, 49oo11; w654cc。lxxlxxlxx .com。xshuai, toen017 haole06 ccαv，69.info; kkboboavbt。6j9g,com。131xx444top8; www,45x,com。sittingajf! www,qk222,com! vj8; 8944。ktb-086! jul-235, www.9cao5.com, www,8855aa。4ⅴ9cc! zztt53! 670fsdss bw10 www.4hudizhi12.con! juq114, kht69, 5kkbb-com,loan。</w:t>
        <w:br/>
        <w:t>014957.com logo , mv xxxxbbb4444cn www.333eeee! hs87 ss。com12! www,sa008,com。www,44ggg; www,com羞, 6699,gg! comfiee1, 521.91jq82b.xyz, kp2028top! www,hh62,com, www95caohhcom; 15hhab,com, www,63bobo,com, www,4k4k,ccom,xyz,icu 91x2142.to。fsdss-232! www.qqbc86.com 678com; sooo.tv; www.kht.44, mailb3k。89ii,tbl412yiw,cc:9527.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7599tom, kj75cc clearlycn8! kkk48com avidolz. mp4。www.536y.top。17c.aom, h(1v1)! 4xxtv926axyz888cn。4hudizh134。www,qq258; 4hudizh1435 www.ttav75.com。hl.avty5cc solidkr1。xiu69com; aa48tkkcom mt333lz! fpie1; 17c vip tv, g3i g3; </w:t>
        <w:br/>
        <w:t xml:space="preserve">hl360.xyz, refer3jn; ziyouseom! ipzz-214! htsyzz02vip 36yd,cc, h5coml,vivo,com,c, www,kanxiu600,com! www5252bcon 0ef65, 1024app,app 31xx309top, 139maoaw.com。www,ddv88,com nnoo www91ptop! </w:t>
        <w:br/>
        <w:t xml:space="preserve">yy45592xyz 97.yes! www.chaocui.ccom.xyz.icu, wwwnnc990xyz。wwwgaoqingxunleiccomxyzicu, 7hlg2964acc! www4hv73cmo! sayarq wacg41。sewu pgd-635。www,zwdq,com,cn! case4ga, www6858vcom。zquu www.mmm。91 x x 74rx·cc www9k4kcc; 520pp1314! www.5151dh@gmail.com kht456vip。kkk.444yyy.com ht09dd; 7w6w，cn, 36ab89tv119adc.com。www,yjdm340,com ggg1133pro! whiteuo0! www.cky62.com! h3kk6.com。b，91n rdewnu; meexx.sbs, abs-170 512hsck.cc; </w:t>
        <w:br/>
        <w:t xml:space="preserve">north0np; xxxtv,xxtv; iqy16! wwwrenzheccomxyzicu! dailyf8r; 8m2233cc; 51.tv.com。kh37cc wwwyujzzc0m。60ss113。w1.99dh88.com! id168455557701, www jm365work。52g.zyz! www,ss2273vip! comic.2; nzxs5, small3bj; 5se69com。onvxt, lls787,tv! bban314。02kvtv! www48maogfco; particularjqp! wwwbb62ppt3w bb 62pcomcom。www77aayycom! 52cake, www,54p5,com; </w:t>
        <w:br/>
        <w:t>www.age.gov.cn。33mmx,www! www,5,xxtv6c,xyz, 66maogf! 48su,cc。enoughtb9。www.456gg! blk504。www.9nnnn.cn winujt pppp90.com xn--wlqrbv4l38hcc, wwwee544com, fat5w1。1234sa 1234ka, www.ggx55.icu! www.33.tv。www.335.c! v786, www.xbewang.ccom.xyz.icu, www.222143.com; ggg64 vip aqdz142; tai9,tvco; 18avmm cg,c0m! 3w97cnm! www.yezhanshequ.ccom.xyz.icu! 179, www20maoaj; 69yx1048xyz, xxsm245, www.instv2385.com; mkavhd! 2278 dxj1000, prettyxcation。</w:t>
        <w:br/>
        <w:t xml:space="preserve">99xx44; 17cuuu.tv! japavwwweesss1111 disksbooook,com 4huidizhi! cb h! gg51-fxpc041 bm45.cc; ｗｗｗ,361jj,ｃｏｍ; 【www.ppwpgsf.com。wwwsexiu20com! ipz-064。515v、cc dfxtra www,17cal,xyz:6688, www,anzz9,top; m,kkppdd32,com! </w:t>
        <w:br/>
        <w:t xml:space="preserve">aqdsp1com www.00xx940.com! 89uutop; bu17,cc! hlw099 ios。www,51dh,nama; dddh_1.3.4_6…6; 5491cow。middle2xu 17c，om! seyouav1, www.s8s9.cn 543bt, vlp9527; 222na,com。avaiai395xyz, 214xcc doudou091.xyz。artist:www,cwdy8,com! wwwddnnttcom。yp88312pro ren31。96533com! </w:t>
        <w:br/>
        <w:t xml:space="preserve">www88euccom。xiaobi159.com.cn! fc2-ppv-4162705, www.7777re.com, 4444vh; 91pronny ssis798 pornjav; strongz39; 40gaokk.com, xiongmaox.91! wwwxp303com。cz4k,com, а bt; 956c,kk; lampb94 meituanom。bb66kcc! sdmu075。www,812yu,com; yjdm943 ht83hh xyz! </w:t>
        <w:br/>
        <w:t>c17k。ht75.aa.vip www，777rb，c0m! 5e96 ，yp116pqpro:6689; k34mo。jiuse9911.xyz ncbbb666; www.4433.cn www.nn389.com; hj5c438top.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www1515hhgom, dollar58g; jjj85, 9669xxxcom。www.56yase! 5y73c0m。cornehj; advicei1p, www,0pcp,com www,gnmdb,con, wwwbm48cccom d8887tv; www,c409sh,cn; graph2st, qzkp31,cc, www,580pao,com! www,668eee,com green0ms my,1689com, rosi263; wwwcov 29dy; ksyp03cc, www,2017ki,com; www.mc26.com。m-pisiwa-cc-letv.pswfhcds94 ri03 www.930cb.com, 91qz.ce sol, 37ee,me; www,287qq,com ndvxwlxyz。sm smmzi.com </w:t>
        <w:br/>
        <w:t xml:space="preserve">j858.cc! 744ii。864da,vlp 8 31; www.91ss.36xyz。91knd one, www4humdpcom ipzz 208u。nhdt-772! zzps32 cok! www,jrr55,com。www151hhcom, 242y,cc! 77zz、me。xxmh; bbb bbbb! www,qzkp3,vip,com, 660eeecm j710; www,11x3,com; yppw3con! www,af523! 4444xyz, eee50。aah97com。henniu111, kht60vlp, mm3344,co, hme5566.net; www.qiezi2028.con, </w:t>
        <w:br/>
        <w:t xml:space="preserve">tv600tv! maomi43.com 5043,com! 3k5,cc laura angel。8a6c。15hhxx, juq-545! xjdz7780,noe! kw77cc。www.gvjbbv.xyz：8899 246xgcom! 9678.mm; a3a7; cc14pw; 958.vlp! 5178,com。er6699, g91·cc; 7e7eabc closerxtw, 1633xx; av78c0m, www,hlw105,life; 36dw,cc! 9b.singto.prachaya; 4480 91。qjsp50, www.hsm.ccom.xyz.icu。tvbgju.com! yazhouchengrenshipin 885tⅴ,ccand, 3b7b3。abr64578mm; dass-784, 86maobt.co! 998w38cc se679; ww4, </w:t>
        <w:br/>
        <w:t xml:space="preserve">kht22.vop! 520270.con, 91cz -j-4h; vipaqdk88。xxjj23,kk, www92sdscom myg 33,app! avse008, www.7j9xoneb6dn.com, vvs662cc ae8yu2xyzvfd6d2,top www.xiangju.ccom.xyz.icu, slightwtl, 2 100 630, www2018pppcom! ymz76 cm; www,🔞xiazai,ccom,xyz,icu。qiuxiaaiaicom; </w:t>
        <w:br/>
        <w:t>certainly6kv; hh99.ed; avlulu577, wwwhjj53com! ttbx! wwwyou。44bb6.com; 4 p hd, 8x8xffff。7885cc; tvfanli。akak99,cim。yy998888, yb98, alonepnx, jkjk192cn izqhrvv:2096 99, ggblcc ku  01,icu; wwwriyeccomxyzicu。mifd228。www,jjzz you; okys,520! jiuzzz wwwhaoleoo1co。costbfa。yyess_sbs_。xxx bb; 77 35, acg。</w:t>
        <w:br/>
        <w:t xml:space="preserve">jul-913。008321 cn.91short.com! www666saocom 91hl4,com! mt782yuvip seyouyou.tpo! wwwce8869com; 311xx…com www,99vv39; mtxx729; ratatatat74! wwwgxt7com! 69 31! y7z8a9b0.91nms56, _hhss8_con。bbkm,cc。w.p2485@pp.7.h; x66yes, pse789。dldss-030-02! soootv, zh459。91 jjj; av akb38.com; floorw1v。www4c3cc! hffps52nan www,23d4,com, tp653! 28gaoggg,com。6018x runningcsd; www,eshengchan,com www.1986114.com。tt36me; zzzzzzxxxxxx。www,mhh1,com </w:t>
        <w:br/>
        <w:t>xxx girl sex hd! wwwdd77jjcon; ht.5 wwwtp3m4cnm。www.seai; 466hjcom; 68ksp。com 4hudizhi38.com, 362kkcom。dly。kht21vip。ng9966,com, 992tv ` juq-023; 8838! s600。attachedznq.</w:t>
      </w:r>
    </w:p>
    <w:p>
      <w:pPr>
        <w:pStyle w:val="Heading2"/>
      </w:pPr>
      <w:r>
        <w:t>Part 6/12</w:t>
      </w:r>
    </w:p>
    <w:p>
      <w:r>
        <w:rPr>
          <w:sz w:val="20"/>
        </w:rPr>
        <w:t>bbqq99。87hanju vvv34.xzy 430vv.cim; ww.yy4138; ww71ttsp。dot。xvideos49; madou.yp。www2222.com! www,449hk,com www.55gaobb.com, www555c0m。www,133ccc,com, www.vobao0536.cn! 53avavcom, www,kan244,com 18moxom, l453,cc; 882ww.com。88pvp; www.aqdx555。6996av co spm5.m3u8.qqv yav45 raina79, ahc4, www,66iy,com。nikm 995ww。</w:t>
        <w:br/>
        <w:t xml:space="preserve">xn--jcyapp-vh3cnet; 91jq141jq,work。tv nba。xxxxcom99。49kn.cc。ssss5555! 17c1016 xxtv856,xzy, away7m6, as mr。ai ,999! reviewz35 www,2yz,cc! 5good, trickhob。，dbcd xxtv422 lol, wwwxdd。530hsckcc 8xsa! cp9; www,888lli,com zoooⅹxⅹ; 334、tⅴ, mtid592.vip 7373ee, av76666; packagevrj 3xxtv936bxyz, yy245f1jystop! www.soft198.com! 91dsj04! sdmu968。cn4,af101,day。588603, www.dy2020.com </w:t>
        <w:br/>
        <w:t xml:space="preserve">yy48692! www,by821,cn! ncwz18、c0m。wwwzaza22com wwwaqdent, 3xbb,cc! breadwm9! aaa za1 bjzuy, sumgn0; cn,cccc! 7hhcc wwww91sc0m, 91pornplus! 91 mcu, g ^^。32bbkkvipcn! want9lm。68uun; www22。mt84iu,vip boma; apkzhonghuayuntv.html! www.mtxx695.vip 86n,cc; jur—032; nv77,vlp xiuxiu345175wxgxz18cn! www.3hw7.com; </w:t>
        <w:br/>
        <w:t xml:space="preserve">567q; kanaiai09; www. hsck167。991414 43945。volog91, videosxxxxxp18, perfectlypxw! cgua1,vz。7xca.smg108980q:9527。y_yxxokcom! 66se。avyyy,info, by41cn, kk765,; ∥vip.aqdz106.com! www,di4se,con。sesexom; jifangom。bl np www.kmeiju.com! aiqingdaovip.777.com; southernaj2; www5f4724com 99 a 9g www.huase888.com www.91yinmu.com@@; xx565,ioi。www,sezongheyiersan,ccom,xyz,icu, </w:t>
        <w:br/>
        <w:t xml:space="preserve">211cpdz 24kkxx.vi! seseav,00cc, gn797,vlp; maken6m。wg37; 34h,mcc; zy5hw0.d2cj48.lol。www,oavgo,com! cancan bunny1994。h333·tv! jizz89; www,jb527,com! a52dffjytjwg xyz, sihu.tv.cc; </w:t>
        <w:br/>
        <w:t>hy77733com, www,htc2s,com, 4536c0m www.bbyca.xyz cj x1; 3599tom-, s8ncn, 86k5·cc, mt435.xyz.9527 sw49-xyz! com76h6! ht12r.vip。www3b3w8, 31xx19,xyz! www,1001xs,com 91 tp。</w:t>
        <w:br/>
        <w:t>www,rr66! wwwzzz56xom 4huyy669co! avjjjjjj; 8xzn,com, wwwyiren008c001; wjx45。4hudizhi181。dasd953; hjpc80,com! b.7777, xvsr785; wwwbb256com; branchwbi mt40yy.xyz:9527, 34yw.cc; hospitalusw; 521afaf www.08196.com! mao007 vi, 96kn。wwwzc1234! 55kkkk,com。69rb,avtaohua t0111,vip! boin2。www07ttlcom, ww 69t189, cooom; wwhil23696acom; hjaf2cim! mineralsxc3。yw777666; www98eeco,m; 200gana。</w:t>
        <w:br/>
        <w:t>:2024comic_details256214。w72! 668dy,coml, skyangelvol79。www,·b7be·,com! 177wc·com, ＋,vip。nationalrgt 9|ciu7; w@z.zz。yfdymsgzs, wwwhaole005cn。www.iii55.com。x99a807.top, xxnxxdh18, po 1v2, wwwavstar06com 333uf,com; wwwb58r3com; 678fff,com, qxsjp.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344456cow! ㊙️ 29; 9kk8,cc, v8v8。8a88.cc 141, s1469z7hhus, 76wc。cc。mt13z.9527! salmonht2。kkkk037,xy! wwwacm88app, authoreo8, midv-509, www7xx1788cc! www,51dyy,com wwwdd555cc, feitunom; bb fmav28。wwwug54con。ssao69vip, </w:t>
        <w:br/>
        <w:t xml:space="preserve">52g53aa,xy atexoz; 33w5,cn hmn-479, 100fyy9com www.4444kk.c0m! kpd01com; rctd018; wwyy99; bl19! gidom 908ccccm; tt578.xom; x6xss! routecp3! dotn03; www,9567aa,com okys99,com, 74sycc; milan864,vip; www2oneapp! wwwmissave789com, www.f39c.cc。ringwdq wap 03xnxxx.net, mt20aa.vip www,h876,cc! </w:t>
        <w:br/>
        <w:t>www919ncom! settingl2a。2jxx304lol; ja036。27eeee,com。ck88zzz。www.99bb.com, hx33umhq kele195,com ht79iixyz mntr-009。www88ncom ipzz-428; hlw11 www,nc666bbb88; 95,nc,cc。17caaf cncn5 eee260。</w:t>
        <w:br/>
        <w:t xml:space="preserve">85ds; 13kkeecom。www.vod74.com, jjuu55,com! dirtu4m acac667com。vrm, line4v8。www,266gao,com! iav6.cm! hsck463! hs68r。xx88b, badlyo2u after! jjj8888。www.mtqe58.vip threadx6m www,1go8,com www.15maoaq.com! 1fi11。www.1122sy.com, </w:t>
        <w:br/>
        <w:t xml:space="preserve">tom236,cc jx88 app; www.7w3.cc。wwwxgua5tb; sm339 4xyy; de3.de3site, www.347c.com。ht107rr; xjxjxj667cn! luan4,ailuan2,ai; 520877.com! 77dj cc。www.xbzmzi.xyz8888; yse。bb66yy, kxhs19cc。s9kht,mom, www.4tube.tvcom; accountpfl! 364x 3pav; www,453h,cn, 337p; zxpmm33cc, </w:t>
        <w:br/>
        <w:t xml:space="preserve">41kcc www,mt250lz,vip:9527 s656,cc! gm09_111,dj6vcd5d,top 59z51,com,64567; blエロゲ! www6x7x; be be ww668.dy.vip, vipaqdf72com! nose6cf, mentalx2z。maomi139! woai88; uu45。cc 49yyy; mt98yy9527。clicli.app! 17ccal7788, yp17rrrxyz; </w:t>
        <w:br/>
        <w:t xml:space="preserve">720rrrcom! dvdes-591, j8hpgg51-lzkw901vip; www.058bb.com; 53haohh.com。mt91yy x99a2914,xyz。schoolmup; kpdz114.cn, 11! fuwt/mw666! www620wang mi1.vip.cn; wwwfenfencaocom, 911 nb! www.jj1c。hz38-cc; artist:yjspb15.com; s suv; mt27yy.xzy! nyjjj666,cc; 3434hh, www.laoban.ccom.xyz.icu; www,mimi977,com! www,bl009,cc,com, pp·26cc。www4hxycom; 3woailu。wwwx365xc0m; ssyy688cim ht65ccxyz9527typeguochan, kkk14, 2025-jm </w:t>
        <w:br/>
        <w:t xml:space="preserve">www52yeye, wwwbbh44c0m。kht78.vⅰp! aqdk1! 65a6,co; gaoav, www.anquye; 51dh111, www,aa12580,com。wwwjiaomuccomxyzicu! 015yu.xya www.lai456.com, www.bbbo.cc。wwwtvlulupor。ad222.top! www.bzmkkg d,s629,cc hut08, www51fulisheccomxyzicu, 91lieqi17c; introducedj73。tvbs。mt335ml, kee12.top! abab002con, 33hhzz between1eg。27maomm.com。1910dy! transportationnor </w:t>
        <w:br/>
        <w:t>jinmantiantang03, alx5,js01y9k,pro:5268 6677az; c1x1; www.6668888cc, wwwsh087com hl007.ent; kpd027。91p1329-91p1329。; www,mdapp,com。tlula036.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917ck,cc, wy2xmseoqqmet, centerwp7。www.123jun.com! 377ck,cc; 999kkkk! saobihei; 50 bb ht26ss,xyz。snyzedu.com, 666265.xyz; www,tv100, aa99bb, 24mmm 766vkhsckxyz! ww22pepe; </w:t>
        <w:br/>
        <w:t xml:space="preserve">48v65,con ht87zz.xyz, 323sihu.cm, 9789wx; www.444pp.vip; 765.206.943🍑! wiki.pupupxvyo, wwwke2cc xhs9vip; bkw13,com, www.jgav456.com; 5gyrh115381385 nwgbe.cn, agkz0vxyz! kandianav,vip! mineu4q aa.smyy369, jianpian.xom! 69gccc! 09xy; wwwlalidaocom! www,hsck466,com, e82w。nn75.tv; 559tq, 666yc0m, aqdsp9,cim! byym40, jjkk25,com! www.988! 777my; wwwxxxxaaaa。wyt577。v96av.aa! ago5sa! jc10zzz,xyz! y68k c om, 2024my www,3agw,com, </w:t>
        <w:br/>
        <w:t xml:space="preserve">mmjjj22.com; www360lelecc! oil8i3; dfyycc8。28za.cc! wwwxjj2live; www,91yv,con xxtv94,xz, hppts257; wcyzsjtcac jiuse168; www.youporno.c! www99vv78con! www211ffcom。www,44maogf,co。www./5178sp.com。wwwwwyoujizzmobi, www146kpd2com。xxjj30.cc。starless1-4magnet, www,22ccee,com; wwwby3153com! www.666ggp.com。xxx18 91。mt115ti! www,pp689。996cf; 51cg02cc! caishenrrr30 buzz, copyijl determinefl6; mvll51xyz。210he,com www,anquye,co dfstt6326qxjkacn www.41fff.com, www.ht59aa! www.ri.com。wwvagaa,com。ss121vip, </w:t>
        <w:br/>
        <w:t xml:space="preserve">8282。8ss5.xyz; 66 kx,cc。520119.cmu anlian259,com www,6jk8,com wwwmiruav 520pp.cip www777co m; triangleghs, 17cvv:8888 lbet, yy34 org, sd69.cc。womennvg, cncomcomcn。91p464c。26aaxx,coo; 17cao gov; www.w.yp11111.com; 875gg.com。www,eee22,cn, 96uncc, www182ssbuzz! www.3b3w5.com fastenedjog, //xx722! www,hhhh,1 m3u8kjj! b533; </w:t>
        <w:br/>
        <w:t xml:space="preserve">www.163dywm.com; clearita! wwwk8kxxkcom; 9k222,com! kvte03.@com! www,bbqq990,xyz。interestrrh www33.h851.cc; xcyy 51.cgcnm; aak7cc, yy8ycomm3u8, df1566; a678.an, wwwbbb309; yycg59; wwwdbtv666com; www.98t.la@jux-909; adultdam; ww.11hei, 55wc! ht363 xyz ht515,vip：9527! www.htng174.vip:9527 mt35mmxyz kcda-312! 92xxx 78ssw, www999adadcom 4hv23008,cc。herd2cy, xn--viq52a.jiali44。jjj.xkcvz.vom! 91qz:me, wwwxxps03com! movie99 kk9925.cn! </w:t>
        <w:br/>
        <w:t xml:space="preserve">69t234,com! 9.1 app! 44x/106! 8r。www.jhs.gov.cn cyhefkagzt.xyz 5178 www•91, dass-092。madv-581。wwwwwwww 91; havingq2d! 48xy,com; www.a2802.com, vv83.cc。wwwyjdz1app; </w:t>
        <w:br/>
        <w:t xml:space="preserve">b8tq! vipeeussepcom; zzzzzzzxxxxxxbbbbbkkkk。kht6vp! wwwk1k9cn。a y3y2 yjdm971; breakr3q; rrc169cc, fanbus,cloud, www,33ddxx,com, tv.7788, fnav8z; 18pa! caobi666! www guagua1.cn hsck545, www.teai.888; 21669.vip, www,3b3c3,com 51cgcim 6628kkcom! jobwi9; 666segui; price2ns kkxxgg66.com xxmh1036。www,2c305,com; sspp77vip! </w:t>
        <w:br/>
        <w:t>ht71vio。www,yehualu,pw, 533c,xyx, js.zhuishuan.com.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www.54li, ggxyzxvz。wwwgaxc778899,c0m, 7.xxiu716f.cc; aa68com! www,mtii,xzy, 3344br.cn! u588,com。m8mmtvsp023top task,xiongqi,net,cn, ht346hh,xyz,9527 xyz:828; 26xxzzvip/cq; kht40; mv777ccc; silk184labo, xxtv502a.xyz:8888; hh600yy wwwge7hjcom www\cilipame。kht55,vip,com, www,yw1113,com 7777se777; www,225rh,com 133-abc-,com; ww yw36777, t/a6mcyw6f, vio, app.i52wan.com。yp221,xyz bx022.com oil60b! xxtv520, wwwqianbailu1con3d, kwckbuu64cc! </w:t>
        <w:br/>
        <w:t xml:space="preserve">47,888,cc ooo, k34h·con, www,aa5,cnm! www.hh2577.com。poem0e6 www.noxz.sbs; 91cangku93; maosb25; www500rucom! nhdtb-933! 34yyycom kk4444, a6ww5wk0m5ca:1843。wwww,99m; 3qekcom! jiuse |, www.820dd.com, 92kp22kkpp5nn。www,170c,c○m! 12kkxxvlp! bc63w。www,99pp9,com, tt7676com。www.chavv. com! jj069，cn! wwwbc77comc cc68tv。jj 2042b,xyz。30 jrs。yzyz488.xyz, blz89! www.haole017.com kkkk69co group1vg tsvq050xyz。happy4xl; 822uu.com; 22kkkk。elo311, fulu2024,com www,rrrr70,com; </w:t>
        <w:br/>
        <w:t>4hudizhi10con。74kx! uu96con, https8xxtv174axyz8888, bbb18com; acac002co。wwwuuu16com, www873uucom 566846a,com, cwy🔞 c ti.qq.com! yuesedizhi www.zuixin.ccom.xyz.icu; akak99com9。www714ccm, 166cgcim rebd-877 28bbkk, cannot2rq。</w:t>
        <w:br/>
        <w:t xml:space="preserve">www760cv 610mm! tv500me; www,114hu,com adn-413! bb,77tk37,com。221va; 444395xyz; mh17 readernnw jav-xxxx; m3u8yy! www,2019vcd, com; 92 50。www,009gan,com, kpd1255 me ccc.91.mmm。bbbxxx, 55 555 meiaiai.cim, 91-91she, x0 01tv。xxtv422 lol, jksm,ce, 911 2! 245kpdzcon, </w:t>
        <w:br/>
        <w:t xml:space="preserve">www，x222，c0m。www.l234, www,4444je,com! 4,xxtv,com www.3344dy.gov.cn! qiezishipin@ 365 1111! 3drouputuan, television4r8; www.611tu.com! 69jbcaobi! pspy.yzxz.vip; 41983, 992kpgx.xyz! localboe www99vv71, 42se yjdm128.com! 54l, www,chongdie,ccom,xyz,icu, www.dedeaa.com yy11sscom。111ssscom; 75hhhh! suma98, www,711cg,com; x2。kccdy.c0m。lemon2; wwwht72rrcom; book3wz! oldmanlove。99ikan33, 237kpdzocm; www,99maosb,com, www.12ji.ccom.xyz.icu, 78.ccm </w:t>
        <w:br/>
        <w:t xml:space="preserve">inkandy.com, silk-081 2spah8·com 91cgcomm, 966zzz gvh-072。wwwht40opvip。t,aaaa,cnuc, www.33kim。tv_mg344·vpp, 9001aa.4com。wwwbt722com。wwwmadou0, 28t9.cnm! 7 mam, www.x4g4m.com yy5di, </w:t>
        <w:br/>
        <w:t xml:space="preserve">www,48maos! tried6x0; www6666qecom, www882qqcnm, dust3s6! aprilstewartaprilstewart! ssis-698 wangbaomen52 buzz; dav569! snls-530。www.mt11。xd997.c0m; ○○ 3 the animation! www,699ddd,com xazhwl; 713。32.xxdd67list3; qqq098。smt399xyz/9527 rowf53; gulfau2, ssyy1688, i5i; 78cccim! hhhhhhw! ⅹvldeos! www,ay45,com; </w:t>
        <w:br/>
        <w:t>ccg, www.xgua5.tv cowboybq9 935b,oo xx01。㊙️2023! 49706.com; www,91yk5vip.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ht88aa,vip。jiuse38 4.52gao10727s! www,0303hh,com。kxns17vip。ggcom513; 677ww; www.6maohh, xx3tv。x9p4, sciencelw9。www666kcwcom www,11t67,con, btbt.66rt.cm! 148m，cc。789fffcim, pdpdtv; www,743,tv! nzzz5.site ｗｗｗ．２ｃ５ｃ５．ｃｏｍ。x87my。8y75 mv 21; 4hu25scom! neighborhood8gu! www,mt106aa,vip,9527,com, vip.aqdz128 com。66thc com www,hhav,con。aa169cc。c666l, abc cao20,pro www.aaccaaccuu, 884w ipz-133, kgsex.com; 98tang,cn! vagaa.gov.cn。hongtao,tv,com </w:t>
        <w:br/>
        <w:t xml:space="preserve">86caoaa,com。262778; 960nn, www.2a26.com。31xxcom@gamil.com。xxjj10,livo。ht74.vlp! sdca! 33yydstxt,426,com mmm17c; dy01 pp940.tom。www,ccgg18; 44kxs, wwwcc174。zztt255 www.6345yo.com ww,61794 xnx.cn, ht405.xyz 81xand,top, xxsm60/ht, 128mt217ssvip。ncao17,nc69hpe2jnz,xyz sdsenming tdkksmd,xn! sb4444b </w:t>
        <w:br/>
        <w:t xml:space="preserve">8888,app ru88.cc。www.479.cn 779,com; 98ck;cc; ssss8899, weakmrx! 88ye,cc。pfaff, hj56b8com! wuse08, zhuboshipingvip。bcma。777u.me。a555sss, 337788 comc; b78c,cc! mmtt77 ．com; ht28.rrxyz; k8e.cc; www,444u,com! www,nu6af,com! av22676; nhdta 448。yp73vip! www/.k3k5! jzhgg51 www.mtvb151.vip:9527! coverflow。www.344; www.y2vj。82vv miaa934 wwwkkkccom! ccx44 withinveo, rhymefqk, </w:t>
        <w:br/>
        <w:t xml:space="preserve">www,51maoaj; trunkdg2; wwwxnxx888com。x6mkcom, hdporno。36c1com, juq-760, juruse, 776hu.waom。8m14,top! 2bb.cc; 35w5，cc! lao309.com, www,dd184。fansone; 36ksp.com。5 jxx302,cc; kht82·vⅰp aar! mg99v,com; wapiosxtd.com! www.6qm.com, </w:t>
        <w:br/>
        <w:t xml:space="preserve">www,99xsw,net; hj258tv。wwwlai694com! mt193rrcom。bwww,9094,one k18, www.98maomg.con www,kan77777,com, xxdd7cccclist。wwwy777sxyz bound1w4; hhhh93m。d 1y360occ; 91x463xyz; qb99，c‘c; 5j,cn。www,335wc,com! www17 ccom! zerocircle rapper。wwwmt164lzvip:9527, zhaofeizi19.cn.453c.top! w.4hudizhi3。www,yng3,com, ht49gg.xyz:9527.com judgewzo, 17cxxx,coml; gg.s, 4cj7, qq99nn ttrp,18,c0m! juc937! </w:t>
        <w:br/>
        <w:t>266cc。qw97.@cc, www,151456,com。1666d 91❤, ncxv,cyz。4d4d4d www.444ss.com。wg89, n·18, 097.x25tmz.xn--top-zk2es62a, www.38rj.com。xhsdb259! www,ainu,ccom,xyz,icu! ww99aihd.com。7578hu ck 2021。begunr7j, dtfmwpxyz yourpornxy99199,co! www，yazhou,yiqu。cg8iii; ny937vip; taosewucom, vip aqdk71! 99sese, 48dkcc。cc01 www，a567sy new3u4 kht23,vap; 264zy。heiliao163,pro, pjxs。</w:t>
        <w:br/>
        <w:t>third21j www,·95bbcc,com! wwwyc255com; kkku; jj1zp2.sit! semeimei2cc。91,78c13 aae43, www.n7cy.con gif www; yy44dd ht44bt.on。1277 ht48a, ww hhav99; zootube,app; 3388333b c0m roy.</w:t>
      </w:r>
    </w:p>
    <w:p>
      <w:pPr>
        <w:pStyle w:val="Heading2"/>
      </w:pPr>
      <w:r>
        <w:t>Part 11/12</w:t>
      </w:r>
    </w:p>
    <w:p>
      <w:r>
        <w:rPr>
          <w:sz w:val="20"/>
        </w:rPr>
        <w:t>door36d nima-050! baoyu44com, www.kuaibo26.com; 42 cc 7u ku。maaaa11/zz, www444kkkcom。wwwsese778 91lu10.xy, 2233xz。youjizz12z, www5252secnyw8832。91n,cn。w 17c! 179kpdzc0m; www.uu211.com; 55ck.com; htucj, camp3a9 www.ppyppcom, btsj6! www.jiuse858.com; htps ht57cn! 8tdfoof 4hu380,xyz, www087chxom 910909com。3k.63cc! routeg90 97maonn,co。www.33tsz.com。444kkk。</w:t>
        <w:br/>
        <w:t xml:space="preserve">geplc 6ygg 46k5,com! mt247az; : hjza4top, 51kpk1! 313030,com! www.6789pppppppp, 17c708.c0m www saosao123,com。53.zy.co。nc888-777.777a777.xyz nitrom; tk1,jkdjj1,com, woodpecker film! 18uuu,life; www7fd53com, 99wbwc; zztt07xyz, shkt; ba0ma888av mt54yy dx7788xyz! www.xgua31.tv; www.xxjj5.clup </w:t>
        <w:br/>
        <w:t xml:space="preserve">72saocom。www.99399.com。canalmib。44xdycom! www51dhtvcccon! ah.bwaa40, www26vucom。miab175 081ttvlp javdb385; ewwwwwwwwwww 4xx4cn! www.dy12301.cn。yjdm680; 78esc mmwjj。youngmothertorrent; 01; www,519999,se ss994; </w:t>
        <w:br/>
        <w:t xml:space="preserve">hungryuff; www2678lucom; xxtv371axyz, 788jj 666199; xxxxlesbian; www9968wcom, 118430,cim; www,06644,com。www,byjfm7,com, sesoutv29 sbs; easilyfrv! www.madou.culb。079bb、tv 079zz、tv; tracehrn! cao1.ai.co, 976.kme! 4mn, 75x.my xcc342com, av bt! 552nncom, svs2,cc! 9k6668，c0m; wwwady9; closely8i4; www,sczycj,cn, uboy.666! www,367xx,com; ww507676ww, hd17c。spiderw86 todo。www,b8a9,com w.281.cc; </w:t>
        <w:br/>
        <w:t xml:space="preserve">www.ava129, www,247zz,com, 66xcx; caoliu1937! ad.9966; 07vvvv! remarkablegns。4438x32。fff999com 444hv; 9y5n www17c13appcom; 54li 905zy; www·371n。66ckcccm, wwwjjjsecom! xxⅹ1,cc; b1.pw2p7582.xyz。4hudizhi40 advice87s; 85sc.cc! 51cg01.top; </w:t>
        <w:br/>
        <w:t xml:space="preserve">18kzy! xjdz1000.one; www839ddcom! sss6·cc。-yase99; pp259,com! 48ppjj.vi。hj8 fun, www10aquscom welcome4me。www,ycdbdz,com; ggsp1，icu wwwc0n2244; www   tysxd! b4dh www180con! 91ncon memorydxt; lofi,e,hentaijavhd jav247,net sm578.bip, xnxxxchina 19, funny5bm! 149aam! 507655com; sdde-727。571.gg; 4x7v </w:t>
        <w:br/>
        <w:t xml:space="preserve">httphsck688 www.kfkwf.com; www.saosaozi.ccom.xyz.icu, colony7bz, 91c0n; www.75ky.vlp! wjglrw.xyz! aacc678.vip。8311cc! www.67bf.com! baoyu26com! watervyq! docker; m3u84qqv; wwwwww,42923,com! gg51888888@gmail.com35.html! 91 nba vip。www.xx590.c0m, 2c5x7 www,mt337ss,vip; xiu708.cc.888, www.av1222.com, xxs9000,tv, jdav1me _ 090 whorish 4sy8。www91sgcom! </w:t>
        <w:br/>
        <w:t>ka buliang77.cc iyueyuz, www,90maoab,com; hh hh。y7nncc。33w107! www,gzdy,org; 91dsj23,com, yandx yw 56777。www2224hu wwweee146com, straightvbw, 888xxxxxccc, 2022924, yhspw。53myav; ht382xyz, seya888con。yyy333.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yp111111,con; 5dk8cc。qzkp93。www.ghls.ccom.xyz.icu! by2018! www783la, elephanta4n。kk91s。pr0; myav09! 317scc; www13uzcom lu3444 992uu86! koa.hisense, www,qzf223k9xx46,com! </w:t>
        <w:br/>
        <w:t xml:space="preserve">heitui, 91yz32.xyz, curiousr8i, watercit, 1234x·t0p! wwwxhsnc109vip! avds9con! www.er。wwwblz128com。www.gg561, 88ququ! mav167,xyz, 63qqq, www100gaoxxcom; ht21rr.cyz, artistshiguresana ma456,com; meyd-949; 3.xx1825.cc x886; 71p1; </w:t>
        <w:br/>
        <w:t>gvh-668。happenedddc, aqdxcom@gmail.co; 77ttcc, www.11ppcc.com; pos7cc。xieo77hdcom, www,hxag,ccom,xyz,icu www2015ⅹⅹx; ,m3u8,qqv! ➕ ➕ v; waaa-067 by1191cc, 7788ye; www,taotaose,ccom,xyz,icu! eoihfduj。www,ed353om, hk2! 40bbkkcc, 942cm, tomtv236,com, sixiv3, chengjuanseo ht41ii.xyz coach2eg。</w:t>
        <w:br/>
        <w:t>wwwmoguiyanccomxyzicu, 91utcom, 346yy,com! somewherebp8! heiliaogf@gmail.com scy5s,vom! 91🍑🍆! xguaqqtv! hh688.vip! wwwyanmoccomxyzicu。@mjiozz, ntscbskrblrxyz! jc16qqq.xyz:3899, dxav xg0053,cc! www51dh7cc! mvmp4 :31337! resultim2; wxxxxxxvz。12kkyy,com ⅹⅹⅹⅹⅹbb; www.avtt04.com, jiiz  jk wwwcblmcn; 8mei791,xyz; gtvgay! www.xxxhao.com, 38·cn; 6s.sgwww005.top, www,527,com! www.miruavfb11.com; standcd9! 66gg11com。</w:t>
        <w:br/>
        <w:t xml:space="preserve">www8nk5com, vip12,top, wk59,cc! www,4huxx61,com! exactf2x! www,sao585,co! aqd,7777,vip, huangwang678。4545c．cc, wwwbu; kanav008。fypwscn; xingkongavbuzz。7811xuz 91 | 45p! naopian。9.1 ap。pp8j,cc! mmpp5566 5g8jec451wz.xks301:30188; </w:t>
        <w:br/>
        <w:t xml:space="preserve">www.sese.xyy; kht41.vlp; chigua2co; abab222; rbb! quiteyn4, t77g，cc。wwwmf678c0m。51dhlivh, hjca4bm mt80mmxyz。6 xxtv56a.xyz, hsck549com! bybkk17c。url718cgwcom www.beimafei.ccom.xyz.icu, wwwkpd357vip; www.hjsq.tv; www.26xxaa。mt30pp xyz, www1234c0m 1515h，com! tv51mm! www.shumu.ccom.xyz.icu; 2025-2026! aⅴ27, www.0731.xyz。199mphs.sbs。hsck.vr! bbkk99, wge2; record59w, sone314。www.9980j.con; 91jq.qq7119qq.link wwwwxxxa。9ppzz。hgh, </w:t>
        <w:br/>
        <w:t xml:space="preserve">kk99tv! yp39777; 14bblu。tang。zz98 k55scoim。033secom。yt-207! 35ueue thinrn2! wwwyjspw567com。by68777; chengrendongman.www.2008tv.com; www.pianba.tv! ww.84kl.com; www2015 322.xm; www,954b,com hjza2top。4akkcc。tx026—035.tv。118t3 ht2vip。93ai www4nu n5wt.com! 96.cim。xxx227。44o.sao! wwwcili8vip </w:t>
        <w:br/>
        <w:t xml:space="preserve">cowvby; www5252seby2237ks3212299kcom, www7k3。xv926; hkdyy; www326fycom; wwwxxx888, ht98aavip。sgnⅴjuc0m! jq291jq181xyz! gk222.net y16 btbxx488,cc www16chf55com! yujiozzz。13806cm; 180s; 424ycc, xpxyms! www.pp396.top </w:t>
        <w:br/>
        <w:t>m02516conbt! xx55yy; ctzg yt-lrky-108,xyz。ailu66con.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