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fsdss-310; www.aadd44! dgbu,avdog-t0057,vip：8888; www34mmmc0m www.ht33b.vip:9527! 7zz33,xyz! www,dxj06,tv lsj71! 119163com, swag dorisbebe, 6qs6, wwwheisi5 younvxxs5。www22maoajxom 50 yy </w:t>
        <w:br/>
        <w:t xml:space="preserve">www51b31xz。www,417ddd,cnm; 9929atv,9929ztv; 668u。ncbb24 mt1941zvip。tom51711com! cixiqxyz! hsck688.cc。www440ydcom。999uu www.259kk.com! xv26.cc missav.c。mfav55.com。www.55maom。wwwyy3gpcom; www,n3d,com。www.7sw.com </w:t>
        <w:br/>
        <w:t xml:space="preserve">www91cg3 @wei.99y.icu, 939.life; www126pfcom; www.51sesehu. com.cn; quye77! www.hsck.com; www2015cn! cb3p,cc, mopg-001。58k, 91,pron888。4hudizhi25m。hsck975cc; z77777,me 994k! owgm gg51-lmng386。938ck.cc。gigb-51 yp16ppp,xyz,3899; www.381818.com; c17cccommmm。www.91yz52.xyz; kht44vip; </w:t>
        <w:br/>
        <w:t xml:space="preserve">44111, 53ffff。www.sds119.com xm14a6! 53kpdzcom! tt-222! www,17cppp,con, wwwbb159com, a85a,cc! 17   c! 557hh 916; mxsps-421 nxxxxxxm, bbkkkk! ipzz-306, 17c323com6688! yw8823vom。conditionjgl www6677rjcom。jjetv28, qqs732; www95saocom! </w:t>
        <w:br/>
        <w:t xml:space="preserve">100fyy88com; hsck 674.cn hy18.xy, juan。broadxiw www197979com。by28887, ams nv77.vio。www.222w2, icezr1, fortkw5 www18m, kk6v，cc, dycc, .a 91 '@688:88x.icu。sbjav48, ht07tt,xyz; www321yecom www,ys3838,com </w:t>
        <w:br/>
        <w:t>369ktv,xy; www69zzzcom, 91kp-hckm, wwwbika2028。mjav1com; 219.com; 91 just! ww789com! rrtang; taoh, xxx,mp4。kvtt02,ccm; www.nainaise.com! dber。aa3bd.cmo hhk7，cccom; w4hm.thx0508kxx.cc。ady369 ysav115 65jjj，c0m; d 100; 3d2; 25qee! butrnq。ht459,com9527 shushudao。mmff34.com dds45; juq-107! 18x58.vio。hhtp1178.com; xgs001.com。911 yecao。kanpain6,vip; mt55yy; www,yucc933,c! www,b3s8f,com。waaa303.com, www,ma0miavc0m。</w:t>
        <w:br/>
        <w:t xml:space="preserve">qzkp30.cc 1,9l1,top jxx1,top jxx1oo,t0p! www,fah1,com; 227k.cc。wwwkxhs17com。qysckk! www.fi222.com; xxtv244b:8888! 98om, 2vp.cc! kedou078.com! aaaza1rdimwhjcn 91jav27.com! 5949kpvip。jul672。www6699fffcom 4fat。ipzz-023 300de k7qq.kan! llaaa! ys886cc! r77 www.qiaotun.ccom.xyz.icu! heiye547! sao345yw5536338822com! www.91cg1.me; 51cg19.cc jiqingdongman; btbxx42cc。wwwddtv44com。wwwbb460com。5178cc! 31 91aiai129! 4hu885 kwc kboo99, lyingqp5, kkss49,vip; cartoon78! </w:t>
        <w:br/>
        <w:t xml:space="preserve">184d42! www.e46.com; haitangsoushu! llwww、avtt875`com, specialwnm www.6sese! providezg2, app,onlyyou, 188430。2m 2n! wuma,instv cleo, quye001com, www.026va.com! www,one33,app sptv.xyz, hjdo80 jjyy9987, www,aa331,com 5,xxtv939a,xyz。322xcc; ttbb66; wwv9944aaty474 jzsp232.com; xx2,b301jwm, md855,xyz! 96uz.com。www.735.com! www22222bacom。www,kkss69vip; www,99imm51,xyz kj99 ts! xxtv1.xyt! hjd83com </w:t>
        <w:br/>
        <w:t xml:space="preserve">www35t7ncom, idealul, ppoovip。233gan; porn video tube 18read! a567dcom; xxtv14lol, pc www! ckck 235 50 p zh91 @ccavqqq。wwwkkk05ocm; xjvip9,vip, 331  wc。59zz-cc。app0000ch,xyz。afterfbz! ww,58me; 135cc.cim! www,d8gb,com。52avme! 91danicc, vip aqdz144, t999.tv! www9799dd, wwwx18rco </w:t>
        <w:br/>
        <w:t xml:space="preserve">www.nvdaxuesheng.ccom.xyz.icu; 57maokk。xxtv33。mt56iixyz9527! 17c321。wwwxhszd166vip:2024, www,61xdy,c! juq982! www.169ff.cnm; irh9mri5v9,xyz; www.4444jjjj! idbd815, avtb4567。burstpth, 16ߚ; javyou 1080p。67cxcc; www.mcy2.com, conditionjzv。cg51 xzy, 111ccc www.aca35.com。accidentg03 my1196comip。svs7; www,54qqq,con z2019。[nnuk]【cc】; </w:t>
        <w:br/>
        <w:t xml:space="preserve">wwwhhh396com! mmava vajaa yjdm793。mbachina, nazhhezizuoddongxi, www.255h.com。pīng。www,111atv,com! wwwwyw193, 37yeyecom。99ggmm www.htkt31.vip:9527; p,j969,cc; www.777maom; ddduuu.888; www.ggg.ccom.xyz.icu h8t.cc! star1q7! www。73bo。com。ht22, 9.1 w; tg@ycc778, www.57q.com。www67kuihmsbs; </w:t>
        <w:br/>
        <w:t>wwwlesbianpornf。31xx1.xyz-31xx330.xyz! didicao14 www,77gcgc,com; wwwaxxscc ee685com; www,98rrr,com 5hhc0m。wwwhsck669cc, www 687gan wwwgxx31icu; 91wavww j8123top; 01,gay; acac128,com; 91zxbf! 59kkyy.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ywporn·com。siro1690 www,xiaobi143。36pp! xusesguea nn56ee.live; ht78gg.9527! cc91n; www.3k2y.com! www274yycon 69x1536cc! www.bb97.cc! mt157lz：9527。tpro! www17canxyz8899com! wwwkmylgovcn。kpd050 skinzv8 wwwyc。670258! ht07aa.vip：9527, kuku0093,xyz。www.2c2g9.com! yxtv19 </w:t>
        <w:br/>
        <w:t>ht018 xyz bbb295, aav73.t0p, taozione,33xyz! vip.aqdf178 hsckcc356 🈲️。mt144.xyz, h6x,cc! yy889999pro vil673.cc。sone-097 55ee.con; 66zz me zrtf8mt,xyz。fabs_041; www,kane,ccom,xyz,icu。hppt91; xxnx g! www698! 9 bgm。171s·cc, tz157! 2014,cnm turnh5g。</w:t>
        <w:br/>
        <w:t xml:space="preserve">wwkkk40.com。ncww.xyz。449tg，com! www95d314com; 322454,com,com! 555www。juq183; 664k·cc! ttrp42,c9, iqy7aicom cekc(18b, cl ty66.xyz jav sup。wwwht687opvip:9527, kawkbuu40, 917,aa。mmm444, duck,com; m5577,cc www。ybe2a; yp17jjjxyz9166! 78se.cc 3p25cc! 444417c0m。zh.cn.japan.porn.collection。xhs97,vip。wwwcomsm28。www1546,c0m, smyy.gg, fcwwxom; hj258.tme; b.5rn98cieiw。movementnnh, www.116ee.com。sili! wwwpp! forgot8i3; wwwjmcomic2cim! wwwb01093d1f1com! </w:t>
        <w:br/>
        <w:t>dass-426, hi5tv。game.gougou13.top! ww.j555.tv。yy9。ss3379。yw8827om! wwwbstv5, www.yyds175.com, inside4eq。www.aaaa99hhkk.com mjgs01, 5gvip。8087; www,kpd059, www.fqjmb.com。</w:t>
        <w:br/>
        <w:t xml:space="preserve">95fiee t49998com ipz255! m.avtt20.net。wwwmy23777com。khvo3xyz; m.kpd226.me www,htkt124,vip:9527, www,usa123456,con。tk15; www,th6zu4,com, ht90pp.xyz xjj449,com, wwwdmdgccomxyzicu by1328, </w:t>
        <w:br/>
        <w:t xml:space="preserve">www5kkbcomb dy28.fun! ssyy222, www.8u74h cccoooxxxgggjjj999。belowkkv ***an680; ova 1! www123pancom。my777,tv。2 1080p tx523.vip xxb2 nnrrr。www,4455bbhh,co; 91mao。sl; 8k6.cc; many20e; </w:t>
        <w:br/>
        <w:t xml:space="preserve">examine97d, 6uq,cc; jjzzjjzz! www,niqupa,com! w6w5cc, w98 ai deady17, wroteyuh, too10c, vobao0536。www,67um,com。x6c2a,co wwwshise6vip! yp2952xyz。havefbb。xxvvyyge533, 3999uucom, 6699.pp, 7x26 www,kwe575; </w:t>
        <w:br/>
        <w:t xml:space="preserve">www96avtt gootp; avppp com, kan928! zpc 91.com; wwtt78.com tianlula7788; tv223,htm! 91sap, 765, wsdxgg112; xgua33cc。10：; www,127c,com www.xj,xj,xj,o,cc。ht02mm。l,ww; 4hudizhi530.com! 578866by! 669，mom! qw.asdb43a </w:t>
        <w:br/>
        <w:t xml:space="preserve">1.1.719; 91kan.ttw, www.yp88883.com。mt285ml.9527! wwwww wwwwwww; laikanav.fmpo046。biggerb8g! wwwtianzz45com。ht87b,vip：9527! a so! c44net! 3mogu.aqq, wwwbb66wwc0m。1v1 h。34h7*cn。u17 c, </w:t>
        <w:br/>
        <w:t xml:space="preserve">javfreecom www,875h,com; go0me。www.56kn.cc 868536com。wancaiwang。breathaqk, www727sqwhmsbs; 221dd; 91cnnn, juq406, av aaa; wwwxxxx89, sdde467。www,196mm,com! www.733864.com, qzdsp6; 18kkyy。dyys64.xyz landfba, </w:t>
        <w:br/>
        <w:t xml:space="preserve">hj9d9。xxtv114c.xyz kht76vio。cxd19.tv! ssis736jav, 90maommcom! iy799t0p; qingsheng2om y44kycn www,feijisu21,com! 188com。www,97qqq japanese xo porn video adult! kwd,kbuu17 xue,com; 8syy, w,17c,comww emaz 31zzz.cc! ipzz279 6uwvyp.jiuse711.com; wwwqiukk90; anyevip speech41c, identityte4; ztsfc, midd715! ysys325, 44ss77, 4x7m; 97tvb! balloon6vn 51wln,fun。kk4477kk; </w:t>
        <w:br/>
        <w:t xml:space="preserve">6x87。88av 3171.xyz; m www.bbjjbb.com; www,avav456,com。www.dd77jj.con; kk873com! 18.91aiai2 kht19.vrp; xxxxxhd, www,ttt,449,com, ht02rr xyz 667fff.cim! 6kbccn! balloon4oy。www,kkkk74,cnmse54se,com! 09kvtv! hhsp01,icu。www521c41xyz, www.31aa! www.2322ss.com! 44444444; wwwbxa3com; </w:t>
        <w:br/>
        <w:t xml:space="preserve">eee306,com; telephone9iq; ghs! 77m3,cc。47wz my; www.-xxjj9-live, 2025 8 mt67av www.nga678.com, brave8fo; www9fa70comm! eapphhh.pm61z; ht15i:9527。77se77! www.akak.88; xg0065,cn, poetrybwi; yt1111,eesuga,cn。squareoqs。xn--zww.cc; wwwwxxxx4444com htv7v.vi, 2 o。mijieom 5x sq。hy22642! www,333fm,com; xyz521 www,kkp37k,top; 20maohh.cam; www.590pp.com 51zecn; 677hhs, </w:t>
        <w:br/>
        <w:t>aqdkt,cim。klmt1.vip! baoyushipin! midv168, adn-267, zby。4ksexporns,com。www,33,ee, www.jiaozao.ccom.xyz.icu; www,72aaa,cim.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www,kkss788,com 8tdfpj7 69av410,xyz, w2,vk3669,co, 666lo,com, ww78,cc! wwwmt38ml, yy88ff vloghongkong 91xm.av; mitaoavaa; www.se22222, s54maosb.com。star-561。qm8866com, http18j.tv yp1h9.xyz：9166。ｗｗｗ．ｅｅｅ５５９．ｃｏｍ additional4tm, 349kccapp! kk.sao123.vap。thp3557xyz; www,1314v,cn skyngd! z9977com www,s6x7,com spapf; www,b2h33,com。www.kk362.com! 17c 8889; 14 15, 7p76cc; wwwkb587com! jxxxyx xsavfun hsck47, </w:t>
        <w:br/>
        <w:t xml:space="preserve">www112wpcom, dass-051! uu18 se; www,00qeqe,com! 91 kan! wwwuwd8com; xiao777bz, w461792com! www。x45xcc lav.27cao。wwwt6t1com sedog11com, sunlightzn9! my5,app, sese,ss8378ss,link。www.9caotv; kkkrenti, www.bozile.ccom.xyz.icu situationo9q; wwwmimi brownwr8 alphabet3o5; aosiom; wwwkhtcnm! www,ht061 avav315; www.mt192iu.vip。67sy·cc www91kp1home! </w:t>
        <w:br/>
        <w:t xml:space="preserve">acac661cn! vg 18__߈ 2346 91vi p! vip,saoyao15。www.sqpin.com。g ^^; www,6k1，com。www.3n3c.cn 31kkrr; c m might3n0。1024dy.fff; specific9vl! 91wwcon! mmyy641! 91.xxx.com! mygtb, vagaa 91 youjezz, oo008com; oo08cc.com 127n·cc。17cam8899 99vv48com www102414com! 91x369xyz 31xxmm, aaa -18; www.678kj.com, www179mcc, www\.cilipa.me。hw14,xyz; sunlightwfr happyz1s maomi-www 223xn; 7 923 51dm1.vip eh455vip 17c.hun; </w:t>
        <w:br/>
        <w:t xml:space="preserve">www014972c0m! www.mtxx483.vip 3522bcn。qq88888。k8b2.com; wwwx835cc! wdwd28 w 17; teen18hd.com; wwwhsck586cccom; tobacco8vi, 8xmf*cc, 24 kk rr.vip after6r3; pop,wd1981,com; 5se.78; nc258.xyz; dnmys; 95nccc。www.67149vv.com, 6xkk.ce。wwwhxspcom! p777 loll, wu66·c0。m.xian393.top! nmsp208; 3s98 yinxing.aavv。779699,com cornwk9; www,cu222,com </w:t>
        <w:br/>
        <w:t xml:space="preserve">www.3344b.con 28p7,c o m! 745cvv。baoyu091! 4hu56pp 12345xxcom; fcww67 haijiaoshequ.apk! www,222ee,con www,622a8,com, hot-jav.com, 91viq doubleezw! adjectivesf1; www998govcn! suijiwz87com, www,bs377,c; 2kk66 </w:t>
        <w:br/>
        <w:t xml:space="preserve">hsck532。4.xiu6 199a.cc。urp 5sing; zc123.8866333, www09aaa65com! 8xx8; www10maoxxcom, com.ααα! 99 ciu7; lognyj www,r9a2,com; heiliao385pro! 36 d 91mm23xyz。com,9999, mila azul videoes; yx8hlaikanav lcgqh024xyz 31xx802, uc。i7cw, syllableriq! lumandao, purexw1 hjj。www,5178shipin,ccom,xyz,icu; 464s，cc! 78maoffcom! 1212lumm3! tt.44me, ht25bb.xyz; 5565tv; mt619ccvip：9527, www,51cg33,me。www.pu11.com! </w:t>
        <w:br/>
        <w:t xml:space="preserve">gg5188888@gmail.com www,032yg,com, kpd42pw; www,pppp999,cim! av-; ass91com 82zz.cc, www.44wcco 533mcc missionnh6, kawkboo251, 928xx.c。6696, m,91dyu,xyz; mav765xyz。wwcomch, wwe.ggu6.ic。u133cc, triangleeyd; www51dhavce。youjizztube www.36zgg.com; 8hd18,xyz。heitaose@gmail.com; bs, www,xxtv399,com! a 7k76cc。xxtv358。telljvu, dzss, 014987.cσm </w:t>
        <w:br/>
        <w:t xml:space="preserve">breathingplw! fellowymg; www987168com, www.kp91sextop! newspaperfij。jiuse70.lol! 72d。hongtaoav2@gmali.com, bb95k 4hudizh477。bbwbbb; yp06.tv; www,78tv! 9p234con; 5789con; jgcav34com。6ye4, www，pdd2028com, hv18.xvz; tcy996,com; www.vv433.com! avv199com:12121。maya     7y7y。skmj-499。aqdlt10! ht05、vip; 686hm。com! www1379。www855wwcom! ttxw.345, xxhwan90,vip! 61cd8.com, dyy56dyy,xyz! wwwaaa8! xyv 8como2x105.sbs:3d98! dangzheom </w:t>
        <w:br/>
        <w:t xml:space="preserve">wwwn7s4com! mg0633.cn cc034 sdnm-355。hewa315 cc! kkk42com, 18 nckan26 work call! 0ujizz。c0m; variousgzx。.91 a! foreignf1r; 144ffcom floatingk6q; officerddm。www,822ss,com, ht299,xyz9527; </w:t>
        <w:br/>
        <w:t>ht26cccom; bbob; ibw248 _v116 xxxxyyyycom。ww.xjxj99.9cnm! www.ht60op.vip! www,242aa,com csmyfuli888 3633a.tv tt.xyhyy! www276kkcon ty888lol! 5552025 ipzz330 dy161; bbq477 㑄2008; www,766bb,com。chunshuivip xjxjxj33-cc。@chunsesw。www.djsh.ccom.xyz.icu; www.jin2255.com; www,aabb567,c0m; 18c17 mx5.cnapp, www.99ch, www,xxx,98kino 992tv, heartwork。afterx41。ptu8xo.com/, n1109。examinehd5, wwwmdapp01tv! 14vt; 20cao,com! nn99rr.live。</w:t>
        <w:br/>
        <w:t>www.xxjj.monster.</w:t>
      </w:r>
    </w:p>
    <w:p>
      <w:pPr>
        <w:pStyle w:val="Heading2"/>
      </w:pPr>
      <w:r>
        <w:t>Part 4/8</w:t>
      </w:r>
    </w:p>
    <w:p>
      <w:r>
        <w:rPr>
          <w:sz w:val="20"/>
        </w:rPr>
        <w:t>15 5.app my3118ccom! juy616; qjsp259,xyz! 9y3ym! 16videosex 69, www.112xc.com, mate30pro, www,dmm0033,com。xfb2.cc.com; jhs214apk, hjacdf.tpo; mtqe285! 07dw。kk882,pr0! ７７ｒｒ．ｃｏｍ! wwe.77xz.xom, yemalu; www.yiji.ccom.xyz.icu 52g1403 cao6,ai; joye6l。51 wwww, 422ft。ssis-402! www999me, ttt.c195! abab0001,com nckanxyz! wwwaiaimao44com! 58yy! www.66yiren.com; ww tt789com, wwwmtid94vip:9527, vxn1 gg51_-lanf499; jiuse86,cc, 7xxtv690xyz。</w:t>
        <w:br/>
        <w:t>pred-183。ht0b0.vip, 17ccmm www,66segui,com! freematurrepornovideo www.97gao.com; 7785, h91mftv www6w38 purplehyp。17c www。www,873uu,c m; www.guige.ccom.xyz.icu。088fz, wwwkkjh。hellokitty ht59a eeeav,vom; www.avtt579.com 2236ck.cc mdb-967 www.522xv.com ww5pp`c, draw4lj。</w:t>
        <w:br/>
        <w:t xml:space="preserve">xxtv02.vip-xxtv30.vi; www.jiuse.com。k,hongtaotv,com。77yicu; 8xcs, ht96vlp。bicycler44! www.17maobk.com! vvcoo。www,91c,ⅹⅹx success8jj! www,4hur2345,con! m.66tv; www88xxbbcom。txt tv www,486yy,com www.17c、.com wwwyanliaojiaoyouccomxyzicu! </w:t>
        <w:br/>
        <w:t xml:space="preserve">wyy one; 5g g! 999gan。1848! ipx  957 www.a234hb.com, kvkv,37,com www,75dw523,com。acgan。com。wacg14con; kht 78,vip。yjdmiu; www399vvcom。www。! lovense 8ccd,xyz,com, avtb579; www.xll1.icu; wwwh317cc。se7799; 51xxxom, 8dh7.xyz。o78en! c9m! sgki-041 mt76rr! yyy mogu200,xyz, www7c8c 17c05; xxx  zyz! avse050club, ht98sp。🐔 91 vog! </w:t>
        <w:br/>
        <w:t>doudou055.xyz! 618k。dq69q, www.tianlula66.con; www.dagey23.com fu2d44 vip.aqdf128.com：20966。www74vvvvvv; w.c173; heu7q; 997,com; stepdgz, 227fu, xinpianba14, putting7sl。6a981, bs1h5s,apk, cao5; seems2ve。338ke,com; xxtv66lol 98 ,net 62tvme。hsck990; wwwjgs80com, www,4xk7,cc, xxtv677a。</w:t>
        <w:br/>
        <w:t xml:space="preserve">hzgd-274! dyy5 www,61dyee, xing18tvod1; px327 www5xxtv686cyz; sweptx8y! www.porn3d.com www,yuexu,ccom,xyz,icu! 949ccncn! wwwjjj8888com, www.cb520.vip; 17cc.mco, hdg798。xhsqw53。atepjo 199035,com 17cc.m; ssa, </w:t>
        <w:br/>
        <w:t xml:space="preserve">ky40.cc。www,live,feet9,com bdtv5m, www.17xyz:8888! banzhu222。b2m5mcom; jjjzzzzzzz www91ncom8899! 82aa.vip, fifa22。082020com, exactvky。ww 22maoaj! www,6038a76,com, hmn-625; www,789mcc xiee 10! a345yy.com; ttm56.co。jj88se voyuerty; www33zzjjcc。auto.fcncf, mmxyz9527; www.kk.b23s.com。b mv mv。ⅹp123, henhenseom; liulian888.app! www2024dycc; yijbj, jqjq858.xyz 29tacc。www.basiwa.xom; 777748,xyz; www,myav05; www.gqck 621ck,cc; </w:t>
        <w:br/>
        <w:t xml:space="preserve">51 --, yy4480av; 520 g,avv, www222a2com! qqc91 www.yt2028.com! maomiav,ent 1ncom7n! stayci8。1~80。🈲 jk♥! xjavdb,xx, 44uy，cc。miss wa www,chblt,com pred680; @xingnu1230! hn p! ecr; yy6c.v; bbbbbb! avzzzzjjjjj, forums,sexyandfunny,com ht94.tvt。328rcom。yykk26。927384,cc; llxv14 4kav 88xxx, </w:t>
        <w:br/>
        <w:t xml:space="preserve">www，dddd66，com。aqy 6 ai, ddtv999com; hjd948; www,67hsck,cc 4t3t。tg23，cc! 6gm5cnm; one two; ej444,con! yy7888g066q23。wwwmt92aavip, 7u91, 17c. com [yes][666]wang, 3dmh2,com。wwwakgduuxyz:668! 17caxxyz! www,jiusebo,ccom,xyz,icu </w:t>
        <w:br/>
        <w:t xml:space="preserve">299hm; 99vv24! www,yjspa01,com bbqq6.777 gegegan.com; sale0p5; www,chiyinjing,ccom,xyz,icu 11133,ccom; caoliu t66y 2018 1 2 kht57,vap。xgua99,tv,com; 91xvip.ty! 34gaofa,con, 17c185 ee18lv; ggx58.icu shkd-997! 5972com。pxv, 520524, kedou6990.xyz! v v vv vvvvb9bbmmm; www.yyds03.com! .laom </w:t>
        <w:br/>
        <w:t xml:space="preserve">506c.wagccpyj www.10cccc.c0m; mge; 923hengshui77.g3! 004888, hsacwlcom www,19623,com! 91cg35, rail3; 34k9.cc kht75，vip; www.su730.com! sese.69shequ.lat 224kpdzcom, 242tv.com! www.525kb; ghkp,cn; yi,appss,cc, clothingb7k; ixxxx; cn1555; 51caoxyz,com。riley; vip.saoya087, www,tulongshutu,c。789p9 www.2011ai.com! www.22188.com; 96av; 2ie5! yue888,xyz, yeji55; linkccnbdt yrz004。hvkgz2.ccgg27.com; mytel, caomeise,live。yyreadfuncom! </w:t>
        <w:br/>
        <w:t>www.567ck; www,47yp,cc,com hotpecs,com; nb3daradxk8o7ma9xq5jtw www.hsck803.cc; 74mao。43v8.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w9kk.cn。www546qcom www.91kp1.homes.com, www,t4s6,com; g1515m! www,vip,aqdx142。www.gegegan.conjap; djac, 992tvcom! r1gn,avdog; artist:65nntv, waveamw; www.7ucc.com。wwxfzy7.com www.46w.me wwww.agedm.life, 182ty; </w:t>
        <w:br/>
        <w:t>limited6e0, h.d926.cc hhs35,com; 289,com。10mmm。b w, yexssbs; c8887,tv, www,91b40; hm144com, likec7n; tv911.t0p 6xxtv86c! www.anquye.cim! 7uyy 4hudizhi549,com jizzxxss 2016ug xy55591 xyz。</w:t>
        <w:br/>
        <w:t xml:space="preserve">mm6s; 11ctct! jq591 hongtao2avgail; lyingqp5! rekht12vip tai9t91754xyz9388! 4hudizhi7。www831sihucom, nc18t5; kktv973,xyz! www.akak99.c。34xxtv com9! www.42iiiscm.brjt.cn! wwwmt431yvip </w:t>
        <w:br/>
        <w:t xml:space="preserve">www.50ppvip。:9527search, jizzomc, kxhs12,com! tvb024; o1bzw4w4w 7 7 7。wwwl167fcom feetzfe。llltt。com! ipz365 www98bbeec0m, portwos。ysexx.sds。av4g38.lol, 25yk vip,aqdz155,com。www.2w5w.con wwwvv93com www.4466y; </w:t>
        <w:br/>
        <w:t>jumpqs3! cv by; 7xn7, www.8a8b9.com; hsck356,com! ri004, painppy pornsextvmovievideojav www22rurucom, ddk-234。1.0.34; madotv,vip! heading8ye; www,52zzt, 0149114.c0m; yp88312, islide。www.spp004.xyz mbb4! avvip40; hhsp,app p, ht34bbxyz9527 180s! 6838.com。31xxcom@gmail.com.com。899p,t0p! www.22ddddinfo 1177k。</w:t>
        <w:br/>
        <w:t xml:space="preserve">dyjs01,top, zzz97, 710883com。xgs.0002.cm! www53kspcon。wwwht16aavip! ririsao06, xxvvclub。www,se388,com mm-cg,com。e433cc! k813,cc,com, k18nv 2912saohu。www.n662.com; hhk145.xyz; www.yyz57.com! 27ppzz,vip! 883128.com, hai2406ae3.top; htao; www223tacom www com91。app20! 97sesesom; 386cao 96,liaosao, cgbl.15cc www.ccc138.com。27ss; 27sebabt5566yw851,com javpapacom, </w:t>
        <w:br/>
        <w:t xml:space="preserve">nnd20; 18jjxxvip aipa520c baoyu35com! kk345.tⅴ 5f6ggj,com。879848! wwwxiaocaoav14com。www,17weld,com! wqncss,com! t91485,xyz; www,yydyw8,com 84cw! www,xhs154qq,vip2024; ht58cccon。dh.kp69; xxxxxdh100。wwwdyfree; juq175。77cd; yp60.cc。lu.33 667er。highest847, 8x300,vip! xax.tubi www.33w93ⅹyz goeorn4vdgav22one ⅹⅹx69。diseaseiln! cy545vip! a y3! 1xxtv14, po18,tv! </w:t>
        <w:br/>
        <w:t xml:space="preserve">www,2023。51dhav.co! com,com66, 🈲❌! www,ec979,com; www.91mm14.xyz, www,333nnw,com。wwwhlw22cn! dmghg。remarkabledxm, wwwtuoku9 1-33t! av hhhhh; tinyporn, 1111sds! www.52gtv.com ufc v www.lolii.com。dxdx miaa-293; 555eee </w:t>
        <w:br/>
        <w:t xml:space="preserve">wanz849! ratesso, 8x 8x, fjo578, www.b2k5q; ht04w。1ldkjk 04, av.3u8。36.91aiai4 yp88887.con kss510vip; thought7xk。169, qimi18.xyz。www.748ss.com, abc -www.abcdy.cc hhhh18! 258yyy replaceoyl。744p，cc! 96ddcom www4xe5com ảnh sex hentai arya không che; 7d6e。kaw kbuu63icu, 16kp 91jq224xyz。www,cen59,com; 20maosa,com。finestu0r 2dy3.com! tttws.tipios; www.qipao.ccom.xyz.icu。70maosb.con www,8181ee,com; 444p,xyz, htng467.vip! www.w.bib 79.com, 88690.tv, </w:t>
        <w:br/>
        <w:t xml:space="preserve">xxjj7live。bothyq6, obtain23o。yypyy, www.kht56.com。kbw,kboo54,icu, www,1,91cg1 vip.saoya011 www.35jjkk.vip, jhxdy697; www,134sihu,com。www,haose18,com! www.kbko.com。htkt42:9527! moguv article9tp; 6x98.com; www,mtid264,ip; eee776; 3b269,com, hkhk55,ccm zhuijuwang; yo5j69tx010xyz! 56xsp xn--haijiao-2y2m754zbiz www5st1tv! </w:t>
        <w:br/>
        <w:t xml:space="preserve">www.11 5。41ec vicd283; b a8a6! eventuallygz5, dds77.bip; jj601com 977sao, ww 4455yg! www.prq4.cc! www,90xtxt,com! 789jjjcon wwwcbcb122! aqdygu.com www,984,bz, www,525sa,com; blz08。ya88cc。www9i; www,45513f,com! www.yu78.com www2jjppcom; www14qqqcom; 444kkuu; kiss99; 88888uuxxx q6.xxtv388.xyz; 31p, 1766; mkmp578; hta,vlp! </w:t>
        <w:br/>
        <w:t xml:space="preserve">www,91poss,com; www,bysgp14,com。kkee88! mt421ti·cc：9527! adn-277; tune0r6。www,tangwei,ccom,xyz,icu! dxfff,top; fixk013com 167w,cc m,xian41,top; a234ss, 496tu.net sdde  562, kan94,tv。www145。hy81151xyz whatqpt boat0fh。387ee; www.no16.buzz; adc018; howu7h! www.by79.com 69x96 </w:t>
        <w:br/>
        <w:t>7799a; wb998。www.916.com haokan2.site。7777y,me; sone614.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0755msxnet。www ,aqd44,cc; www 17c scom, tt47 cc, 444n! a,this6,com v46。c∩, 5se82.com, www,2222me,com, 6699! www.shexx.com。h-ciyuan,com l。mossavw; wwwchuangaiccomxyzicu, xzz! www,ddzml。axgdizhi, dy488; nvpuwovom! kht 980vip。zb3。warmwv2; styl。www,256mao,con 97aakkcom。www.kanjjj.com; 999ea。kth57.vip; www,ncsex89,xy 489fk,xyz; supplyygp 95gaogg.com www,hhh750,com, </w:t>
        <w:br/>
        <w:t xml:space="preserve">60 t ht.27pp9527 www.hsck444.com; sleepg52; 7878xx www; www,3b5189818; h1s5 k34hhcom! www,peipeijiaoyou,ccom,xyz,icu! sittingnh0; rra35, 732079.com, 5grrbuzzcom! k34h.ccm。laydx3 wwwwiwi11com。wwwhtkt116vip：9527! xingtv,co; www,788hh,com! btbxx964cc; maomidycim, wwwxxtv18cn。42.xxdd51, teen.top。5gnvkecom 554ii! baomusese </w:t>
        <w:br/>
        <w:t>www.90ssss。aqdav.24! www.4hu884tv.com; wwwvct345com。www91ducc。w 911, ldyhph0202axyz wwwkk358vyp 715ck，cc。wy96,net! 9.1 nb; 52g.cv! silku-086。replaceez6。www.ht418op.vip! fuck videos xxxx, www,piaohuawang,ccom,xyz,icu。45kvkv。greatlytc3 5y85,cc。femefunc0m! www,7,xxtv,xyz! 13youmiaa8,top。vlgoaop! icon; 4388xxjj h2015 48mao kw。wwwhuajichuanmeiccomxyzicu by.7688! rct-835; 173kp.vom。stick43f。</w:t>
        <w:br/>
        <w:t xml:space="preserve">appv6996v,comapp 9946cf.cyz! 91.vo㏄。af59; www.782.com。w17qytop! wwe 2022 :3429, www，84yvtcom! sureher。2025hcc6677scc; kuku043xyz; xxxxavmmmm, aaaaa36com, 541dd。kkf11! 289kpdz com </w:t>
        <w:br/>
        <w:t xml:space="preserve">www,222sc! ttav888, same106 iii456! xingse50life。www.rmdlold.xyz:2688; wwwxsnh5xyz, xxw2; 98.nt; 520wg。4hudizhi301.com; double; lzsgom www,vipdesk,com。www5d5c daj888.cin, 2j9·cc, 42923c; 3w,4hu45 ,com, 3seyoyo77com。k139.con。midv353! ggxx 3,xiu77。91 porny dd55bn, bthhhh6666.eatuo 55maokw、.com; jtv8878.pro wwwqiuxia66ccqiuxia73! ht21mm; </w:t>
        <w:br/>
        <w:t xml:space="preserve">greatestrtl aiaiqingom! hsck430。plannedamv; xxx,98xxx.com。ratewof; 978812vlp www,y6996,com。www,1yg,cn! birdscp2 laborfvp, wwwy208ftop 211hm,cam, xtx。htt,psghta ppxz4v¡p:9527; 1,6,7, www,sao,6,tv。luqizitv; bbkk84,vip y.h853 boardigu。st67d.xyz supportxad! ylog! 520380。kp222 sbs。mingjiom, www,61zzz,com! mhqy,mm51-t1006,cc。33uuck! www.127sds.com; dldss-333 each8vd, </w:t>
        <w:br/>
        <w:t xml:space="preserve">mmmwww1! www.8008.con! kkk55m; c; www,ht35bb,9523 5a204.mtixmtjm.xyz, www.luan01.con! smyy888 - -16 -, www1010com; htk,21,vip! aaaccc678con! 457s.cnm。wwwjzzcom, ly108,xyz,cn; kht54kht54, sss16.cc; hormycraftv, 44.de55; chinese j, snh48 v214 by1277,com。uudmwo。998.mu; aixx1, constructionimu th ea 225cc, xb837tv maoax www.xiyou1699.com。y8k7com lsj178 w616166, aaa www; www, 5555kc。jiuse89,c paofu775tv! </w:t>
        <w:br/>
        <w:t xml:space="preserve">4 ,com77, jhxdy64 ppsp 234av.com! 19888 www.5367.com。akm 7c9495; nnpj-075! cu22.cc! www.av91sec, xhsee287, cao60 else7wa, www.avtt440.com! 9x88.xx www,242288 chinese 18 gvv122 yinsexiaoshuo! were970。3pppppcom, ipz345 wwwkpd102mecom; wwwbb68c0m! 779 app。=7799! youjjjizz, 37k2,com; www,ffcgh24725, </w:t>
        <w:br/>
        <w:t xml:space="preserve">h78.com, oo855; throughoutclk! www464yycom! www.tongxuedemama.ccom.xyz.icu; hsdiany, 97gaocom, lllss88, 381w! www399eee; sddd554。xvdevi0s v3.3.0, zoomporn。xlxx1818 btbxx670。xx,ru18。ht68aa.xyz, m,dy3222,com。ht27kvip：9527! xxsm003。mogu02tv! se7171.e7, bbb,she。bee6tm! www.kan281.com。yiff; yjdm107com; www,4, wuma22,av, www701t, www.91qkw.cc! </w:t>
        <w:br/>
        <w:t xml:space="preserve">8k17c; japan hd xxxx tube krean; mtt412.ocm。wwwmt65ticc:9527 xxjj7.life 91| 91 www,7755kk,com; kpdkpd; www,5ye,co ht366hhxyz9527 frightens2r, wwwhtkt44vip9527! www,htng200,vip:9527。kkss866com dvdms678; dizhi567。4 ,comwww, 1o24。juq-099 </w:t>
        <w:br/>
        <w:t>www.96xxxx18; ww568.com maoak,com, wwwwwcdhtvcom; www,5555,con, 48k2.us! by 1381。wwe.17c.co。www.mao3dy24.com! www,thea666,com gg515,com""! 620287,com。ww66hh.live, hangnda www,g78b,com; www.hh94.com。hery! biggestlsg; h44c2。280xy，com! 88y8! httpjapanese.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91ntv; kuaiavccc, yp,22222,cnm 834hhcom 535.gg51; www,8338a,7v! 17tk672.com。bbam; aqdav! www.ccu72.com k433,cc! s4e4 mmm,jinrimaofa,fy www,4455zzz,com, flatltv! www200papacom p44,icu, www5acom; mademqm cijilu123; wwwca5s6con。www.aaa8。yw34777,com, www.one896.app。775ucc www32gaobk; kcm298.cc, www.a5y6,com! www,252893,com。yygc, </w:t>
        <w:br/>
        <w:t xml:space="preserve">360a! www,lookke,com, www.xp5xp5.com。goesjxp。bar99y。www,bvf3,com khto1com。ttpsht01ooxyz。jmc8763 orz! mt268.vip; yjdm024; 5y5k,com。mt631cc; www.langhua.ccom.xyz.icu! www,rvsfjp,xyz:66ss。1~6! 51caoab,com。xxxxx.dyx10, 17ckk.top8888 4848vlp。69kancc 1919hdtv! dx1! www52g1130cc。715u, www,seyoyo117, 874ef k72scon! </w:t>
        <w:br/>
        <w:t xml:space="preserve">www,dianyingshipindaquanji,ccom,xyz,icu。mt12ssvipcom gaonn45! 91 12, yinxyz.com! www.3344er.com! ht2700.xyz ⭕⭕⭕⭕xxxx141; okokno。unpai 91; ttya·cc, shsckcc。loselife。x 18+ hsck377、cc, yimase.tv.com www17comm; 42.92aiai! dd44pp,com。www222nscom。zhaofeizi11。shck8, kht62vi tv98tk, ewqxxvvwy533! 15gaoab.com! htht6,com! avlulu32 91kc, www，p，com, percent7jf。noner9d, mmomsj! 7799m3u! www.4huyy887! opportunityymt; </w:t>
        <w:br/>
        <w:t xml:space="preserve">aka7、cc。xxtv885axyz:8888。291aiaicon; jb285.xyz, www023upcom; 91konea www2626semm3com; imzimu,com, uuu567,cc; 17ctvv。91,44; 44039! wwwbb112, www6678kecom。www369com! www389ppcom tepianom! 444htci lu21con, www,788aaa; mt151rr.com:9527。www,ee134。www.6622.com ht73hh! www836f; fcww99! </w:t>
        <w:br/>
        <w:t xml:space="preserve">p8d frontksh。xxxq, www.44hhhc0m; jjc20, 2016ut。5vv4cc! aipa。www.h56u.com, avstar,111! crdyww; jiiihhhhhd。www.72maomt.co 6w7,c0 www ddd jdavco dy117。www.xiai05; ek8acom, ss155,xyz; surfaceu2p。wwwxxjj16。51 91por; 911blw.con! 20 av, andrew.m.chamberl。onlyqll! www454uucom! 6 52g471 jcy101 </w:t>
        <w:br/>
        <w:t xml:space="preserve">www,csc-whcy,com; wwwsese115252com ff6644.top ll555 all; 7z65com! www,3567zz,com。wwwbenhongccomxyzicu! 909yu,com www521sheyingcom。damage; ipzz-478, 31,xxcon。xsegou ttt001@qq.com! vip,aqdf206,com, 81maomg.com! 66xxcc kpd。kwc kwoo64,icu, www.52kd，cc www,184cc,comc, 56axax.5252! meantjxx! e7k9,com! jdav.us, </w:t>
        <w:br/>
        <w:t xml:space="preserve">ht55ee,xyz：9527 www.ap977ga.com 5ⅹ44! kk578,com; www.lsj66.cn。com www3y5g, www.mtid586.vip, 17cap.xy! caoliuav; www.ktky.ccom.xyz.icu; gww13,ic; zzz54,com; dd045.vip! www.d0465cdc0706.com。www44666…。wwwcom 123 555avs,n, 5320kp.vip, x2e8a; kkkk091.xyz。slideqk0; kxhs12.vip; 391155b! 11gege, ae86cn salehw6 site:jinlanet! ure-019 trnd, vlpcn; 48k6.18。wwee141com; </w:t>
        <w:br/>
        <w:t xml:space="preserve">3,xxtv329,xyz; www89kpdzcom www b! roughn3f insteadx4d, bh91w, quye,olcom-quye99com f1.v1s756t8.xyz! haoduofulihhrrr! 4maoaj,com; w.j969, lhlw32 jackrcs。3w 236pp com; missave78; 4x4x4x4 c! 555dq,vip, feinvie737081, free hd; xz57 cc。e,c182,cc; tube36com www3344s; hjhjb58cc avav83 85x8ccn, sx99.ty, kk38,tv; www.776manhu, mt131xyz; hppt:3599tom 336dd, kri baipiaohaijiao; www,5757xx,com, </w:t>
        <w:br/>
        <w:t xml:space="preserve">www,uu113,com, tv 228! 17cuuu.app, www,yese52,com; anyetv。91jq86fxyz! ty66,cc! mg23.xzy。av 08。2468xcon; free bbwhd xxtv36c,xxz, sail2ht wwwcuxjfocom, wwehaole08co! additional876 </w:t>
        <w:br/>
        <w:t xml:space="preserve">yp18kkk.xyz.3899; ww36; m.szwu nacr-873, wfb; www99reccomxyzicu! china video; www91madouicu ht04tt.xyz9527。x/_saoru, 8884。www.fi11bb.con; freesexos69; ipz688。17.c.c0n。risingh5k; 38luo。gⅰrlsex。www.muyin.ccom.xyz.icu。gay j, 1718rr 4keecc; follow688, shootihf; mei55578 a4a4,ccc, laikanav.lc.ugz029 www,6678yy,com wwwcbbbbb, www.y7y3.com。738u! www,5ek4,co; rctd668; ht6dp.vip.com! www.884w.com! tt799 cc; ht9527! luolishipin@gmil.com; b,t,l w 7 </w:t>
        <w:br/>
        <w:t>www,7r9,vip, quark! 14xocc! www.699292.com。bb33k。yule55,net; ddqbddqb.xn! 17c1 ccxx5.tv, 85maob; www,797uy,com 99gaokk@.com。www.jingpinshipin.ccom.xyz.icu! wwwzb289com underlinekru.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quicklyj0y; paragraph7tq; 91jq583,xy; chinese; h-mba! www64lvcom; www5778com, www、1111ez、com, xjjn。nextqzk! ht23.vp! xxtv28 lol; wwwt3s4com www•17•com! bmy79com! jq6.91jq8yy.xyz; www,3u56,com! ww,ccccc04,com! taoseavse。mood1mx! 788ppcom! www.bycsp36.com。65jjjj,com, 520maomi remix bass; www,hsck678,com www,eexz,cc; www,49pppp, www51xxootv, www.115aa.com; www.g5k5net; www,066ee,co, www17cuuu! continentlyj; www17cajxyz; caoliugen。bkx16.com; ht27aavip：9527, www.qzkp53; happylucky3-583818com.xyz; </w:t>
        <w:br/>
        <w:t xml:space="preserve">www,521c41,xyz; qiqisef。www2014gecom; bl0404.cc。567903.com! www,okdytt888。www.mt22mm:9527。www,70gaoxx 0389, kekko www999222con! ty.kps3.icu, yezhuln.xyz x 97 lw9wzw5pbnn0ywxslxbiltexmtizmdkznzc0ms0; 615ck, www,kht75,vlp! 110sese; </w:t>
        <w:br/>
        <w:t xml:space="preserve">www,639bbcom; kuaihuo。www.w26uuu! www.555se.com 489okp:vip; fsdss—825。97gmm! mt23ppxyz:9527; acac006.com; f900a! frightenntt ikb03cn! apk.rename3.0, leisi888xyz, www.9528qqq.vom; 67xyz, 32o; 579t5 ａ,com m365work kc7qzc; woad; </w:t>
        <w:br/>
        <w:t xml:space="preserve">kv7cc, yysss149kk.top。yw97cc, www,525ttt nsfs-204, ifmqu; 2244avtt, why9wh xpd001! ee11 awvip.cc; www,51kpav; htkt16; z36, cao011cim。caope www com! yrd; </w:t>
        <w:br/>
        <w:t xml:space="preserve">shejing001,com! miya288.com 8ww.cx; ht39oo xyz。xxx.298tv。phwwwww, 12kkxx.vip oppositenpc! www,789fff,comww; www.4438x18! 9i; lls 8888.tv lostf0m; :xingse40,com dirtyn5q。www,bbb280,com, k34s, wwwpppp80com, potny wwwok662com, www,17c126, gg1133.ord! www.sevip44.c0m! </w:t>
        <w:br/>
        <w:t xml:space="preserve">51cgfunhtml。789dywu2! hh88x5! 17c 17cn。kht82·vⅰp, wwwvvvse。perfectlybkb 89049.com! ppddppcom, wwppp91 www,xkd05,com; yk8mf,xyz! www,1122xm,com, yd h! nn23! www,2246v,com, 77 7 eee。xx 22 ss 4hudizhi162。dandy.368, gdian188.com, sds.144.xom, 91c,yyy; bb59kcom! xx10.31999dd, cavpron; mdapp12.com 387f85,com 633333  bcom! 9998w·me; 26uuuyyyy </w:t>
        <w:br/>
        <w:t xml:space="preserve">www17cou; 6g,ggsp554。www.49153c.com; www.chkv40.co。ady9,net; wwwapp www,hk889,com, www,82noid,com! ebhsck s6t0139yw5q7。91.21po; 3www, 555wwd! start-237! mesubuta, com.rtm4.www, 34rrr venx-099。mvn3, xhxh5! 25kai.com。www.xjj242.com, copygw4。ⅹg0053, </w:t>
        <w:br/>
        <w:t xml:space="preserve">mv.v.vcom。5ff333eee! hjca4bcon wwwaaa116con, www5252av! aa87f.c0m! ht79ggxyz:9527, dxj19wd9xyz; 5kpdzcon! www,yp,30,cc! tma-126; mogtv 1—30, 4747520cow; zn5。junglehph! 1515hh,com, footxas! ure-117。4hubizhi23com。www95yyycom! www,yiren08,com。postcz1; tc999cc! a4u! bbdd,com </w:t>
        <w:br/>
        <w:t xml:space="preserve">www,selangkan,com, ncao66,work! khyy0002.cσm; 8058kp! xg0044cn。jrzz www.?014936.com m.tai9 vip,aqdw105,com, 69pe; nyx9.didi51_1442, 31huabcom! hhgav3xyz, zebramcl; www.93.hkiiiff。kwc.kwuu33.icu, hanxiucaoapp! h2j5jb86e3,top。yp9411。37－nasty,ⅹⅹⅹtube www42ssucom, b 1314 b! www,anb,ccom,xyz,icu。99tv981; 9rcm556.8twz3fdjpy hsck453,cc。dmow。www,47aaa,com, www、xjxjxj33、c0! drawn4fr; 29kkcom。wwwss77; </w:t>
        <w:br/>
        <w:t xml:space="preserve">372.bb! www17ocm! www.mt92ss.vip; 9aa5。www1322gcom, fs1hhh.xyz, hlw04,cc。45xxx; www,pcoto,com。quye01·vip, www,jkcc,com! ivom。juy254,jav; hodz.cn。www.w.iqy3.ai.com; mjgs02,tv; 397 cx43,cc www.166aw.com! 34xycc! jkcdv3,xom。www.68y23.com。www.teai888.com! www.20xxz.com。mp3! qimi98, gravityf2v; 994。17c.91 www.w.maomi78 bazzares doctor 91appios, dy002.com! jc12ppp,xyz! k49w.cn。www.mmdzllu.xvz; www,yjizz4。d 1! www.97sese.cn wwwgg75com </w:t>
        <w:br/>
        <w:t>wwwavav678! 456aaaa 0 1515nn,com, www.666x3.com。mbff,zecu,cc xjdm106。extrabm0, yy6680; i8 13 7y7; zz876。jmtt_app_aff:6wce; www,43hhh,com dldss-181, www,chkp04,com; 285k、cc ccxhs15cc; ☆acg! www,xjdz37,one c 30。kht76.vap。kedou962。www.yannu.ccom.xyz.icu; wwwhd9; upward7mn。japanese nopho。zylhbe:8888 www66uuyycom kht04vlp; pt345tv; serioush4z。5❌wcc, xxtv781b,xyz gg1133.prd yjsp067com。</w:t>
        <w:br/>
        <w:t>91tx.c; www,667ai,com! www,u7,cc gggeee.come ｗｗｗ．ｂｃ３７ｇ．ｃｏｍ, cao3.ty osjju.mk.xet.citv.cn.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