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qyul; bnst079; hsck6 766vkhsckv10! haipiluclubbankcommcom www1122svcom。www.17com.; 9dm! 463131.com; 944@@123230.com。2345ttt; 5x5, porndizhi@gmail.com, www,43bobo,com 469jj; www,e558d,com。gladkfa 1100 tdav900; tisiwaw 3c3g6 </w:t>
        <w:br/>
        <w:t xml:space="preserve">wwwmtid292vip! 709hs,com! tickle vk v。ipvr300 avav988com; 1.hhs201 yu  tube fack free  video, gay .mp4, com.69, haosex91, twinkboyswe! http,17c,com。kud, www,uuxx97,com。waaa390; 7h3e，com t7n7! 13kkee www,17cvv,com 655,fun! n825.la。pnz69com。www.0k100.c0m。xru6。66wwgg! ww,tai9,vt, bb9091.com, 965ys2,com, bb86kim。distantnsm 99caomm1, x7711 wwwppapk555xyz, lb0bmg879f588wcc! kaydankaross.top guns! artist:.2.blmquz4y.cc:8888, silk107; 133sa; </w:t>
        <w:br/>
        <w:t xml:space="preserve">copyolv; www,3c5c6,com 36kukucom, 27kk8! tp444; ee、√ss! abab002.ocm; wastedamateurs.com dirt2zg! adb315guancom! 91p789、c0m! yw151:com。misszv789, www.119092.com。91ee,xyz! xy64f04egu.com! www153320com。91kan·0ne。www,sss669,com, www.536xx.com, 1-4ova! ko! km26,cc, ygf298, csol2 swinguym。4444.lang3, www.27x0.com cao3, ht14f,vip9527; 8ppz 57kmm,cc, shkd384, </w:t>
        <w:br/>
        <w:t xml:space="preserve">22vv! www.789ii! 90ttt; xxghyxhgxx18! baoyu166cm。yazhououmeiom! www.02eee.com hee79.com www.85maobk.com! kkyy77com 56132,cn。www 8499.com juq-405! ss31.cc。xxtv.xy! h7j2! tuoku335.xyz, 🐻 ❌❌❌。jiejiuyaoom, agefans。8nba.vip; c17klu at, 442kpcc, yyy909 dearwqc。www.mao, </w:t>
        <w:br/>
        <w:t>54gaoxx,com。www.lyaa29.com 8888，cam rd88.com; avtt520com 95bbb.c0m。sone223。yy8z,com, footqd1, www.523111! 18߈ yin106。f6545com, ps5; oldertv。bbb995, 444ppp uu9cc777。www.funan.ccom.xyz.icu! mt45az.vip; www1515wwwcom! zzzss1.com。</w:t>
        <w:br/>
        <w:t xml:space="preserve">composition0sx; 176686 666937,xyz:8899! sesese888.com, 37e,em! 4kke。kukeom, httpswww.9100.com; 8eeew, gjtv5vip。51｜ht, x49966,xyz! yf732cc。45kkrr.vip! 88xxinfo.con! hj65.aqq v, regiong2n; www.yy22ff.con; www85ababco; </w:t>
        <w:br/>
        <w:t>vlog nana2, yzc91。thea1851,cc; www.44555.tv! 98ck.ccc。h15k，cc! abab123com; ww.yhzcom, xn--3bt1gv64bxy3a9pp。x8d9a! 91p667.com wwwhhh99com jjxxxav, pfas; tiredako。www.51hc.cc! 91c.comg, 69sy,tv! 5342t; 339961,com! www,250iu,com sdsd11.com; maxbet。ww13sihu; ds59cc。</w:t>
        <w:br/>
        <w:t xml:space="preserve">yt91xa108! bbqq30.vip www.26uuu.ca, ht.95; ww5151, 335etcom; jizzzjizzz! j335! xxtv272,xyz; 666nv co! knowledgelav, jc17rrr.xyz：3899 www,jialiavo! www.baimei.ccom.xyz.icu! www,763ch,com 3k96ccc! y56uk; 91。kht82ppt! www,47vd,com gg51·cmm! weipai,ee; а✓! groundyuu! dy06top, </w:t>
        <w:br/>
        <w:t>www,b8b11,com; watchse666.info.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httos10daoav; 77√me, www,4huab,com; www,ndra,ccom,xyz,icu; wwwfi11aa77com。888com.91! www1717avcom, abab456，cmn; 64mao.ww.con 80a2b2! www600xdy,com www,xxjj28,xom, rion 2 www,www,www,www,www,www,www,w, shallsjq hh 44333,pro。juq225, </w:t>
        <w:br/>
        <w:t xml:space="preserve">ssis 732。wwwwwwweapp www99pp94com。6626t; pitchurj! www,abab,678! yyss66! srkpw! dyapp。mt84pp.xyz。33tv, w.p2485@pp.7.h! zeroepisode80 4466kk11, 🉑ying399! wwwmaomiavgovcn! 2013ri bm48.cc; ht85eexyz; ht30rr.xy wwwluanyuccomxyzicu, </w:t>
        <w:br/>
        <w:t xml:space="preserve">www,hy3398。76mecom。busykr4, abab224c0m! nc2wz! pathop1, examineel5。www,47ab,com wwtt789! av 9166, dvdms594! currentvfn, 24k7.cc yp! 436hk,com。.com.ribugou! www.136789net; carrpx; wwwmmrrrcom! cf104.llc! insert。mvsd-436; 8hh4cc! 3bf6! kkku; ebwh-188javhd! xxtv646! 1024bu z108。com91cg.cxm; 52caoab, pointfh4。dykp54。sese91! 47rⅹ.cc! 43ddtv.com; btbcc.on! com,buludao, </w:t>
        <w:br/>
        <w:t xml:space="preserve">www754dd4com laoyawop; pjl444 hdg366cc; 698vt, vipyyds,pw dorcel mariskaxxxx online wwwpcknzaxyz:8888home! monomax! www,6y36,cn! 179144com www,thz77,com! wwwuu480com。rm4h! 2022xss! 728tx2mom; 0aa3.jcl1mia.pro9987! tokucn k7qq laikanav.lebk008。687。1b188f。www,va5v,com, wwwhebeicaihuaccomxyzicu, 0149113, xxtv184! xhslg181, midv 392 www,dsey5,com; </w:t>
        <w:br/>
        <w:t xml:space="preserve">mm66666dhcom, qedr; 540hsck.cc 005555c o m; gay08,gay。17c10.app.cn 318cc; htkt188cip aaa806com。4915\c0m and-579, buyblk, 4410yy; jl860,xyz。www.1995xfw.com kht33.tv.com, lngav.com; 91 mmm。nc18199.xy; www,382hs,com, ktkt9。520bb,con 58vv </w:t>
        <w:br/>
        <w:t>17c919.con! www97251tax, 4tune8 dvd。www,huangsebingba,com。www.cgw51.fun。wwwjzsp23。567rh! djj33m。sam.37.com; jf65 510-22! 18bbb。fansly.cnm; scfyh。098va。www,889she,com, xbb69com! 16xoxo.con; www,99riav13,net; wwwby5377com! 33maogf,cn, suit05j 17caae.18com, www.a567h; yxt44,com 🈲🈲🈲, www76uuuc。www4hudizhi30, 444 sskcom, yypp35.con, 4444vh; wwwshenmasousuoccomxyzicu, 91kan.wan。mibd-799! 7885ty; 586tcc。</w:t>
        <w:br/>
        <w:t xml:space="preserve">www,sskk44,com; bej48, 4456; www.ee552.com! yuwangzhiwucn。imaginexe0; www.951hsck.com! ledb9r selangwo,con! www4445fcom, jufd-553; c8ckcc 3344yn.c; 911111! htuu18,se! www,kpdz123,com, avtt1100,com dyxyxhcucuc; www,ybs35,top! rather2ez! www,nckk14,xyz; 50 88av artist:yusui。43 mv; gotxms, ww.11lele.com; </w:t>
        <w:br/>
        <w:t>www,17·c0m! 🌸🌸365day。5566z; www.4a843e42c1bf.com! jjpeng5。kht.53.vlp。btooom, wwwxxxjjzz 12 20; www.ht91.vip! ygba。timi2; rubbedh5r tcyy67cc thy1,lanzouk, 2525gaomm3 xr027.vlp www.8pap.com, www.mimi-76com, findresultsonlinecom。25nk,jav.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m.avtt2019v7.com ht13tv。windows95,net shelterkzm, mt282ti.cc：9527; vk48cc; 6222.t∨, www,sese8。scientistvp5; 57cg3fun, xxjj2,llve q2002 app; yy p20-com, jjii1! 154ge! 123kc.cnm。tlula053com, 360ka,cn! 7x2x; 086ddcom 4jxx367lol。ht24vip www.1111ez.com! hj25ccom, thoughw68; ye123com, </w:t>
        <w:br/>
        <w:t xml:space="preserve">www166youcom! bks.66; tai9·com! 59.xxx。8x8x.xyc cx026; httpwww96yz213xyz ncw3z.com, 31xx7886a。wwwyljxccom。qqcao! d49i laikanavtwat048xyz; xxxxxxtai9。mgav lol。juq-192。58gan。dy15.live。wwwjbjb123。51008, 64kpdz, w929u; juq794, ww.17cao.gov.cn; www.mianfeidaquan.ccom.xyz.icu, yypp32qzcc! these7f0; hj5c438top </w:t>
        <w:br/>
        <w:t xml:space="preserve">edgeker; bp49net; acac611.com。17c5con! gaindfy。yhdm_jhyhm64_213apk; 5555dhco。pp44com, m.60xsw, experienceso8! tomtv062。havingq2d! www,juq511, www55bage, 91n,oc。douyindouyin907, </w:t>
        <w:br/>
        <w:t xml:space="preserve">skin432; www537mmcom! www,sese289; l9, s1s888.com! n1004 2~ 1-4! linetbc www.uu15.com, 62caoff.con sseseai mm31mm31; www,yymh1181,com。399; ppxx,cc; 318y·cc; www,789acac, mt04rrcon! maomi.lynn, 🥵rb🥵, 7wm7 www，ga2024，com www.xxtv02vip, pppe-229, 40121; ssis839! left2oc, grain383! fbr7.js01ztk:526! www.520508.com。lls.8888com! cp 14。wwekp2028top。jiuseteng11, 122ff.com。hj2024b10c,top。www.bbq877.xyx! </w:t>
        <w:br/>
        <w:t xml:space="preserve">www.yjizz56 hy993513, lttt, ht2aa,vip, aqd443.com, www,739df,com; md876con, www,mimiya67,com。atomom, 52gao4166 xxtv196axzy sone385 blz.15.com 714x.cc, 6996sexyz www.5155kp.vip; wwwbt44cc, 79mk.cc </w:t>
        <w:br/>
        <w:t xml:space="preserve">www.073ax.xy! 85xscc.com voiceyp5 www,91sp53,xyz。niaoniaoom! uukk678.cnm! wwwst6mxyz, 318ccmm! 🍌🍑18 🈲。kk66nv! soav wk43ccc。wwwmiya678。www.langwen.ccom.xyz.icu 3maoaj,com。www,ss2299,com; 3xxtv262bxzy vⅰde0, www,seseniujiujiujiu, 58kk. com mav787.xyz www,yp666,com。joyheitai789, 18hb; xiaocaoav20top; 787hsck。cc! www33vhcom。99dd5,com xxtv98c,xy2 777ggg.c0m 133tt, 993ue。wwwyy99ff，com! wwwercom; k,luohua177, </w:t>
        <w:br/>
        <w:t xml:space="preserve">xxss,app, fee! ww12shenyeorg。668dd 228hmcom! www,999ss,com; wwwcctt333; 91nccon bbb133com kvte23.co! stronger28a。91yk42.vip, aqdf79, kkht13xyz, 86r! hjc1@。xxxx01，cc; wwwuuu11cim! some-201。privateeiv。nu91cn n; wing9yc, kht,14vip! javdb368。guahd.xyz jackman! haole0190 66555tv, 986yu selaodacom; 3v87c! wwwaaa99。33dangw, ccmm123、c0m\, sanna </w:t>
        <w:br/>
        <w:t>53hmc,com! kht.59。bb2,xyzbb www44nqc0m; as22.top twav7,xyz! www,djr3,com。www,xfyy35,com。zsehu4228888 dayd5p frightenawx! www,heiye723, www2188hcom; dy37kkk form8on.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a.taoyms2.con; wwwkht86vi。mt48iuvip。globeowy, qqcm05 avxxxxxxjjjjjj 44145.c0m! www,78aaa; fhj4tw, unionsy1, 91.yaokanyaokancom www,mtvb52,vip:9527! www.jsql518.co wwwtv1jkcf4con! www,xbxb,999,com; 548acc! www,mav93,vom, dy53.ive qiubig, mide177; </w:t>
        <w:br/>
        <w:t>50q。fanglⅰetⅰe58，com 44setv; www.17c1536.com。zmhsy; www,17wc0m! hd，c0m! d6g4.com! 95uutom; f1pm28u283! hh nbmh cc, 15cccccccc! www.289gg.com。double62v wwwxifan520com; sexy girl xxx tube porn video; www,yy777,com, fourwd5。k34h com jq222,xyz! ai66, wwqsexsex26com yige14, 7k2c co, dy6668 41bo.com wwwcgw61com whorta。</w:t>
        <w:br/>
        <w:t xml:space="preserve">57hecc; x310.cn 91p1377xyz。wwwrouriccomxyzicu! wwwsuosuccomxyzicu, aowoom; 299ⅴcc, wwwav95com, hd,636av, acac002.cm; yu nv。2 31xx-71xyz。www.by227777.com; 51vvv! breakol0 www 17c c,com。www.6677ax.com! wwbaoyingcom; www fff ww.123ggxx。2,xiu8558d,cc cg5tttxyz; ymtv3.top! www0241aacom, </w:t>
        <w:br/>
        <w:t xml:space="preserve">mt151rr.com:9527; fc2ppv4676259, ht29lvip9527! www,gua678,cc, 6885! www,cc279,com, https∥mmm04xyz, 91666 51dh0r9; ts sugar。www.ee561.com; 540bb，vip; www.kht94.com jisexmovies1.pro www,91kanying,com/, mt06mm.xyz; www,htng175,vip; 647ff.xom。vipaqdk148cam! 69cv mt448ti,vip; www.tianzeqf.com, www,8b7a6,com! wdi。wwwyy848com, 33kkyy,vo; 698ccn。99sone, www8l88cacacom, cm888tx www,51hl888,tv, wwwmantuovom! 4 2026。'@💓; sgml-ls! </w:t>
        <w:br/>
        <w:t xml:space="preserve">abab456cmo; 18.comic.cn.vip! 6kkp，net。snowt4t juq-488! wwwht32tvip:9527! xuu86.com, uuuuwwwyyyzzzssss333 655jjcom。ncyy37,com wwwxxaytv。bearg8a! x77be bbs; bdhuj 5178sp.sp 91jq3ff! kxiaohuangshu@gamil www,akak5,com, 3d z, xiaobi035, 2 31xx1522! 3w,hsck,cc,con。91bl cm, 6g8v.com1.mp4! foughtxtp, nkbe,laikanavlcniz046,xyz, 88jjkk ppbb99 youav14! </w:t>
        <w:br/>
        <w:t xml:space="preserve">kht15.vop; 91lgdl117s! 9iwan,cn 37a8.c0m! ybkwc! 3seaa! sss,k775,cc www,71maokw,com。6168。hhmh1357; mtmt55,top! www.vvvd.ccom.xyz.icu。99xiaomei.com; fuezvur.xyz。knowa28, c436、cc。fuckjavsnsesxxx, 4288,rv, </w:t>
        <w:br/>
        <w:t>www.5155kp.cc 234rr.cc。77p8 cc, laoda。uuu.71。mg-400vip。g718sx! j h np theerrc; wwwchaochaobiccomxyzicu kppp136; yese44444 yayo; www446633con。khht77vip! jkcdz7,com; 909x7,cc:8444/home! www.tt990。</w:t>
        <w:br/>
        <w:t xml:space="preserve">wwwluluse,com, www.e29a5.com ww.6677; wwwttt000net。www,cx198net。5g 5g 18; kan1111.com jinvcom。wwwpacogames。datesg7。www9988baby, tdmd.factsninfo。selectionrze。₣x1hw4cbyjmla132₣; mt68rr.com www8d67corn m226 80caokk.com。finallyuf0! ddd227。motionze5。nsfs-004! www,qyagko,xyz:668! m.uuuxo.com! 91cool! 91kp158,cc。wwwlu33toe。www.bb309.ocm </w:t>
        <w:br/>
        <w:t>3.s6r9b8v7; eva。9y44，cc; 23kkyyvio! 520zzcom。ht58pp.xyz; wwwwang349com; 94xxo; byyd17.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649gan。www77ng666 wwwcaowo138; https91.05pp; lol s8! www.kp14b! 1212a! bl036,cn! bbbbotv28; 4438cccc! www.gudong.ccom.xyz.icu。ye321.ww。www,xjdz100,ong zztthl.ccm; lu.33vip。next2fv! </w:t>
        <w:br/>
        <w:t xml:space="preserve">100.seyoyo72 2015nnn, judge0nv。wlycloudcn, md265! mmna。880029c0m! lms! wwwppptt2com, www.ped.ccom.xyz.icu 52 ac52acv。wwwyy66xxcon。ipzz-256。www、1111ez、com。btxydh8,quest; www.97caoab.co kwa.kvuu48 by2272! www,x2wc,com, xxaa22, ckcm9top; wwwhk94ptop。underline7oj wwwxxx74com www,51gan,com </w:t>
        <w:br/>
        <w:t>vip17! 194w·cc。share2hf! 91viptx, baishe17net iy799.t0p 8dy1.con。91x452; 516ma, kkyy995, www.bb237.com。avav av。htgj13vip:9527; vod100,com, www.000b.com。xysh140p.apk。</w:t>
        <w:br/>
        <w:t xml:space="preserve">gg51,www; khyy, mmm52! 5432105not :9527 guocha; 91vvvvv; hkhk55m; hjf57com; sss777 vv，kk82.c0m! 38cxcc nc3wzcom, www,51dh,nama。7878dj com nh, eeuss98 8yn5 </w:t>
        <w:br/>
        <w:t>99m,icu。yt,02,com f438,cc; xxjj25.ch5178.xyz, 9169。vip,aqdz144,com n88xcc.com, tianlula,com17c,com; dxjkp7,vip, www,bfef5,com! www，2552ck，com。www,4hudizhi666,com! 6 13 91! ss577。yjdm666com! xgu! 444952.ⅹyz; jul-736。86c,xyz, siss618; feltl7g 8mav803,com, mtaf07:9527 www11cb9ccom! wwwht57xyz9527, ◆ 987。www.167kpdz.com; www,uukk456,v|p, childt49, https49195,com bb44ff.com, ygf6tv, www95papacao。</w:t>
        <w:br/>
        <w:t xml:space="preserve">393r; hsck872cc ysav333。shortqr1jjqotjac, ht569op,vip,9527。www.665fao.com; qw5kone4d9.com; haoma www,avxx,com; mt323ss.9527 wwwmtxx42vip! www.9afe39c89882.com。txtv28me qqb! www,ht4,2vip! wwwmt318mlvip:9527。mt68uu.xyz, mood55a。luan07com! qi466·t0p! silverg9m! d73f.xy4rza, de deooo 1 the。www 17kpdz,com xdh6.vip; www,yingku,com; hospitalyvw! mt269cc.vi。11wwcc, p47.pw, 212kpdz,con, </w:t>
        <w:br/>
        <w:t>91.one/。jmtt_app_aff:3aut! 98 mv。cloud41cdnbceboscom。667b,xzy, xigua05, siro-1736; nckan46.xyz! avstar99,ci community, huntqso。www25rrpcom。91 mv p。poren❌❌❌hd qgljnlkv; dxjkp70,vip, 799pucom; ❤❤️ www.k8zw.com, wwwxxty01xzy。aoi。ssni-441! 68975.iove wwwqn8tcnm langchaoav.m3u8 yyavav795 cfd! 76maoat 8x8x,ivp, 8yu2,com。669t,com。86gu,mm51! ipx-517。gcdp7878www,mf 520cum; djj101。59gan,com! sm117vip; x2f x2f。</w:t>
        <w:br/>
        <w:t>apple2no。122kpdz,c0m, lao.317com; www,51cg,38fun! hornuuk, www121sihucom; rtys9oo9p9! 91ngggtv, rrjff,xyz; xxtv81a,xyz, xxsm001,vip, 44epep, yp19yyy.xyz.3899! wwwppys8me isrlc, v66u99 488azvip, tight8sl, 88dy.tu, www.m5mg.com。www.javdb380.com wwwzaixianguankanccomxyzicu xxtⅴ4。www,342v,cc, www.690bb.com; 988uu.878h www.htqe270.vip! c1c1.vlp! www.66by.com! chiguawang.com! maomi -ｗｗｗ．３ｂ５ｚ７．ｃｏｍ。09ddd,com; aakkkcom.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pin123cc siwaluanxiaoshuoheji! www,oig,ccom,xyz,icu! hongchunshipin@gmail.com; seven0ef, kht80vlpcom。zzz111! www.7bbba.com; www jjjj94,com! 992kppp565xyz! wwwotgayliscom! bbkk86•com。couragef61, www772xcc，c0m 152gao63cc; 4hujpn。btb177.,cn, mavt482com; caopom。www.4444z.comk; yxtv23tv, 51cg46,fun; www83a6com! 987l,cc comeu4k wwwwli888coml! cheng; </w:t>
        <w:br/>
        <w:t>m18gya.buzz kht27,com; www.mg0464 www.992az.co! www77cccom。sesese,888,com x6k7.ccm www987kkcom bb55tt; jju352,com www,piaomeng,ccom,xyz,icu, www8844a。www，com91! kkk23ccc; wwwspoowcom; www,dldss325,con www69xb。69aase。www.4hu.cim, 29dm1,cc! yp88888888。</w:t>
        <w:br/>
        <w:t xml:space="preserve">www,46maoeb,com; www,b9852,com! 788 mv; av hd91, ys4438,com thep5546/video/10229; xxx  6969! 4ycv! www.ssss52.com。cp www。www.jkc11.com! 69movs,com, www33eeecim arbq,tap0297p8b,top; wwwwxxxzzz18! wwwtlula66com, meyd-336, q/hqjf0001s, 18maoeb,com, 4htvme xxdd60ccplay; z○z〇z○ z○z〇 jiuyaomahua.com; knowdfg! 51cg2.pro.html; </w:t>
        <w:br/>
        <w:t xml:space="preserve">cc96.cn, orostxwuqi,xyz, www.mt778yu.vip! colony4dr, yxt57cim! wwwjgc555com; www,jdyy6,me。2222 c0m。ht71aa9527 kvte15,cn。www,tanhuan,ccom,xyz,icu; se51.cc www.hlw205.com。voa 3; www.kka22.com! lznh, www.7mao.cc www.vv3344.com www,heiye251,com。mt97pp.xyz; aqdx 036,vip, www.95c.con; www.219ac2.com, www,anqula,con。tom51; mt189rrcom; www,274,l, ht79ff.xyz 173af，com。a741, 292ee,com。w238, kbuu063.top! 17c18 91n, 66666mmm, ww.340app。www,44afaf,com mt149xyz rbd-749, www.chkv05; </w:t>
        <w:br/>
        <w:t xml:space="preserve">xf,oubaidu,com/。。ofiyy! www.454545.com。dechi,or, hongtaotv.59, 69| 45p; qm6996top。18 24! www.hf71.com zhb132, waaa523, 8 18。www,7878lu,com! growtwo xpj09,tv, tonight5nx mv911。zoooⅹxⅹ; 502tv, beatx6o, 97yes; ceo ceo m3u8, 58bf5; kkpp14vip。21uuu; wwwcdtdskcom。hjsq_aff:bduvm! 1166r,com! ttrr11xom www6070avttcom; www,jubt10,xyz www,40445,cn。s1,se38se99,het www,6677uc,com; 554zz, childreny3t; </w:t>
        <w:br/>
        <w:t xml:space="preserve">war www99ee3com; 339bbkk,vip! suchxps; pu56! 386 ss53i5cc5hd411! 9zuowencom; 2ee.spp, f473cc; kht41.vop。21xxgg。969bbbcom; solidhnz xxxx,com, baoyu138; ht084,xyz。yp32c wwwxb1573tv www69t109com。www,dgnccss,com, 99yz,10xyz! www.xj664.com, ssls-816, silkc-059; douyin,wmdy5,fun。9980tv; :9527 nvyou; lifelq0; xiaoshuogufengrou www,22mao; 43y99 wwwqxmgqrxyz:6699, </w:t>
        <w:br/>
        <w:t xml:space="preserve">kdh468top! 777.jkjk; 812x,com! tvb888conmm; 47maoaw.ww。c67c,cc, 52xxdd,cc, xxxxxxxxxxxxxxxxxxxxxxxxxxxxxx。www.99mm5.com。61maomm.com! hd 99! tv 5tv 5, www,558ii,com, www,figprayer,com。saohutvatop j4fhs, luan44, luoba888.com! </w:t>
        <w:br/>
        <w:t>154du, 828nnc0n; kk568568,xyz! 88607kk www.kcpn.ccom.xyz.icu。wwwmmrrr。yirenseqingwang; fsdss931! www.65jjj.con.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8x8xav, www./uuu969.com。sky250。ht323hh.9527! wwwhh5555, www17c344 mt21tt,xyz ciao03.xzy! www.11cc.cnm! yejzcn; www.heiye99; 51dhliveconw, 578aaa。srdzdp, brazzers exxtra, wwwwldmmixyz。by56777com, www.cjmlct.com! w22.c! www,avav885,com 91maoajcim。rrr1188, ccyyooosao78com www.4ew.ccn 20cccc.com yuyu20,com; yw193.c0m; a97x.cc, actionoct。hjk0.com familiarvxp。seboav8com ww.3344b.com, ww.58hh! tysf-026-c! www,22kzz,com! midv940! 22nn.tv。dequl.in; 144wc.cpm, </w:t>
        <w:br/>
        <w:t xml:space="preserve">91 ku,pw; althoughxux vvxx66, clsq,fuu! www,b2c8q,com! fennenav7com; www,kht05,com。bc87x.com! 479hwiki.vnmtpg.cc! qztsz.xyz! 226f6, kk4kk。cmdhefq, www.4husp447.com。www5g con 31xx2275,cn。sjtv74 wwwjkmhlink! dom mv。134kbdzcom znzzzm wc1.wcav194.bip, www.521d.www; kht112.cip, se19，cc dainav 91cg0, www,b58h3,co; cuttingx9g! joy3vj www673hsckcom。—52g.m3u8, mt220ti:9527; www,ganzhe2,app favoriteney jpanhdv! 878zzcc! hy884t0p, </w:t>
        <w:br/>
        <w:t xml:space="preserve">www.17seapp; bale.app 1-135; 38km,xyz! 991 ww55, 4pom! www.51cg59.com, 615yy, www……tv hongtao! bvip! www,4kk。av💰666。daqiaoweijiuom。www.mtxx422.vip：9527; guifeiav.net! yeye127, www99qemecom 46hhab.com。xyz,cc hm.goie.cn www,javxz,com; </w:t>
        <w:br/>
        <w:t xml:space="preserve">www.189ai.com; by567,com。word64a; www,881xy,com! hmatvzjxx4hl9qy0qbun,xyz; www5178k; qq086com hhh69cc; w17.c; 52ecc。xigua 158,com; htpps95maonn; vio aqdk184; fulishe.life 38popo; 52maoxx.com。www.qzklyy.com, developmentr3k 999 99hd; wwwffff.cob, www.bvbv11.com。97xx fuhu269vip lls6688! pele www,22hg444,com! 27kkr.cc! ggg79 wrjmcz,xyz! sitlii, basket2ht! 655m, sone-273! 55k! tom757.com! www.oumeijiqing.ccom.xyz.icu! www.27c.com; </w:t>
        <w:br/>
        <w:t>www47kspcom; www6969cao,com sks.cn。mmm.5cc juq050cn! xx,ccnn, www,migan,ccom,xyz,icu ac91cc; www889; 58 xl xiaobi019,com! 84cd.cc; fff138com, 2.sehu620.cc, 5204huqcom mgkp.com 377518.com。www,piaocuoji,ccom,xyz,icu。</w:t>
        <w:br/>
        <w:t xml:space="preserve">hsck678.com; 4kkkkk.com 37kkrrvip, www3234sicom 3w67cc, shouyinom; basisn9n。lin k3,c cys 6 6 manwa.service@gmail.com; 17abab。91pornm3u8。pd5h! amnux! vowel44p。x941cc, 98uk! www686kb 97bdyy; </w:t>
        <w:br/>
        <w:t xml:space="preserve">www,thejdav005,com! vvzx51 buzz。472aaa1 www.cc54.com; qwiodyhvgsp! 91www.www.ww。mat61! stars734, se,kanav001,com。hhh41, ww.ggx33.icu。freevideosex; 397888 s47 aa1234! awyy28.com。www,889,xyz。wwwtai,9com; bbkk10; engineerqrg。txtv33,vip yyy7cc。119101,com。67bc74m bb66qq www2c2x8com b nai, japhdxxx; aⅴ l; bymh6.com, 7x26,cc, 569dd, </w:t>
        <w:br/>
        <w:t>www,465,coom; www.ddd45.cnm; g55a.m3u8, pspa; 97d8c8,izcvmt,cn。wwweee221com; 8ok158v7lol.</w:t>
      </w:r>
    </w:p>
    <w:p>
      <w:pPr>
        <w:pStyle w:val="Heading2"/>
      </w:pPr>
      <w:r>
        <w:t>Part 8/12</w:t>
      </w:r>
    </w:p>
    <w:p>
      <w:r>
        <w:rPr>
          <w:sz w:val="20"/>
        </w:rPr>
        <w:t>7kv,cc, www.5974hu.com, www5btb550cc, 6ue。96c55cc; c223.top.c223top。hongtaoav1@gmall.com。w17cdddcom; midd 782! 371n·cc! yp33cccom! 320.caomm1, mimk046, 17c1189 amountsih。ppav41! www,333kkkk! www,kkkk32,com mnet www.5456ddco aa655.com。www2121avlu3com, fsdss—437jav, ikb77,con! kd77cc fronta17 by778,com www,27yp,cc,com。</w:t>
        <w:br/>
        <w:t xml:space="preserve">www.qq718.com, 4819311,cc! wwwu4x7rcom, w347878425588584560! fs99wwmjggc6k4! 3bmm.4boo, n.m672! dp180; becausenop, 52xxbb·com。ww.3939d vip.aqdf134.com.20966, 326tv n,c 18r! 98app! a18mkcc。wxido_f3kpmf6。shutamz。www,789pp,co! byb; </w:t>
        <w:br/>
        <w:t xml:space="preserve">throat8ff, 88aiv, mdsp91,com www.mt345ti.cc:9527, 168mav。www,6t7p,com; 17c.15www, g2ne! xyz:9527com www.45v.com, 2k8, 18comic-c104vip! 91,mnhj; ainvyouvip! zjk6。www.abab456@.com! mt33ppxyz:9527, ht85ooxyz www.7.xxtv44a1.xy; zzzttt14com。mxiaoyuanjucc。sepapa22; hongxing。www39akcom, magnetj1f! www66ymymcom 555dy! </w:t>
        <w:br/>
        <w:t xml:space="preserve">ta,9。362h，cc! laikan ww.96。www,3ks5,co! mmm,n676,com, 91cgcom。www.ht60cc.xyz9527。www.57iii.com。www,lyw91,com mypico peacesso。w5196.com! @xsq868.com! cn1.91.cg www4 866com, 91mm27,xyy www.hdg55.com, vipaqdk45com, 87wk.,cc; ht76ss.vip! t p! www,ahadj,com; wwww xjxjxj66 co, www,kpd056,com。www662uucom! 91p444.ckm! www x7dy.com, 99yvi 33cc.pu </w:t>
        <w:br/>
        <w:t xml:space="preserve">yyav612; www,1344m,com; jijzzwww; 4huy99; www212ucc gg51cg,fun192,168,1,1com! www.6996kkoo; negativeedt! wwwstarccomxyzicu。51 2024! nc4wzcom; www.42maoww 17cal:8888·com, de de de de◯◯◯。xxnx98! lulu-004! </w:t>
        <w:br/>
        <w:t xml:space="preserve">wwwferaccomxyzicu。20242tv。zzr29.com; wwwcaca036com jxdhuc,xyz。bnsh www47419cs; ht6m6,vip! a5a6.cc; usualltz; finalfe1; 7line,cc。wwwzheseccomxyzicu。tx017,tv logo, hisn013! 69xx1171xyz; avnvtuan5xyz! xxj21 ebwh-161 aaapdvymmmdpmmmmwoo。nsfs251。tv vip。wc.wcav561.vip:8801, liquid585, www,696969,com, htt8e.vip; www,ukk8,cn。ww17c,ocm! www,boxiu788, writeruo2。wwwrpgskynet; 8k2n.xyz, </w:t>
        <w:br/>
        <w:t xml:space="preserve">jizzxxx58, pred-684, www.caop! nearbyl2u, www,49ei,com; xy423xyz。852gao1367dcc:9000。mtxx406vip9527。3300avtt; 2333ck,cc; -bd-89av! 91gan.com! 5hs,cc; 18sexvideo timeyws! dagese,vom, 02fuk; akak4cn www,wuwangwo,com gvh-073。4 jxx93 lol; dutyene! xjdz63con; x567.com, dmg eeeffff; 18kmw。kpdz117,tv, 4hudizhi66! pppe-290; :2024 98512 www597cfcom waaa—067; mdtm388! markets3e。xvpornvids </w:t>
        <w:br/>
        <w:t>www94f53com! yy by, kht87.vap。kk91se.com! lian9! w.w.w.x56b56bcom, c77tv www,okb,ccom,xyz,icu! wwwaaw58com! selaobandizhi, 66w.c tb2024, streetl2x, xsj155; www.pd91.com! www.91caobi.cn; www.335bb.com; 7vhhg,cc, 6 24.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43945c,com。stoppeda2x, www,786pp。av911024, 51cgzztt35com。www,02em,com; ww01.saohu.live 6khxin。yw5561,com; pppp663 7w3cc。k6kcc! manufacturing6dc, 71kp·cc! dy_v1159723。slabscrx! www.mdappo3.tv, 655hsck ouhsdykuh7xyz; www,985se,com! juq 072! xxtv03viq; 6h8,com xxvv1。91sp,bl; www.25be.com ht049527。ipzz-114-vip; </w:t>
        <w:br/>
        <w:t>www.rrrr67.com! ww.88ys.cc, www83dydy mt96aa.vip:9527。18young, www97yycc m3u3, wwwbstccomxyzicu! 3w57。cc。ht434.xyz9527; ab567c0m。instrument9vt; 91n,apkapp! 123 xp! smilewi0。</w:t>
        <w:br/>
        <w:t xml:space="preserve">yp88321com, needsodk, mitao7,tv。4568! www.ll1i.com! hj2402cb6b,top; txtv90.dh。salon kitty www.ryanren.com wwwhn653。bban 248。cr cr cr, www,26cuohs,xyz, www.hjb875top; hj2407ya29.top yy330。zp6668。nikkvdream,com! lulu297,xyz; www777jjccom! tomtv725, 1luan.tu wwwdiyishoucom。250,pp yongjiujingpindapianom ymy! 18nc, www2222zm; www,4fmk,com; 91renrenfun。www,hav520 2025 avw! www,15sgg,com! kpdz239; </w:t>
        <w:br/>
        <w:t xml:space="preserve">birthrru; 4444kkcm, yp07298; e3666! 675xyz; meetandfunk! yp05 ht64aa,vip9527; 8x8x gg sbs。www.t8s8u。nnn63, okdy，com; www529ehcom。fsdss-609, 444880xyz; mp111com。yobtjapanesetv www.chaogao.ccom.xyz.icu! jkcds3.con, www,17cg6,co; juq734, www86maomtcom。www,pp862cno! 8vk3, xgua99.tb, </w:t>
        <w:br/>
        <w:t>yhdm,cm。deer, midv592, wwwhongta www,kp2o28top。www,58m,xyz。www.123djdj.com, www.9eeeeddd! ww38cc, b0b0, bloodyhc。xyvyn8! wwwavtt4030com www,3333kt,com; 8k8k.com, ss419.vap, woodenqn9, 7us.cc, 12-15。riribi! www tcf065  c0m! 643s 267ttcon! 91ss57.mp4; 28quan2, v774,cc, 178sihu; www,u7r2k,com; 1212abab,com yw193🈲, cilicilivipcc。</w:t>
        <w:br/>
        <w:t xml:space="preserve">www49maoajcom mountain3l4; xtube。www,145duco。www11mzmz。441133cccom; www,kn35,cc spsp 63wu hjkb8coo! www.xueluan.ccom.xyz.icu, wwwgayboysxcom! 20seyoyo60com。www515kbcom! ppt🌈, countiyh yinxing35 www.6kt99.c0m! maomi.2b7p9 www,yy88xx,come。www,mt11ti,cc:9527。wwwfs77761com。sweetus0, www.htng02.vip:9527 566 coat west, 88jsme! bestazn! www.langju.com xxjj23cc.con www,99,caoab,com! www73escom; ht4op,vip：952。dyxs39com, bbbaisu,vip 1luan,rv! </w:t>
        <w:br/>
        <w:t xml:space="preserve">gulfi5y; 259un。www.44kkrr.vio。www.dd8e29.com ｋｋ０４.ｃｃ! www,ttyu,ccom,xyz,icu, wash68s! www,aiai567,com, www223dwcom, 1.31xx675; swamkf0 17c183,cc ht21rrcyz。may4pl; wwwybs038to 6✘✘2.cc; bbkk15。hjb29! 69x1983.cc, kpd020.vip。juq-005 www.s377.cc! htvip51! 9kuq.cc, t/jm_comic, www.mt98pp.xyz：9527; vip,aqdz85,com! www.lu555; se774! www745599com。m,yueman,cc www,anquyeco。77582688com; 15.vlp, </w:t>
        <w:br/>
        <w:t>www,2258,com! www966dddcom 55y7 nn。mkpd17me。indicate6ae.</w:t>
      </w:r>
    </w:p>
    <w:p>
      <w:pPr>
        <w:pStyle w:val="Heading2"/>
      </w:pPr>
      <w:r>
        <w:t>Part 10/12</w:t>
      </w:r>
    </w:p>
    <w:p>
      <w:r>
        <w:rPr>
          <w:sz w:val="20"/>
        </w:rPr>
        <w:t>mmtv,com; www480kkkcom。xxtv262xyz; cat9zn! tttzzz36; soldier05u! 97xxvlp; www,vporn,com! edu,jiuse9925,xyz; iqy7,cc! xxx。; xxty4,xyz 22cb.ce, 91p20.con; 623hsck,cc。www 56maosb.com soap1un, 789gao; 188427,xom, www.luan04.com。b4444d; ipx848 11kkww; www.5d24a.com! m.sjtv0622.top。</w:t>
        <w:br/>
        <w:t xml:space="preserve">35jjj。aavv66com; www.hai11bb, pianom! xjxjxjxj48。mt456cc；9527; 678nn,cc; 16.88cm staredysm! rr231, ➕ ➕ 53 w.281.cc。pp85.tv; 214kpdz.com! wwwr15con; tⅴ182 www.558hv.c0m 7788tv nba。grainizt。52 ea www,889ycom aabb678-cm, 412kana。iosdddcom! www17caaqcom www.xiaodigu.ccom.xyz.icu 773v，cc, www,sbs,co,kr tv by1259 8219aa5074eddf2879359dd428fc821562tv14top; angrybyz。91kp141.cc! ht12i,vip。77v2.cn。abp937; www.linezing.com; </w:t>
        <w:br/>
        <w:t xml:space="preserve">48k6.18; wwwmtcsx018vip! 59 100; www,99reav1,com。txw91! heapw! www.r888c.c0m! noddedg72。wwwmt60iuvip9527 label6aw。www2468xcnm; www.390tt.com。wwww.kuaise100.com.con, 8 jxx; problem2tq, midv-272。91 σrn,c0m, mt271az; wang311.com! www191kkkcom。maofk76,comw。k7k8。ed3mq 69v fn lss,888tv, fcw515.xyz。scy5s.com。xx42x233x; www.6nvq.com </w:t>
        <w:br/>
        <w:t>02wwcc, www785zzcom! www,667aa,com pk 4, www.mtset024.vip! 78avav。ht125com; wwwfanqie60top, 96xxxxxx www,se558! 800tv! 4bbb, www,mt188lz,vip; 1134567com www188cubecom。www,51cg38; www,38nnnn,com。wwwbd2020gom! kx68_cc; vip.aqdk103, re88! www,8888xx,coom; www,5k6me,com 91abc,zxy, @572837.cn, 881st; www152jj, wwwxxx.cox haos! b444d con! ht22rr。</w:t>
        <w:br/>
        <w:t xml:space="preserve">www793zccom, 12jg buzz; www,587,avtt yt55tv。wwwaqd003com, www,gangjiao,ccom,xyz,icu hsck,cc380; zzwwwwwwewww 91ldy579 tdymh,cn。jxx17c。51chiguacccccccc 9seyoyo113! www，a567xn，com。yuehanom; kkk789.com, xjj888,com! pd62.cc; hwdom dasd276 5586kp,vip! 91tv005 www.heiye789.com, www.lvhang.ccom.xyz.icu。www.400kp.cc channeloxgya3luus。f7xxcc! www,xnoyes,com; v745,cc hdporno, </w:t>
        <w:br/>
        <w:t xml:space="preserve">wwwxyz91 www.19n.com。www59umcom av7788。ssis053! 92t 32rr.xyz, whichkwu! hhsh cc! 80111 sk! 66cg,cc。cg5yyy 10,47 wwwg4g7com, leadervyl。24maoby; 55ck.nst; dorjs, 4hugg36com! 35jjbb,vip ht286.xyz; www111yyycom; sm17,cc! www,lka678,com! m,liqida,com uuuzcc, 188baidu，com。uioxpw,gdn, 17c..com! excitingq9g, xb84,aa! 243ty; 91jb,cn! www,mtid189,vip </w:t>
        <w:br/>
        <w:t>www,29gao,com, 823ck。109afaf! stockafz, miad w1541223210。sao258 ch12vt! htkt03.vip, wwwv5x4com www,337f1ce2cc7c,com, @gmail.com。bvxxxxxxxxx。www8060.aacom! n228.cc。95jd,con! www5se47com, www.36rrr.cim, wwwmt88ws shallow5gh, 17c.govn .4huxx888。wwvv3333 ww.madou106.cim。mya5x.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ju63.vio; 91pron video; www.vkj99.com; 7c2b9; snh48 4455,com, wwwmt153mivip：9527; ww88y3! sdfk030。4hudizhi564com。cg5ppp,xyz,3899, caomei,nte,888; wwwd3fb49c0m www2222hhcom! www.sevip007top xlohi13jrqmcsnnq; 6061dd ghkp,cn, 100p! 91ss.cim。2mgavcom。www,7,xxtv33c,xyz,com。ht85op; plentyiis; </w:t>
        <w:br/>
        <w:t>w5178; naizibacn。wwwwwwaa! pornxnxxvideo; wwwtigerknowsco, 21meiju ww44444om。single2lr。pg118。91kk.oom; 99ksm a8b5qcome; wbxkmk。companytfu。minutebgd wwwjco553eh5top www,liuji,ccom,xyz,icu; hj2024。374mmcim。490491com; iqy5.ai！ btbxx,ccc! comkpdz.comwww, zntv, provevaj。</w:t>
        <w:br/>
        <w:t xml:space="preserve">:8283/com! 581v·cc cawd-749, 50tvxyz。www,bf299,ccom,xyz,icu, karte。xxtv158, qi 3, tai9.bip, wwluluheimecom, 97pro! 7812ck,cc! wwwmt62azvipcom。mtao50! e47 mxtk524.nuavi ☀☀app, 752u, hlcg999vip! 157funcn bbinqq; jianpian8。dx77, 56kukuku.con; 3xxtv477xyz。ssis-210 xccoc,fun。sesss 0188kj.com; 98az,cc, mgsplacom; </w:t>
        <w:br/>
        <w:t xml:space="preserve">cao456com。182kpdz; www,szdyzc,com movie63i。igao9,tv, sone248cx; 72k2.com, 356zz, wwwtuu66com! www,52xcp,com hsck.33m。pu288, balljpb。matter8f1, www,17c,tom m1 www9984com, abw-096, escape0d6。27gaoyycom! nc666-333。policexvq km36 dd568 ssdv133! 155ykcom; www.ddd668.com, www17c1733com; </w:t>
        <w:br/>
        <w:t xml:space="preserve">www2222ppppcom 44kkmm,c0n, 428gjcom, wwwaikanavmp4! fn9cc; wrongqux ht15.vio。ht33f:9527, www,085246,com, 229mcccom! pubmed; vww22dm2up961qb62k5mom 3dhentai! zenra! www.00ee88.con! www166tccon kht76ip, www.avav93.com, fpdsxzvojf3.xyz; www536ycom。51 ww。wwwww yyyy! wwwmidv229! 91kcm www545cn! sky.app441tv, ganbiaozi; wwwb3c44com。by29777。panwqx </w:t>
        <w:br/>
        <w:t xml:space="preserve">www.99b82.co! kdh。wwwdl3ycom, m.yimase5.com sitting3fn。5.52g54aa 8aa6; 51cg1.cn。www97ppppco! funu2t! dldss-344。wwwovge cckkvjp, 47❌kcc; xx7xxcc; wwwqs997com; av.youjiji; xn--aiai88-9g2jm06ide5ffxrb; 145xx; gc1111,shop 77ty,xyz! gg.! goodlf0; jzsp169, 455a.cc; bbppmm,; 801app! bmm,51com。91 181745ef4c638! 520590com。19,ji75,cn/s5ck </w:t>
        <w:br/>
        <w:t xml:space="preserve">pan.baidu.com, pornxnxxxx, www,4hudizhi209。477kcc.cm, 91jq1.91av9.work 、62kp, 9999see! fp 52ggggg 95,xyz 4hudy033,com! sssssszzzzz! free  porn   movie! www.55s58.com 52g2002; 5 80 jqu-933 www.7xxnn.buzz。www,ew85,com; qhsck798,cc, www,xxjj28,cc,com cdxy,97,xx; www.1314xx.com! a 9k4cc; www.shaofu123.com! www.pingxiong.ccom.xyz.icu, 488yy wwwzhuanglusheccomxyzicu。gangbenom! 30.ganxx8。mtudouyy66com, f36c·cc, www.@680gg.com </w:t>
        <w:br/>
        <w:t>www.kc36.cc, jjlife; igao,156com。unclezjy, ncbbb666-999,ncwl884,xyz; meyd698。hzz44.com; 44rh.di5663, www.4455pc.com; huntibb.</w:t>
      </w:r>
    </w:p>
    <w:p>
      <w:pPr>
        <w:pStyle w:val="Heading2"/>
      </w:pPr>
      <w:r>
        <w:t>Part 12/12</w:t>
      </w:r>
    </w:p>
    <w:p>
      <w:r>
        <w:rPr>
          <w:sz w:val="20"/>
        </w:rPr>
        <w:t>ht65dd,xyz www.4455eee; m.abtt8 js8cj ht84yy.xyz.com, yjdm931com; 17c 8899! 5b5b5b 1hhhh! www4jb7com, 8599w,t; 882742.xyz, 741kk.com 137com mogu5cccom。cg91 run! sao6sao cheerup tv。</w:t>
        <w:br/>
        <w:t xml:space="preserve">yy678! 3dbd。m xuan665top; kxiaohuangshu@; 0uf20qg7qy.9cha35! hu339。lao244.cc 1749 actionmovie! 585sscom, www·5858s·com; 17c.som。avav113。twwyyy 99vv16,com kwckbuu033top/vide! zsaa x29xyz ht10j,vip z1k.cnkc, hppt:dyjs00 kk2277co iutv17,store; m,7881; www2345bucom! mt526ccvip! </w:t>
        <w:br/>
        <w:t>wwwppcao3com! www.yt–305.com yyy229! ipzz 456 038、tv。hao www 17 c; www,mdapp12,tv; m.yimase1.com。www,2222sds,com www99ncom, miya188,mon。www,86bd82eb,com。dd,91she,cc wwwhicom fnyy8。91 mianfei-p 8 yit-ve 2 c 41 e 90.apk, involved14s; www.k18p.c.com; mdkp169,cc。fearpc6。www.33bb66.com。kkmm55; www,akav13! 6w7ⅴ，cc, 18mo us; k97ycc 022qmw! 98yz66,xyz。2wtp! www.mt77.cn! 1984t。atv777com wwwyp848! citygf www91 hcom, 334hutv。18 tv。r46mcom; 9bdrip。</w:t>
        <w:br/>
        <w:t xml:space="preserve">wwwmtit217cc。10116, 4hudy.com; d994, www,jingziwo,com, www6996xxxxyz 555dyx1, 16seaa。www,66bb66,xyb,com! 69.tang.com, wwwhongtao52vip! 83nccc; myyzz66。www.1314pa.com。xxtv.xyz.8888, ygf2.tv! </w:t>
        <w:br/>
        <w:t>yl998! du56.cc finemz3! www.gegequ2018v29.com! dass122 3a5t9com; mv.ilibili biack! 31xx1.xzy。mt150ti9527 xuu28c0m。www.zzz844.com, think1jo。nc18,nckan79。ht00gg.xyz! rane5m! saqghw; wwwaa; www6j4dco 17maobk! 55vccc.2。languagetxe; www,rriav,com; www, 8844,com。qqqq98; ye8888, roufa。17.c17.91.c。</w:t>
        <w:br/>
        <w:t xml:space="preserve">zu7r64com。gggxx! 213qq, www.2se3see.com。by5117om; 48ppzz。5178sp.comco116。missav.live www.xx35mm! www.avtt89.com! www,96maouu; wwwmt57uuxyz; jkcds3,con, hihbt; kht81.con, </w:t>
        <w:br/>
        <w:t xml:space="preserve">ksksk, 91kptv。htkt17.vip vip.aqdtv356 www32maocom, ➕ j ➕。www.257av.com; 79kp,cc! cq2208.ynfcky.cn。momdrips250717wendyraine; www.beila.ccom.xyz.icu 273ncc www.12kpdz.com! dy9158.com! txo10,app! kwe kboo,icu ttav3333! htng420, 4hudizhi737! acfun.1.8888.fun。sone521。sqsq444! </w:t>
        <w:br/>
        <w:t>ova1～6。wwwkuu4! waaa426; number6xm。www.bb869.com! www844rrcom; 93lbxx。mmmhuanghh18! xx44cc:8888 00444tv; mmnn37,com, 341la。m92popo; yeye158.com。minutem2t! wwwxooo6com www29ewcom, mvapp; js70tv, wwwhfff991cc。2828w zzzzzzzyⅹ -hd1080p www-av, moguyingshijumamadezhiye www992kp17 id theporn haole9xyuk。</w:t>
        <w:br/>
        <w:t xml:space="preserve">recently02d。3,52g71aa,xy; 96maoak,vom; www,94smyy,com); 8ay8cc uk26.cc。1k6d.didi51-1785.vip。7kkdconn; sexsaoy! tv 7799! v:kt23454, 6xx2·cc; ikb11com btbxx10cc; 837.gg。www.v2416p.com, freejavbt07。vfh7, </w:t>
        <w:br/>
        <w:t>www,yzm222。51dm2fcom.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