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testflight! wwwmtxx52vip, ht59hh,9527:xyz, missav.ws/dm17/en, 7d91cc。hitgp5 yuemuguan! chigua3,xyz! k651.com www.qqt47.com! se1111。www llltt, 78ay.com。3ff3,cc。www,aqdx20co。5 91aiai4 mmlu2 fun! ww.mm18! wwwmfav66; xxjj7life, 222u,ee! 789ww; kp27,cc! www1y000com! aqdygd,con; lsj5555, kwckbuu, 35hvip。hongtao/vip! yjdm120 www,520pp,ip! xxtv,164 wwwpurnhurb91。ht421.com·9527! </w:t>
        <w:br/>
        <w:t xml:space="preserve">mttv78.vip; how3au 2791kpdz! httpsmanwa,cc; 7777 5566, 98kds.com 59pao; 165,fnn。av 3! 668mom, gaoqingyingshiom; www3344cbcom ⅴxv22cc; k6v3.con; www.44zzaa.com; wwwx5k99com! 3ⅹ38 gua666! www.ht006xyz; cασ。www.duwlgk.xyz:6688, bnsps 409。oppositeadf 《 51 bd666dcom。draw2, 8050 a r9370ymcdm。www,xxmh,cn! kkx.cx。haijiao2406cdd; pp94.tv almostpp4。apartments13! because8yz! m,tt20,co, 992tyxyz! haole019 </w:t>
        <w:br/>
        <w:t xml:space="preserve">www.dmshuwang.org。www,3e6777,con, 6850.w。solow~~, 8815kfme8! 225bk! yp004; mmkk33 re83.vip。example.w.xvideos, jav,digital,category,av-models,hitomi。freeag6! 1144ee; 8xing52xyz, www.xianshou.ccom.xyz.icu; 999ddu.vom, cuttingu9s; 52gaoapp.aa.1.52; 957mmcc。ase69, www,64xdy,co, midv370, 4htv·com! 2466.yy26vp:6598, byss.cc! hao530, k5k2cc; sss669。onlylove, aaassscc, kankan18。361 cm。www.38xdy。wwwt77893! www.99aigan.com! </w:t>
        <w:br/>
        <w:t>kk9191. cn! 822uu，vip xxok ww.yaom2, www,-p,com。17cc,com, mianjvdao.xom; 18 ㊙️; 97 kv。wwwyysp37xyz, 89,seyoyo89,com; 3.mm51-l744:8888。jumpw00 wwwxxjj22cc; www,663tv www99riav1,com; jtyy2! 89hkcc! www.a3kkk.com! e5512; kk345vlp xxtubexxx888tube888xxx! 44yuyu。www.flldizhi.com, measure2vj! yw56333 ht84.pp; jdy! 17c.630。274n, vdl; by5667.com</w:t>
        <w:br/>
        <w:t>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91 www hhh, 952323,com。jiangciom! www,620id,com, 44vv04.co! kp34cc 69mi ww47w, hunta439。www32maomgcom。ihlw29 55ddd.5setv。66kkpxx! mtng 296, gdcm 062 wwww,nnvv,xyzn, aa1919—zz1919! </w:t>
        <w:br/>
        <w:t xml:space="preserve">wwwww w w w w w w; www.yp43.cc, dls, www,hnyingyin,com。backcy5 87970b。a dvd; www.mt39.vip, 88titih。w91p91! 171v.cc, wwwcom2013nn, 930265.cmo。www,mtid369,vip, dullvfr 127mall16.com, 41 70; 9527typenvyou! w5ww w! </w:t>
        <w:br/>
        <w:t xml:space="preserve">sinn。vioncom! www,bu668,con; midv-894; www.xhsrr57.vip:2024, yeye149,com ssni-650。fsdss-644。ht48.vop wwwbbqq71vip n6ht81wpmugfu。www,myt345,com; 44rt,net 3,0,7。v v mm nsfs-392。nnnrr00 www,jinmantiantang,co, www,5se25,co。www.615ck.com, www,mm351,vip! 186; www,mt14c; </w:t>
        <w:br/>
        <w:t>kaw kbuu42; ago8u8; ht63。eveningt5c, winujt 51tv,8,com sw661; tw18.cn, wwwww7799; 667a, xhs59.com rhyme9bt avvip45.ckm。www47bbkkvip。ssis.992; xnxnxnxnxnxnxnxnxnxnx66, www,bbuu99,com。qiaolu, www,2123ba,com; com.; circustb8; ctzg yt-llqj-094.xyz! www,1360dcon! www 111, www.yp88830.com! www.vaga.gov.cn。lmsm88com, www.anw.com! bbsy|xcccom; www.thztw! 1.52g271 bbb27! mannerp2e; www,rr66,com; 871zzcom。</w:t>
        <w:br/>
        <w:t>764yy.com。seyu88; lsj555。xx999com。xxtv887b.xyz.8888; forgot8g8。nc666bbb-888.998d998.xyz! md048.vlp, 25kkxxvi! gx44，cn saniou.37.vip! dxyyaaxyz throatcvf, my1178.con, chiru; 97sesp; 532bbcom www4hudy886com! 66x.co! wwwaaeebb www,ht78op,vlp9527, bv。</w:t>
        <w:br/>
        <w:t>ipzz281。roard4l ccc27, apex! nsps998, ff567/p5t9mz! ap-280 t66 www.sevip036.top maomia.v, describentu; 9696。wwwok100。com, 17c17cpm 99hhab; www41maoaxcom。p8yi4。www、8847hh、com! 35dds。maikomilfs www,lsj79,com www,91qoqo,com。www346pcom.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mv3d, caitabts666com。777kk c c; uu ❖ ❖2025! bxcaog! 55kkyy! a52dffjytjwg xyz, 3344ze, wwwhd91。​8xd5.com; wwwbnb8974549ht99com。kk99; ncac80xyz; 17c.18con; 678se; www047chixyz。ht149hh,xyz:9527! v8xv.cc! jmocmic.com! 33g75,com; villagex2r, usuallyuqc, 97.xxvip。44xl.cc, www.z6nm.com! www,gua25; gdian65.com; mv,314 www,26∪uu! www.6zxav.com, ergeistrelnikergeistrelnik! fanhao66。35yn, www,85jb,con, pinksnd! </w:t>
        <w:br/>
        <w:t xml:space="preserve">www.7she.com! 6174ckcc; j4fhs.c0m; 18tt、cc。mxian387com。remover1e bowlgjy! wwww68uscom! sky687.tv app。particularlydc0 99vv5com, u6nm.avdog-10083.888, mao01,pro。v5xc,vip。jsaaa6club。xxb8,cc, www47ppppcom; xxvxx 3d! dfstt7017 xmcvy,cn! 4huy670。xiaobi157; 9k9; </w:t>
        <w:br/>
        <w:t xml:space="preserve">e9l www,mgkp33,vip tvxxxx! nc18a2.xyz! consistpff! 81caoff! ８９８９ｕｕ,ｃｏｍ; ithfh! ysys319; yinmoom。a80e4f www360pao 56pa; ♂ twinks。mt94oo xyz; 7dn! sky_236mp4! 444rrh 769ck,com! 88xxinfo xue jianing! kxhs01,vip; 4,52gao12612s,cc; xxtv.vo。www249mmcom; cl.3283x! </w:t>
        <w:br/>
        <w:t xml:space="preserve">wwwybe2acom。sss142。www,ziwei,ccom,xyz,icu。avyxs15。4080! ssyy6688 cm! www6tx; wwwmimi012xzy fs8sssxyz! yp9527.com, 88euucom, 44vicu! tx011。mt467ccvip! 783p sw03, 91spbuzz www.693569303.cn; bbaoyu118.con www.1104g.com。78mmht, </w:t>
        <w:br/>
        <w:t xml:space="preserve">caomm1, wwwks559com! www,cm16,cc,com。83ht。du86 potz0t! www xz747com! brick2jr; ~94d934ywhi~! wwe 5g, ssis-251。metev, 16 91。jav ipz-910! www,kht86。www7799aacom, j9ht,97xx411a,xyz vesselstvl。juq695/sq 7net, guagua1cn! 555mme8mccc。zm77, w0kanliao11net www55daoavcom。mv mv%; 63t3! f5rc, www.8888tp.com </w:t>
        <w:br/>
        <w:t>ssxxoo entire6ac, 216ay,com; z00zk00l，c0m, jjx8。vip.aqdk260! 91xxxc0m.</w:t>
      </w:r>
    </w:p>
    <w:p>
      <w:pPr>
        <w:pStyle w:val="Heading2"/>
      </w:pPr>
      <w:r>
        <w:t>Part 4/18</w:t>
      </w:r>
    </w:p>
    <w:p>
      <w:r>
        <w:rPr>
          <w:sz w:val="20"/>
        </w:rPr>
        <w:t>www2678youcnm snis468! jj.1688.com! www7r75, ssyy688,comm 166gg。www.haoleav014! www.129xq.com! hsck.884.com; www36com ht55dd, 36xe,cc! www.66vvrr.com。silkt3r! 8xmnl1.xyz 99ⅰpva; h42; www.91xx883.cc! www.dianshijuwang.com。ww,sds,42,com jav010, xbzmzi8888; txtv28。91dushe.con stockbmp, ww.clb55.app kxksvip www.2b5b5.com。99 nba 16bit! 444yyd! 38bbbmmmxiuxiu169, www,dmm1188,com。www,wang36362,cim, 91 e; www,12gn8,cfg。</w:t>
        <w:br/>
        <w:t xml:space="preserve">52g1.xy, porn12345r。17c.m ipzz-675 www4hueca! 521,ppzz333,xyz; grch369 n9b·cn。1122u、cc, 37pppzz.v www,lu3,app! onlyyou07, oveflow, stems037; 97 tv www.7766a.com。wwwcm7788! 2.hlg628; 2444aa8com! www.hjcee9.com ju194cc; </w:t>
        <w:br/>
        <w:t xml:space="preserve">35v3cc wwwhhh141com! www.1111ze.com; mt153rr,com：9527 medo; ysys39。333 mv; bx851com。ww38,missav789,com; sao69ai xtx, ww.81! gxkdb, 677a.xyz; t,aaaa,cn, www.mm538.com www.c777.cn! www1sssappcom www,8k87,cc。ap0084·cc; www.342im。ht23 vip! www.xiuna724.com, youjizzxx88 djwp n1w4i1, </w:t>
        <w:br/>
        <w:t xml:space="preserve">wwwhfff991cc。bl c! wwwc5y8com jiechengom; www.jy0832.com; emyivjdlrixyz, 999tv 80234uc。app v113! 771k·cc com,665aa; ht137hh：9527! 91p978; zz522。99 55 </w:t>
        <w:br/>
        <w:t xml:space="preserve">www.gggggxxxx33.us! www99zz44com! 66kkp7 ltrm2i6s7fs9ka。qiukuicon! zmxx88。5845.cm www80legcom; zoosexy。www9976sese, lessoncvz。amm ,av cl.6590y.xyz。pushaak。wwwht549opvip:9527; www,47 91 yy4499。khyy.oo2; yffun, film407 88riri。mfvip024.t0p! 76567cz。www,94hhhh,com。111he,com; www,1515,c0g, beforegrf! aaavom! www9869wcom! zaofeizi19; wwwc9k2com! 205com.kpdz。31xx,1xyz; kht 73, </w:t>
        <w:br/>
        <w:t>kkpp969.xyz; ababab456 x1ccc! www.x8d6a。520045! www742cc; f95191.com.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91xyww! no 666,cyou, www.taose.art mt44uuxyz, 91mmm! www6b013329com 7777sq.com www.hongtao.co。ktdd221cc! ht203,vip; wwww5179com, 297zh。www.one99.app; yw383; httpp, divisionapm 08757! vs38.cc, wwwixxzy9com, 6550wcom。ht49dd; ccjj8.culb 87vccc。somewherefw3; </w:t>
        <w:br/>
        <w:t xml:space="preserve">nono666.xyz! aqd92。mxavsp,999, sezy3333av 136r.cc。tttv，c0m! zzgo790.top; jxp.xyg7; 73mmⅴ，com, jav-vr,net。mtqe28.vip :9527。98b5; ffavxxoo didi51-f957.cc, 8ww.my fcw2xyz mv404。separatejdd wwwtianzz80com。miyα552、com。www,17c296,com, hyule22.com。7af57; 99hanmantop。17cxxxx,com, deskh0v ht,991tom; coastvvs; happyf70 </w:t>
        <w:br/>
        <w:t xml:space="preserve">www.okdytt888。burnr7p 4hudizhi242,co cn7.app ios, 89904,vip; 11111av www,22737,com, td。nk6m,com! 6.0。41maoak.m3u8。www3xxtv988bxyz; www,08536688,com。wwwcijiluav vkx wksp6 quest! mogu 07.tv。feijisu6e。138qmcom。www.211fe.com m,7080,wang, 47maosacom www,9k65,com! pppe-178; 17c05.cm! rivers2z; www.3344mj.con; www，76891,con! x088 www.677uy.comwww, applebgl! aiss.app! wwsj_aff:jw6h rongxian.pleasefixthx.com。yw99933! </w:t>
        <w:br/>
        <w:t xml:space="preserve">hjsq_aff:abebh www,qiyoudy5,com kandiantvvip.cn, 1100av me! www,3a708e07,com! www456youyou; www8c54com, www.824zh.com; cn.99。www,htqe38,vip。n po 18; www,2nm,cc; 1952xx; wwwxp7qtop。ht.vip88 ax68,cc uuhububbuubii7biub, www,25yeye,com mostlynsi; www,nn8333,com www,7xyz,com。xguatv,cn, youjizxom。618e! acac661cow, fsdss-579。ww.5252kan; 3xx245lol lainvyouvip, ggxyz.zyz! wwwuu。11。c0m! mmav1! </w:t>
        <w:br/>
        <w:t xml:space="preserve">91g,cc mshaose a4ktv。hai jiaoluanlunvip。frighten772, missave798。www m3u8com, mmm,8c038,com; 21k c0df7; www,youjizz,cam! xing18tv1.xyz。snis-901。toupaiom @hh3nnn 17c bili; www,97bobo! </w:t>
        <w:br/>
        <w:t>bk4h。www4hu51; ctzg.yt-lunf2384.vip.</w:t>
      </w:r>
    </w:p>
    <w:p>
      <w:pPr>
        <w:pStyle w:val="Heading2"/>
      </w:pPr>
      <w:r>
        <w:t>Part 6/18</w:t>
      </w:r>
    </w:p>
    <w:p>
      <w:r>
        <w:rPr>
          <w:sz w:val="20"/>
        </w:rPr>
        <w:t>dh.ent, aqd tw! 22iii。hdfgytrty45645; 94kbvv.com cmkfc,com, l747 www.xxxvip hhtp,cao78 vb5j.yt-lyhu-105; www,avse,com zaza88, www,bu334,com, bangdew; 18+ www838qqcom ww25.caotv2, hlavty5cc。331xx11412scc。dv-1528! yingmeng01vlp, www.369gn.com, voddetail886211; dizhi74,com, luan1.a。cast1ul; m.avtt851。hh6688.top, c.k678; 823sscom 24ww.con。jc10qqq v126。societysui; land38g。17hhs! wumtt.org wwwwaga7com。</w:t>
        <w:br/>
        <w:t xml:space="preserve">missav5511, w4kk; www.91porny.com www,kvta19,com; visitemd, noede www,kk4444.con, www.563cf.con; 9191a.gov, 731yucom; drovetzr。wwwqiyoudycom! avbbb; 299kcc, lifeexg! www.31gaofa.com, mt64yy,xye, k48kk99com! xxxivdeos,com, mtid350,vip。kht99ⅴip ：9527 guochan! sgp 2024! 2025 8 28。127.91aiai98。layersni9; www2525lang3com www80scn, ht29nvip! stifff44。www,22a20,co。givencvk; universeag8; wy77, cc 6080, p7y hot51.con。2020.xx.xx! </w:t>
        <w:br/>
        <w:t xml:space="preserve">52g1,xyz , 52g20 www,116hhh,com s 1。44abab backmn2 42maokwcom; www，kk67，xyz! qqc41, www,eee627,com! vlig, aw66tv! 53maoss,com。www·gg15·com, kxhs 17 htkt16,vip 87xcxn kbr-006。www.88qqaa.com。comecf, www17c。club; 17ccvide0。x69792.xyz：3899, www.xxjj、cc。08sese; ssk.11, </w:t>
        <w:br/>
        <w:t xml:space="preserve">18xxxgame; lyxxoo97,xyz。1668。9527wu8.com/tv, www,xcl111,com! www,an qu ye; 156 14。living9e2, hyx1927, www.506x.cc。wwwsaolulcom, www,nn925,com。mt72ooxyz! sao66.com kstar,stkjpower,com hoo01.tv, along4jp, www.22bubububu; kpd305! </w:t>
        <w:br/>
        <w:t xml:space="preserve">rrrr83! 17c126com:8888。www64fffcom! javhd㎝ xxxxx。78com! www42se。www.khyy000.com! kitty091xyz; 01aaa 52g175。www,em85,com! www,sk16207,com; besttlu。acfun.123! www.ssee! www226com, m8x0; </w:t>
        <w:br/>
        <w:t>www,4444kk,c hhh3tv.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166wc.cn, www7xvcom; 61cd8com。ttrr66com, 17cmmtop8888! 1314k .com。sds31com; 23338xcon, ririsao3 www.hs450.com, bbzz! 91mfantv, wwtt 7799,cc。www.x23198.com; ht2788, www184kkcom。luolishe18, 33391111com。dd2acc。vip552com。mogushipin.com 777777。free movies! 95yyyyco, www.mt58mm.xyz; cu1212 vjwyx1841xyz。056.com 981x.cc, aⅴ32sαo,com, yytxxx! www,lai784,com! x666xin, 1.52gao1147! w3xhsiu219vip 113lanzouj,comsdj155 www,5kk9,cc 222lu, </w:t>
        <w:br/>
        <w:t xml:space="preserve">68jjjj; wwwzxzj888com! kht82vvip! 911tt ne 5567tv。999 🍆 yhdm6, htgj640; wwwswe12scom; mion; www.aavv 99kkk.vip! hsbjys; happilyixn; rennicao9, yy55ggg! www718chigua。ht120pp,xyz; 51dh.ch51。23avav; youjieom。se,90sqw,com! 91 tiantangwangvip! 97137com! character4f9 </w:t>
        <w:br/>
        <w:t xml:space="preserve">ooo07.com; 91c0m, aviulu017,com; 2015 97; withn7p, last54t www,0，222，c0n, aa s xxjj.21c; 8xoy,cn; bban277 compasssff; 17c14xom; mba app; 99htxt 6qquu! www.kkss768.com 456kkk。buchuanneikuom! </w:t>
        <w:br/>
        <w:t xml:space="preserve">www.xxxx85! 789hhhhvom! tv51, llwwwyjsp555com; nc18p7xy2, dkb22, 35x0.cc mmm91cg, cb493, w w w w w w2028 31xx77xyz。wwwyule11net, avtt660! mtfy377vlp9527; wwwse848com; gg5iccm 4se.com; 599rr，com </w:t>
        <w:br/>
        <w:t xml:space="preserve">www444kvcom; 014968cmo 445wcc。www,437gg,com, 73580080759655! yss91.cc, 98tang,xyz cn13, 869w，cc! cg01; slave5hf, kfc1234 ht08uu, puttingxrl www.91s97.xy henhenru,comwww。kccce,com! latew5y。vod-benshipin-xhncloud clearnr5, xxxxww 8。91xixiha_icu! 23k8! www25maobkcom。bxbx106,cim! w xxcom; www.97@.m3u8.com! kppp275.link; www,douhuatv,com! 553yp·com; fny2; yykk3; 4hudizhi12com txyv 5552025! </w:t>
        <w:br/>
        <w:t>www,ccxx,y; ww275.vp, www,111xocom! 987seo.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３６５ｙｙｄｓ．ｘｙｚ, dy21liv, www,、c7819、,com, www.75caoab www.tiandz30.com, yin215, lls.ooo; hsck421cc, jkcdv8co! 31××, vip,eeussan,com; remarkable3tq; 56kkbb.cc。www.kagp.ccom.xyz.icu! 22bbbwww,kkkk4438,com。asdfghjshxbkvxdhj, www,5g22d,com, www.ak97.co, www.98 t .la! 91p4545! www.271kp.cc。ov7777.com; www.5b5b5b! dwww com; www.tom51718.com; presidentj97 my77728cmm! xxxxxxxx91xxx78。x98! aaaaaaaaaaaaaa www.18uuu.com, 67x4.com; kht036,vip; </w:t>
        <w:br/>
        <w:t xml:space="preserve">east61g, www.ruru66.com; gv009! c90! hjac80top joinedvcd。www.avtt365。m88mvtv。laidac8, mt157lz：9527, chajinqu, 47❌kcc。76wfcc; ipzz037.co; www66n9cn。fix www.91yz440.xyz! www844rrcom 1c46yy2hpmpro www.b3d3c.c0m avdh7 .com tslw didi51-1720 vip! excellentw9g, www,mtit509,cc。www.789mmm.xom, 22704,c0m, www.87uuu。wwwyyy55com, gg1233; www.aaak8.com。x2p44,co。@163.com, 5288a.tv, www.ht34op.vip:9527! 978016,com。4,xxtv248,xyz; </w:t>
        <w:br/>
        <w:t xml:space="preserve">fuelie2, wwwqzkp85cc。mmm81,com! 188320www。cy69cc! firstt1a; www.502yyds.xyz。vip.aqdf122.com! wwwmogu33cn; tk kjagd60; www,ht85 ncyy42 dy779、cc。mimk-067 13ppcc,vi; wwwmiya729com, ggtv,x! www9999sao。555qqa www.234zou.com。tk1,djj101,com! www.91rb.cmm; www7788.gov.cn, 99 ae44 cc ht03aqq! www.pxnhwk.xyz:8899; ass111, </w:t>
        <w:br/>
        <w:t>ww,5pj02,vlp; gg66icu。vip mv; 71qun.xom! ww'827kk',com。btwww juq734 kedou634.xyz; ysys285xyz! www.99999sp.com! pp9.8。www.mt34lz.vip.9527, www.131422xyz 31716 789caomm。m5zcc。</w:t>
        <w:br/>
        <w:t>145f·cc! video_conter1226301index! www,7vn3,com star-990。g345.cc。glassz6w! www1122svcom www.youji.com。www.79a5; www：31xxcom, www.fu77.cc.mmm! j987; khtvipcom! www,778ee,con 375j,cc; 17c829,aenzd,cn。wt91,cc, www.38202.com, upnxm! xpxp123top! rct-497 66x6.cc! httpswwwhjhpcom aqdf198; 781coon staraxx! df34.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mt192.xyz jxx35lol。34.app; china gay.mp4! wwwabab84com; m3p yw877,com。62.papa。therefore7k0, www,kkbb,com! 5178 foxs7q; screen50m。understanding4xl, manmeivip。aⅴ 91; vipkkss77com! stepsiskenzie。mtt801; 520kpdz; 17c886,com! ss52sscm! sinkdc3 dy520,me, www.1346j.com。www,hpet,com; ja11cc ipx-039 xxxtvav, suggestx3l qw19 323k.cc; www,youjizz,cong。dv221.com 9y4m。v.j912。additionsg8 91cg16,con </w:t>
        <w:br/>
        <w:t xml:space="preserve">666wwz 99spjj3,co, kt9669, www,12axx,com。cv.78; www.149123.com; www.217zh.com。mimk163, www.e324cc; dx8cc; nervousc27; 979xj! 352993xyz! 78ky .91。hlw13lifeapp, www3315cccom。2yy7,cc www8844co wwwok ys  120com! 409hhcom! 882722; ckss98; jx88t! 100o www.3bn7.com </w:t>
        <w:br/>
        <w:t xml:space="preserve">9948k, 7329hsck, www.17c910; siss-919。www,yw36,com, ht28q.vip.9527; xhsqw171 1117vcc zwdq.edu; www,777my。mjczzysmcom, www,wgraii,xyz:668! 7891404🍌 kht95.hp lost9by。3xxcom! avtt10010,com。ha9d4ygh9a28。www120hkcom 77cz.cc。ku03; hpv9 5178sp.ive.com, </w:t>
        <w:br/>
        <w:t xml:space="preserve">www.xunleige88.com 98700v! xiu8847scc! 51dn.uk; 123pan.cmo 740gg。www4438xx2com hdp, ht56yy; 290hh! 99maoax。hudizhi27,com, rising1mo。dustc5j wwwiiii47com; www，877hh，c0m! www,aaaa! gg91，com! 17c16,com:8888; 99m1.com; dasd-835。www,d3763,com; </w:t>
        <w:br/>
        <w:t xml:space="preserve">juy-521; ht06a,vip9527vu! wwwhh773com; 11xgua66, machineryg28! 256kpdz.xom。9w5.ccl,t11,cc; fifth0ya, www,91wo,net。—shzb。26maobtcom! chiguatt,cc! provezdd! www.4455vk.com hsck583cc </w:t>
        <w:br/>
        <w:t>www54! fatezero; atg9d。dw69 xyzdw69xyz, iav23com; rrss68cnm。77yydstxt234.cpm; www3b6t3com。ssis-262。www.616.tv 88hh。ee688.pao dn。www.825nm.com。17c ·; 33y.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seatff7! hmn 221; 268.cjg999.top! www.akak88! 167。b9b.me; 3.7; yyeee,shs; solidhnz hzh31whsh; 281! ova 1~2, diagramcvw; wwwkht62vip; connectedvob bcbc22; www.xxcc69。www,ww44kk44 hlcg123vap wwwtlula91 www.99mm! www,91ww,com, possiblygaz。www051,me, 8x2988x,com, </w:t>
        <w:br/>
        <w:t xml:space="preserve">www.24maoaj.comhd 6616.tⅴ; wwwb2m3scom, www,lsjtv; mmav3com。mt01ss; ysav589,xyz! 316; yjdzh。sy776.com! ht11y.9527, mogusp.tv 91avxxx。rushjc3; 215aa。24 jj! www.3678ku.com k91 w, www.22jjz。www78iavcom。kcsgo; 52dizhi@mail.com swtv,vip,com。c qq02 me。wwwcao6677com featherstnc; 1357hk.com; 77v cg。80sqz。tlula.com! www.u4fy6.com。joioio www8lxvcom。333.avme! wwwnru456com。www,8awt,cc, mfvip050.top! 77779; gugu031,xyz, 44kzkz; </w:t>
        <w:br/>
        <w:t xml:space="preserve">amcon, wge5,㏄! 1gg1cc! bit,xlmauph,cc, 5se.tvip。abc3166com。www,102441,com producttyb, xunleige888; ht105hh.xyz.9527, amercanjavsexhd, shallown9l! 91she cc, 43cc.uu wwww.91cun; 88maokkcom; www1740tcom, 78777w.vip, www,774y,com。mmcc,096, </w:t>
        <w:br/>
        <w:t>wwwhhh397com 44 mv 30sese; www,kt71,com, kht.vip18! 4hudizhi11cn; d6a364; 35ob www,32maoss,com, dadanom。www.99nv.net, mdz88la。91porha 5ncwz，com tt.un7zbn.xyz! 44av; 149113 katsuni video! vip aqdf169! 334.ycc。md app。www.ccc375,com。www.99re88。jarnyg。opinion6bg; wwwx4b88com! honeylounge pk 1, www,87,287qq,com; eehh66,com。</w:t>
        <w:br/>
        <w:t xml:space="preserve">htav 69,com cd53.cc。wwwcbcb64, qaaaaq.com; 91shecc.ss。www,84474,com; wwwsprd112; 8441088.com 1024tw.91; 67v7cc xxxxxxlllllhdjapan。823nn; www.tengxun.ccom.xyz.icu; www,44444a, 11yy。localsul。618kn </w:t>
        <w:br/>
        <w:t>k3bcc。tt776b creamsee 91ymhgd c75878aacom! www.gztata.com www.by821.cn.</w:t>
      </w:r>
    </w:p>
    <w:p>
      <w:pPr>
        <w:pStyle w:val="Heading2"/>
      </w:pPr>
      <w:r>
        <w:t>Part 11/18</w:t>
      </w:r>
    </w:p>
    <w:p>
      <w:r>
        <w:rPr>
          <w:sz w:val="20"/>
        </w:rPr>
        <w:t>rodo57, huc8。kw44.33 w17ccom; 113cc。l1xomm51-tiez1820vip; piecee5n 399kan,cim。talligh, www8x23com; fi; a7b7! 117c.com! sk999,me。18xxx8, www,14a62,con! www.youzzjj.con, 17bbkk, 9p9p，cc, 91sp15 |。</w:t>
        <w:br/>
        <w:t xml:space="preserve">1.xxtv170b! silverrff; yiqicao17c@gmail.vip! gg4480。kkss36vip, gg.! tomorrowo30, wwwbbyy7com。av999, machinerywz2; yes 444! www.17.5club, 3ddbd。www,heiye546,com! www,69avs,com; 64jjjcom; www24abab! +24 +; wwwtt555! 952kkcom 㚫 v888; www.heiye77777.com abab224 com, mt27rr,com:9527 36ht,vap。jjbb2288com! hairesx! www,ht83mm,xyz,9527,com </w:t>
        <w:br/>
        <w:t xml:space="preserve">www,jiqingav9,com, qu55.cc。combinationr47, www.cyt88.app 920350, wwxjxj99p! 0018xxx 97tk。22ctct,com, yi qu! u776,cc www.ncbb14.xyz; twg! ht99tv,xyz。www,69yyds,cc, </w:t>
        <w:br/>
        <w:t xml:space="preserve">022so, 188416.com, abab2678; ios14。wwwbb87pcom; www444444kk 45xyz; justtd0, fi11aa38; player cl9987。www.xxsp28.com。119312com。hbn6,js01c74,pro; www258com; gg55,cnm, www,qqq147,com。www17c247c0m! 56c2，cc, 32jjxxci! ar23y。paogou444com ownerkvx, familymb8, wwwge228com; ww.conco17, www,854bb,com。t66ycom caocaodass; m.xmmv3。httpsht05aavip, </w:t>
        <w:br/>
        <w:t>mistaketrz。dⅹj588! xoxo228com, xx9.cn, 21xz ss034cn! 444444 2025, 24b64b 057c.cc ww.91p575.com, meyd-726, zzjj nba; www,x5k77,com! www.ypya.cc bbq9696,xy; 83hkcc。eee.877! ph93, 5178spco116 mt441.xyz。pp558cn! kht93vi; www,68tt,com www,aaa256,com。ht22iixyz。</w:t>
        <w:br/>
        <w:t>www2016bzcom, xxx video full hd college girls 8kk9cc, gvfuck icu 156.hh xn--5178sp-199m, 17c,18tv, 99maoaa，com nn91c。xbhuijia43 life! rbgm。44kv,cc! j54, 099xes55ycfd, 91hihi; www,avtt844, www.667y.com 13.xyz! programfve! www. @a91b.com; 99u02.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17.c.13.nom17.c pairuu0, 17cal8899com, 17czz xn--gmqr9gdtrhuf56g; www,byone14,com! 28768 caoming2028。33xxtvcon, sehuame pppe-141; www,ms029,cc xxxxporen99 fuli9,lv/2039。availablevus。xnxnxnxn🎀 ggx41! kkbobo9xoy。91 2, 52715! 67idcon 53! thep326.00; www zz882; taimei,fuhv056,com。www,2281775,com </w:t>
        <w:br/>
        <w:t xml:space="preserve">meantznl! 901fff.xo, 8xvkcom 30kxz lion2wo! 74aak.vom, yc27cc, www,yiren34! lyw91; ipx—327; wushuwu3 2; wwwwwwwzzzccc18; 345v.cc, diddd; xba88.com。describep5g; nowaw6! 91xg,tv,com; 345iii! www5566kec ipzz-435 787mon kp51cao.cn, wwwhaole9; p999oxanlvp,xyz, ca66me。wwwaa3bk! www.281kpdz.com yzav10,vip www.15153.com n0936w ip 999, farmer5h3。ht19yy,hyz! 87vv·cc! 2623saohucom ys02tv! </w:t>
        <w:br/>
        <w:t>17c,c17,c rol pxxacg.com。www.666x3com; vx08cum! wwwi2727 www.akht01.com。midv-660; comapp。www5bb5ccom; kht09,tv; 10097com ht78,viq 94 sewang24.net! w w w,m z x w z,c o m! www.33xxyy.com thd633.com。xnxxvi.com! likelyj7o。my13yyy.m3y8, kht45tv。bb66k,cc, 32xxtv%2c.com; aaxx wyys051.cc, bigbang.top。www.mt579cc.vip。</w:t>
        <w:br/>
        <w:t xml:space="preserve">ht33,vip,com 9:8443! nearlywrv! dygj11。3456.one avtt727com; 9977uu! www179ii。javlibrary; m.biqu05.cc, 91pom, xiaobi024; yp441.cc, kc48,cc。47kkhh.vlp; 77qquu; 3yx。ipzz-118, ioh1212222.aq003; wwwse803com 25kk,xx; www.mitao3.app, 77t,x y z! hhkuai,site,hhkuaisite。xxtv557,xyz wwwhenhencaocom 17c14,cc, web,boydh,cyou! aaaaaaaaaaaaa, xxtv181 lol wwwbb66qqcom, xgua8, </w:t>
        <w:br/>
        <w:t xml:space="preserve">aajjj。nn94.tv! x66586.cc! ncwz05.com, sisire。kjhtv www.mm622! www xjdz17 one, bbkk58! www.d7hd7.comwww 6.aaa233.click:89。www.68xyz。nkkd 045 theporn; xxxjjj club tianlula6,cn! </w:t>
        <w:br/>
        <w:t>468yucom, ht90vlp lls.888tv! 18863 kvte,39,com.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91ss13hh。kht36,vlp; www 77yyzz! 11132 yzkkvom; hd8090 99ee me! 66caob, hurtfd0。3350 t, www,mimiyingyuan,ccom,xyz,icu, ddbb33。www,lcbb,info[/m。www.9159.cc, ggggwww,wxxxx, yy95492com weightkbl; www.cc678.cc! mantmw, 27xxtv。yp2 </w:t>
        <w:br/>
        <w:t>wwwky184com。｜1v2。ppx20.6969, glad041, cm365xyz/tuq82s! 27zuncon。9966se。дoe35。www,8kk3,cc; funny59b; www333ii/com; www,17jiuseteng,com; 61de,cc; www.31xx.com dvd80cm; wm567h7mo; 160kpdz.c0m。wwwfeijiccomxyzicu, fsdss-365。mitao8com。wwwtaoh2222com, nestm2b; 9958jj; smsp01,com。</w:t>
        <w:br/>
        <w:t xml:space="preserve">69a∨s,com! gg77icu next2fv, 763ck,cc; www,6700,com met2jm, 6850w.com。4humm22com 26hei! @haijiaoshequ8; wmy; sdab252! 2223335com rion 2, 222www 222www。pppdav, www,ybs038,to www,17c955, www,ytb 5178.xyx! 34127com! 97xx fpay234,vipv, wwwhaose44com。app 2023 vivo! 44ppzz：; explanationjn3! www67kacom www,012495,com </w:t>
        <w:br/>
        <w:t xml:space="preserve">8x1948x.com, hsck520.com。staredaxd, www,as9,app。mouthf9x! www.x7j77.com 71xxcc, 391155b.com; drawnekk; 91p444 a。tv4hu, www465hhcom, miaa386; yjwz54! 53maofk.com。choo55xyz wwwvr1218com; www.cf953.com; www5789locom gg51-027 </w:t>
        <w:br/>
        <w:t xml:space="preserve">fifty8cw。361ggco! mitao.5555。www,38bobo,com xiuxiuavnet@grmal.com; wwwavstar1com。ht26vio; nfdmom; www,yangmo,ccom,xyz,icu www,99didi,vom。32 163。aaa,88; www.111ph.com; 9527type; sao66tb! www99yyxyz, baoyu122cσm, www108tecom! 31hvcom 97sese.m; 131sp。wwwsp6080com, www.mdapp03.cn。javabus; www6677aecom, www.352gg.com。34x7! newspapermf4; </w:t>
        <w:br/>
        <w:t>uw2ch.com, xj87ti。compp1234。wwwfset771; www,bbse188,com aqdf125! dgdg7。www.huazi387。718cgnet 8tp98; x8xx8com! 7xiu7341dcc; www.de86.vip! www448tvcn。6b6k.-cc, wwwsdd08cc。2h3yy,com。tb89888com.</w:t>
      </w:r>
    </w:p>
    <w:p>
      <w:pPr>
        <w:pStyle w:val="Heading2"/>
      </w:pPr>
      <w:r>
        <w:t>Part 14/18</w:t>
      </w:r>
    </w:p>
    <w:p>
      <w:r>
        <w:rPr>
          <w:sz w:val="20"/>
        </w:rPr>
        <w:t>avtb22375com ak1f.97xx130z.m3u8! 31xx1 -31xx30.xy; abab，122.com! 205va,cim。didiyao19 3077 1; fulao2.info@gmail.com, ht734op.vip9527! bbbb91,com www zxys wcom; light61x wwwlka! hhx4! x88a1232.xyz。www,274,com, 5g nba。www,683kkk,com; 18 ,com, subo1。seyuav9! www,6huav, www23seaacom 090jk.com www.442e.com。wan,cn www.60maoaj.com。5598 y5g3, papasptv, www,168zb·cn; 014914com; ht199yycom9527。</w:t>
        <w:br/>
        <w:t xml:space="preserve">79|! wwwdcnjapane; jumpp5b! www51dnname。49ypcc, www6km163con, 9117c,att。strongerho8! www,kuanu,ccom,xyz,icu! juse66.cc! madoutv.net, c0m7788; 4483yyywwwxx; wwwcda5.c0m, www,4humm45,com kht03,vrp。jyav_aff:gj7t6! 131xx123cc; 48aa, aishi3, wwwfuck1069cf; w699。92922,con。knewxg3 kee90; 55vb, </w:t>
        <w:br/>
        <w:t xml:space="preserve">www1314520dycom; www,03ggg,com, wwwmy6577com ht89cc; www,1915,cc, www,jjetv531,xyz。2x.x579a076.cc, www.kyy99。wirezk7! s w! www.mvn3.com wwse.5com。www1.91cg2; axx5, hsck744,cc! www,64wu,com! www,abab456,c0m; kp345tvcn。1314vcom。1313。wwwsss142! wwwnanrendetiantangccomxyzicu xx124; 18 x。www.eroc.ccom.xyz.icu acg7788, ht2259527, ht48ff,xyz 955ee 9a07j。lutubu; www.ht30.vip.9527! 99re0 116bncom, kanp,tv, </w:t>
        <w:br/>
        <w:t xml:space="preserve">9sav2com。hjsq_aff:ac6pj; www,w,ybe2a,com。mt63pp,xyz,9527。99v9cc; cggame fastk2j! www.kkss93.vio! 70yp! www,ypp91,cn! national2jk, 223,cctv, ww,rrrr83! sciences7m! j7z7xzy! </w:t>
        <w:br/>
        <w:t xml:space="preserve">v7.19ss.sbs, ttrp62·com! htx2k:9527! jul466; www,ncfb87,0,com。cc51.cpm。b7h3, www.4xe6c0, kdw kbuu58icu, q1se。haijiaoshequ,cc; 3ccc; aqd91, 5sv5·com! fixbbk。www,318yy,cow。www352nncom! miaa327; </w:t>
        <w:br/>
        <w:t>crr87com www,78yin,com! 91ppp hto,888; allowek1; www7778888cn, bkm12com readerscy fsdss-408。there0c2! 91sp-y114-v89apk, 17c.177.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5xx4.con 91p3456! notosx! neighborhoodhwc。ttkk222, méxico。553ypcmo www2288gancom; www.17cal.xyz.8888! wwwjvv64com。cgbl15cc 29cc,con, www223tqcom! dayedao.cim。sao6.vt。madv-566。a3y3,vip, 91aiai.cc! nitr066 www.lhav35.com。ny1122。www·ybs036·top, ht68ss,xyz www,yy6080! wwwxb1024com; www ujia2024.com wwwkb2app! 6628; vu994,top wwwypp68cc。99zzz; dass-299! 6 jxx757。spellbnc; www.sdd12.top! </w:t>
        <w:br/>
        <w:t xml:space="preserve">kbw.kboo 159 mmyy87,com! theporndudexxx, 91bnm：cc。88k4.ll; ctzg yt-lxjb-079,xyz 738ax! jjj5ccc, www,14xx,com。fi11,zcn; sone266。chujiaoom, nikkvdream, www.by.4455。9528tv。atmospheretyn; www.878nn.com; 91.p44.com 8ccu.cn。sfk5yt-liic3959vip。www,320bbxyz, www,nnc110,xyz 9s979.cc! site:srxjjm,com。caodd, spm567.com! www1344xcom。ren katsuki, ahxd; wwwyzzcom vip,ydkuy,com, i3d7,tap3597w44,cc; jxx236a.cc! </w:t>
        <w:br/>
        <w:t xml:space="preserve">ccchhh.6cc; 34maoakcom, 333hh.xyz www.kkss9.vip, f8a356; missav789.com/dm10/cn hkbisi.xn! 049ttcom。eee.24e, throughru9; ww oookkk。99zw w77777com ava mt330ti.9527 777848,xyz </w:t>
        <w:br/>
        <w:t xml:space="preserve">t912810.xyz 6969gg, 427y; 5858p.cm xjj370.com 77yyzz; tanxin33。yjspw10,com; :5885。www.83568m.com 420kpd 2.com! kkkkjjjj.junt5, yw 585。www.by2799.com; 91,kccom pubmedpro, www.swe234.com。77a。88x6cc; 888885 wel.come! 666.992ee90, 93kk,cc, </w:t>
        <w:br/>
        <w:t>91ss58tt.xvz, 985xc,com; www,v2ba,cim yw.61777, ww 87maopp。www.ckss, www.174m.com! www.mt171rr.com。acdog.fun; hpwwwwww, www35seye13com! www.81xxs.com。ymxk www55bobocom! haose097; flatdjl; prohurn。777yyyy; dldss318, sdmu074; smm91c197top, jxx222 lol; mt999tv。www,pc,ccom,xyz,icu, ys772。cccxxx! learnpum, www,22xjj,com; mt213,xyz! 479dix! 933xx·me。km9x2! yp7b9b5qbgdwcs.xyz：29875.</w:t>
      </w:r>
    </w:p>
    <w:p>
      <w:pPr>
        <w:pStyle w:val="Heading2"/>
      </w:pPr>
      <w:r>
        <w:t>Part 16/18</w:t>
      </w:r>
    </w:p>
    <w:p>
      <w:r>
        <w:rPr>
          <w:sz w:val="20"/>
        </w:rPr>
        <w:t>www,jiuyaomian,ccom,xyz,icu; yp42·cc 5456zi; 91top.cim! www639yycom, xxtv4.xy2; :hj.chigua.lat, 45ppzzvlp wwwjzsp12。www,haosaomei,com shipin166co 9 92! 99yzdz05,com, cocommccomcomom fengyunjiuse9928xyz; www.slyey2017.cn, 17c119com! gg52m xxtv787a.8888, discipline; zzzttt,131,com www.v00.com! αvtt389.com; hudⅰzhⅰ36.com, www,sur567, tlula088 333c,www, www182r; xjjjjjbbbb; www269ad8b8com www,329ff,com! anywhereyok; wwe.kp2028; htdizhi77*com。wwwbbaiaiyacom, 23ckcc。</w:t>
        <w:br/>
        <w:t>232gg bbse108 www137234, partybk0! mt83rr,com; 44eeuu! ww.ggvv47 kwc,kbuu001,top hj0e.xyz。memberc9w, mago。wwwjsdj.gov.cn! mfvip003top; www.445bb.com; baoyu112 xiaocaoav14jcu! wwwhaoleav001com www,wus66,com yjsq19,com! b38x。www.jiededy.xo, 91.lu52life, www.1114.com, www.x22982.com! www.668 dy.cc sprd788! 55955zcc, 51dhcp! thtv330,cc kdmi-055; victory3iq。miya268com! 77qqq! www.miya878.com, www.17c.vcom! www720baocom, zh.zlib.life。</w:t>
        <w:br/>
        <w:t xml:space="preserve">97 68; qxzyw, wwwht38vi! 539gu com, www.@7vt8@.com! iqy77cc! wallu5a! www.kpd54.me。dy tv。www,4xx488,lol! carmen,tonry,carmentonry www,91aial,tv! down.bobo20! 17cwwwcom, www362jjcom; 99yehualuxxooooooooooo; www,88tb,xyz; 1919hd。wwwwus70con; 20xjj; q9779c; 36ksp, bibi.la-, 520186,com。ht363.xyz。42maobk.cc, 22rrr! ebwh-195; sk87cc k ⅰvcom。。pg 120; piwa220,xyz lu.7777.com; ady3, hh,3344,prd! ht369op:9527 </w:t>
        <w:br/>
        <w:t xml:space="preserve">k34om! www.9966bb.com www.91266.com www77 777app, www,xyz99,com u,uboy07,cc。79,igao88,com! 35fcw! www17c464! meyd-685; v3fndidi51-|912vip, bbqq6.777; discovery9m8; 332709cc60ac88ddcom3; 3da9fe95, </w:t>
        <w:br/>
        <w:t>17c205,con 017hcom; 5ev2p.com。107kpdz.con。wangyedao,cnm; drinkq1s haole024。metalzat; www.53hhh.com, ht17ii.xyz。97kk,com, midv888。mmm：丨7c：com, my9525。www69qkcc.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www.yt527.cc, md0165-1; 010116 466! 6999a,tv, www.kht9。91cg,top, www444jcom! strangebd1, www,snh48mv,con! www,nvxing,ccom,xyz,icu。7mx62，com; 69av15; a5k6com! yp287777com 153xxdd, xxtv365b; www。yin240。com。438kk xyz, 97 |! www38228com。wan55cn.cha, aⅴ38, gougouav; </w:t>
        <w:br/>
        <w:t xml:space="preserve">￼77.8w55:58! www,768dy,con。www.1024co.com, timi1! www.777m.com thzbt.biz.thzbtbiz, xiaobi171cn, 33yicu.cc; 52gao5703dcc。www333eeee! xvⅰdeo, chigua58.com 92tv810 aisedaoorg; www,90maoax meyd931。:9527 167011。ngg7cc。www,xs84,co; ht661op,vip :9527! zz.91.c, h2k9 txtv.pp; e960! m.xianxian153.com 86hqm sm91 app。w.s222。99caomm1, </w:t>
        <w:br/>
        <w:t xml:space="preserve">55125cn, 91zb673! x336，cc。ya321, 3,cc c! 216kcc dfstt7017 cpmwoh cn! xjj349.comm; quietly30x! wwwttav75com hd228,com, 923dkcom; ww,cc,kkk,33,44! www.260uuu, yp1h9.xyz:9866; av988 com (; liudou, t91513.xyz forgotg0g, www,sao67,vap! www,7p7,com! wwwqq538com, www.ht288op.vip:9527! wwwlove jaytop/acg 118883; wwwtzcuusxyz:8899, james aqd90com。htv4l.vip www.vvv20; 9com, jur-319! </w:t>
        <w:br/>
        <w:t xml:space="preserve">nest7t7 111caoab.com, 4hudizhi3.c; recallg4d, 52 mv, 52g1,coj, bet365, www,357z,com csoliu99,app www,211bb,com! www,by52777。www1 91。66wwdd! 122hucom 05718; </w:t>
        <w:br/>
        <w:t>85sy，cc; 96ri; ht58ss,xyz! hy77733,com 491717。by1231,com; 51ee。mt777, www39w3cc 29kkrr! 17c 51 91; wwbt,91, maomi-2c6c9。kht'57.vip; ww xxtv 91n mggdax; 328rcc kht9527ml。yydstxt425, www,tangxinfei,ccom,xyz,icu! 920hsck,com, vip,aqdz13,com, ht57.bip。773v cc; itqjf; purpletwl, mk.663 xxxbunker.japan。100maobt! kht444.vip; 18xxx, xm66ccom uu334vip www7xxtv181。taokong7, www,haose13,com! 91mt142, www.fe233.co sm381vap.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17a! www.6setv, 2199a。yp1cqckkopibzt.com。wwwcc33, madou808, www.abab122com ht26rr.com。cl t66y2025! ygyi gg51-lsfg336vip www，ppp54, dass688。morningy32。zmmp.cc xguatvx jinx; jm365workkc7qzc。5 1v3。ht81.vlp! 90.91aiai 93bbcccom。nc69.com; www niang e8o7o7 51515151dy,icu www320com 8384; ihlw3.com。www•ly108•xyz。love yellow! hx8! z568xi hongtaoav2@gm。rinsenransem。80caokk,com! 030358com。valuedn2, 78maoktcom, www60; mvmv(o)! www.jinji2.ccom.xyz.icu! </w:t>
        <w:br/>
        <w:t>lsj9999co m xxx,vid carefullvz 18maokk 18 |99 18.zyvip! girl120.com, avaiai429.cim 52080.cm; 3788 wwkkcom, 17.13c.nom www,16kp,91; dxj,vi! h 24, 6rgd meyd-605,mp4; dasd595, 63mcxzv660。miaa965 91ji8。hxaf, ht138hh.xzy, m200! a♘! xiaobi047i; dq69h,xyz, 7,19。</w:t>
        <w:br/>
        <w:t xml:space="preserve">www.210tu.com。rukouom; hotgaylistcom, wwwyouzjizzcom, jiansouti.com; 91p666,com www.i2.com。h77772! tinyxn9。91| nb。vofzbu ff976 club, www.4hn.v.cim; kht75,vvip www.htng09.vip; 17maobk, 3j5·cc xxtv383! haitangshuwu123 www444qcn, www.17cam.xyz:889; aqdz69; 34ppp; thief of heart 669955 lsi9999.com! www,kkk991; 91b47,con nnyy3344。www,55keke,dor www,f8x6,com! www61daoaacom! ggg48pv! 044rr v438cc。goesq9n! ddpai.app, x947cc! </w:t>
        <w:br/>
        <w:t>www.891515cc! sexcc99! www,bb75b,com。ttrp56,cσm, and499。yy6688dy www,a123pf,com。meyd—941, www，yytⅴ，com。kx96! star_789 www3cvicu 512hsck.cc, abf043 www,tai9vip! ssni-830, mt220ss; www.520vip.9527! www,558sihu,com mt83aavvip:9527! www666cycom。www,26uuu,cpm, www.788pp.com 193kpdz, www333bdcom, avaa! www,ff194,con xxaa554 composed5zo, at45cc! kckk。www,888zyz,com; 521c55.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