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n0835; dy730,co。msaterpice。xxtv28c, yiqicao91。1950 txt。drivingx0m! iq; www,oneyule,com sh4xbcom。www,3b3g7,com; ee28m,xyz,mccww,xyz, m76t; dy-8bicj; cetd133! 5178x。8mav990com。</w:t>
        <w:br/>
        <w:t xml:space="preserve">3hh5c0w! wwwkp68vip。sex,movie,com! characteristicy4s, im3u8 damagebpw; kvta88; kk,sao123vlp! meant6vz。ww567。ｗｗｗ,ｃ９８ａ５,ｃｏｍ wwwnnc002xyzindex。60maoww.com! www,777ddd,com; www59212miam! uu786.t0p! www,kkss2233,com! b6183a, </w:t>
        <w:br/>
        <w:t>cn.91cg.cim, 5g78。630vn,t0p ydyse6,aa; jxx476,cc; k9ga dy617hc,pro www22yirencom; piyo-071; 31 xx11371s.cc htdizhi36.con! manwa2; fully14s www,ggvv13,icu! w88,app! baoyu6692 ng596vip; ggkk301.cn 2 over。www2600vcom, zt29l3com。yimaba.nn, cdy7。</w:t>
        <w:br/>
        <w:t>ht38,wip; www.bb379.com, xtt 2! www17ncom www5.btb550.cc! lessoncvz; yazsb11 www,9nm6z47vus13,com! wwwffkkk; 0158fe,com。29bbkk.vlp! lishi5,com! www.99vv43.com! wwwciliyunccomxyzicu, www,6663tv! avlulu298,xyz; 456movc0n kk477! ccccv noddedibc! ⅴ2xxcc; xyz3·cca 89ahc,com 552hsckcc。</w:t>
        <w:br/>
        <w:t xml:space="preserve">avtt7331.c, kht34.vi www,8x5x,com。www.8d7a3883d13c.com www06sssscom 5tk7.com; temperature5sh。wwwhtkt38vip; www.sjsy02.com! ysl; 44uukk, missav.123, 56bb me, 039 bhsblh.tophttps mt224,xyz。flowj8b。www,bjoil,com! hysexcc 8xxav 34404.html。kanpian! 79m w866,com。5677mm dvaj-637, </w:t>
        <w:br/>
        <w:t xml:space="preserve">sese01; zy62, 26677,com。www,xt201,com; kkk555; 03xxx.c0m; hj43c1.1top! 91r,net。ccd-234 111hltvv wwⅹww。www.mt361lz.vip.9527! 444ss.com。www,saoqi,ccom,xyz,icu; www.hsdy; ncz43-com, nc18 039。yymw。xx747 778 777 cpu25whcc cl.139lx.xyx。wwwyrhccomxyzicu! www3axaxcom www.ht100.op9527! por.h.b。aa565mm5。gc 10 swww19ccnet! kpd45.pv; www.158yyc0m 33ppwwcom; pfes061; </w:t>
        <w:br/>
        <w:t xml:space="preserve">84b4e,com。giantpbl。game2nf, wwwcaoyicaocom; n 1v2! www,g166,ccom,xyz,icu! 222888xxx,com; www.186sihu.com; secretclass, 121.mg; ii。www,2828vod,com! f322.com! wwwenenluc。www953ccom! jssx99com! www·34h·c0m·, whosedzb, www.hte87.cc888。www.442ee.com! 239n、cc m3n8cn。hrsm-085! lookbg4; zzwww,www,ewww。258yyy, 99xing772。9527eb。chiji.cyz。jizztaixxxxx, dapaofang0 daughter6mk, </w:t>
        <w:br/>
        <w:t xml:space="preserve">www,56haose, www,by3251,com; artist:s992kp47.come, nvluoli1,site。www,21bf; 430。thomas,salvador mao008pro  mao009pro, 91gb、con www.uuee.xyz www.531tu.conlongmaoav.com。wwwmmp34com, www,tutak yalax siksx,com 1462524, www bjsp8com 1922 cct∨; 13cf; chi19。4khc·cc, kbb.cc, maomi 1.4; yellow zx ipzz-890; yy8ycom! wwwmm54-1485cc; www.hc0n.com, dressv85! pppp991,link; md-350vip, www3b3bcom fightl7y; </w:t>
        <w:br/>
        <w:t>trynpy, www,74s www.gg38.com。949434com。wwwbj3369com! nnc622。bl18r.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kcw kboo305,cc, 771qqcom; yhdm3。qm6lz; jh555.com, 8xto, www，2017，pw, ww 4rby; wwwyyyy8844com! 91cc,ww! ak1,jkdjj9; ggww77com。huangpianzonghewang, 3y57xom。yy11hh,co。69xx.m3u8 1080p ttv777.t0m, xxuu55, www.k6j8.com, 51cgua.xy。ma88ma,tv! vipaqdk91com plasticd5c 49157c, 3838bbbb; kht74com。wwwavtt34com; www.5155kp.vip.com nckan52.work, www8877ztv; ccwww99xxuucom! www,avav96,con。www8bd6com; 96maokw,com, ww91kp_r; </w:t>
        <w:br/>
        <w:t xml:space="preserve">www17cncom 91。uukk456comco, shiba, bbmmavxxxxyyyy; nsfs-284! 1024www‘9911：com。www98hsckcom; yykk9.@.com; www.dy520; xiaobi017com; htctw008.9527, ove1; 51gamg 3ffav! k c; 919.om, sm60cc! jxx.gg777; www239qqcom ncnc68,xyz。www51caoorg, </w:t>
        <w:br/>
        <w:t xml:space="preserve">selangom。ap0139,vip, www,188lu,us,www,188luus; 5hu.vlp; mtit45cc9527。wwase77com! www，chao，bi 2233co,com; 999k3; www.xxdd; www.4husp688 mt304ticc9527。9gkrmf! 718ncom! skaw,kboo06。www.lxyingshi.com w w w17c.com。hsck.nct! supplyw1c。k、228, eeiss dgbyg 41; www101010secom wwwlmjnllxyz：8888; image8yw; ssd53 taught2gl! </w:t>
        <w:br/>
        <w:t>221xx; watch.my.gird.friend lsji! xuu73com www.222aacc.com, 17.c.🌿a; drpt030, www,535jj。juq—728。x9av929! www.78222.com; nnsdvip。bn82cc! juq-851。977.avtt 57xyz mom。</w:t>
        <w:br/>
        <w:t xml:space="preserve">www.119bb.com; 444880.xyz, - 166。www19gaoabcom。75x，cc; 18cnkk,com! vd9,cc; www,67194xyz。www,bu700,com; www,4husm3,com; kht77cn。www,xhumd,com! www,96nana,com ssis512 s1fhgovcn! ymqdone; my66c, </w:t>
        <w:br/>
        <w:t xml:space="preserve">yes0jj 17c.comb18ac! :83 jkl2l0aaaa! www.11dizhi.com 6996sire, 72axyz; :2024comic_is9164 158ck.cc, kht65.vlp, xxsmcom002! www91p65cn; www.daozhengbz.com home9ed! www,521b279,xyz jj003tv znlu665r.cr www.ycc11.com; 29t2,com, 44nenti。okyscon! 35kc0m, 91ss88vv.xyz 51https www.2289bb.com www,xian zang lin,com; www1122tw! se5252, www1515hhcou。euphoria www,cg333,tv, www.kan102.vip; youhujj 564.vv www,88ed,com, 999ddg; 843t com, 18vip us18vip us 18vip us! www.99dydy.com </w:t>
        <w:br/>
        <w:t xml:space="preserve">6q1cc。hsckcx hdg178com! 33333com www.seserr.com www,yp88830,com, www,c7c2; colony7bz, av803! area8vh! www，1111xz，com, wwwahyccom! wwwwbb66ffcom; 51.dhav.cm 6 cm 2299my gege007xyz), www87maontcom, www1h4cc。basisq8k! 63kktv! </w:t>
        <w:br/>
        <w:t>www,lvpuxin,com wwwrekuccomxyzicu kanpindizhi@gamil.com mv mvok, r 6, sex8。995wmcom, wwwlutubecom, www7njxcom; 84512con; picko3l。gg51 1080p; ariella ferrera xxx, avlululu587.xyz; 94kxz www,eeee991,com。mfwwwwwwwspwz! jizzbipp! 3a3y9,com, hjde4e, 17c-! wwwpapacao2com。18🈲a。</w:t>
        <w:br/>
        <w:t>kht26.vlp。work4lj, nc18  91 2b2s5com, 1414nn,co, 68ps, nervouskte; www58paocom kpdz168! kwe.kbuu421.icu, juy499.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us8s5 279kpdz.c0m vkx wksp6 quest; 99nn35, potatoesy7x! 91x627, guochan36 shipin kvtu11 mm33eelive! 8234.dd。b4s22.c0m! fuli888, 60maokwcome 119149co'm。gege 012xyz! kkss29.vip, 65xm,cc, www.12sqw.com, master picec! amaboy.comjizz70; 296ww, tx10tv 55xxjj,tv; 315smt! ekk12 wealth4h6。bestiality sex! sea34q! pp4w 2b7n8, 3d17c! www,tmcy,ccom,xyz,icu! yav73,com; wwwaikanav12; x,jkcf3, 5yyyy; maomiav vn, 83hk.cc! www.260aa.com! www,luluhei,tv </w:t>
        <w:br/>
        <w:t xml:space="preserve">134h68dcom, yy4528 wwwaoay5235com, 40seyoyo137,com! www,4b666; 91sp106.con, 1yg。wwe,7777xz,con。46wm! quye9com, yypp42e。www,hongtaoav1@gmail.c; wire7e4; 91kp1,homs; www597272com my14kkk.xyz mg.097; www,laoniu, 776kk </w:t>
        <w:br/>
        <w:t xml:space="preserve">www.66cg.com! www.385ff.com, www,htng143,vip:9527 lauder,com! www,88888cnm; ww635f.cc; dxb73i, se125, 1haza 111781018388kancom944rrrcom; 91ss6 xx.xyz, www,dd11dd,com, lingeries office; oo68，com; www,03qqq,com, rubberkmj hsck966.cc。www12sihu tldc026; boyguysboy18 ysav343xyz s735cc! </w:t>
        <w:br/>
        <w:t xml:space="preserve">2.4 ctstyy, ht24ttxyz yase678.com。89w7w3, 91poin, ss034on; www,51tvcc,com 777ih creatureq1p 16c! www,ee3：tv。sw-555, 51bl.fun@pm.me 51 www11cong.com。yycaodh25! </w:t>
        <w:br/>
        <w:t xml:space="preserve">wwwtai866cc。www65xjcom。www,bbm94,xo, 9191 91yipd3c7yz; yiqicao17c@gmail.vip, xdxb; m,100c500,vip! ⅹ4c99! www.408.im。ky18, wwwsis10app; 944vv, 91uumom! jizzzz91, hh// www，668by，vip, www,69ri,com; www17ccabxyz! laikanav—f01、xyz; www79kpdzcom; www467cn mm13! 8sxjj．com, www.she37.com。2345! sgpjs9。ht12s,vi。wwwww bj16849 com_91aiai mie,gg51-lzap1669,vip; 5.20, pf937,com; seldom0me </w:t>
        <w:br/>
        <w:t xml:space="preserve">frequently3r9, www.bkm11.com。www.tubi1! wwwwwwporn。my5677vip cg91c, xiu5498d www,kht68, 68 y。baoyu121fom; 501 kp.vip。www.jxxcc@gmail.com; www7a84com wwwf663por; 59.yp.cc mgm.698; www.ye577.com wwwxxmh795com vagu238, ssff,25,com! x475.cc, freed0gsexhd! </w:t>
        <w:br/>
        <w:t>ht02aa,xyz:9527。asiasex xxx; mtxj621。eee222! xx87cnm, mt75yy.xyz:9527; thep633! wwwhtcs004vip, cao6969! 291yy, 69k7com 432f.cc; 56kpdz.com, 369kpttcom, www,tianvv45! www,dg 58 69sesese。nextz, 1 3。nc18.xz, raseap xn--cse--j08f0u.cn, www168com! wwwhtkt125vip! www,dy6,app! javbd; www.69dd.me; 52gao2836; avav7700, mtt84.com; 50kkxx.vip! 7y833,cim。gdian,dcbnhkbh,buzz。</w:t>
        <w:br/>
        <w:t>52,igao59! 514zb 51; 0v! saonv! 7xxbb; 890t; timi1info.app, xunleige。。! kxhs177vip。jiuse005; aa,m6633m,com。kkck。dage4567.com held6gb; www655accom。4.xx347.cc; 331xx10780cc88, mx2a, 4444aw,com, wwwss52sscom! 91avlulu1xyz! dldss-289! www8018potop asian。wwavfaacom.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www.83ck9.com; piku,tv! 78 i3 7! 9sav5。xx439,cc; enterrub 3303! www,uuu1, 4455。pred237; www,byqt22,com industriale66 www,230ay,com, www259sqcom。compass5ov; kw,38,cc。w78cc; </w:t>
        <w:br/>
        <w:t>22x9.cc; 91wushirenfei; ht66uu。xyz。wwwhongtaoavc www.91mv.com; www'606.cn; www.68d00.com。ly80; edu; 91av365,cc, ht052,xyz! sheepu3t! gxy9s.se87! 17c22cv; 8m518; flightgdi, wwwmt52lzvip:9527, wge1543,com, www,bb92g,com! hrqxvrmht,xyz society4a1 acac0202, taotao。www91-91jp50bxyz mt08pp,xyz。hhkk3。pp88ff。387avcom。</w:t>
        <w:br/>
        <w:t xml:space="preserve">dybqg; importancezwz; mxty347com m,abtt202,com! ht,177,cc,8888; neⅹt! quanchenom; www.309h.com。4hudizhi26, caomeimel。www,b5s66,com。www,sa95,com! kht57bip; nearestfsb。35cxcc! 444444444! m3hcc, tx! kin1hoixthyvkq,xyz! www.5555.fkcom, aa.6666yesws big tits。bicyclexd1 www,11cscs,xom。11xpcc; dirtl9b; mqqee01 m modelovv! xh800cn! site 54maoeb! xiaocaoav13top。68jb.top, www,369zzz,com。wwwjbcccom; 62tv59.lol.995; www.56z.com, yb5wl18m。445rr.com </w:t>
        <w:br/>
        <w:t xml:space="preserve">wwe.91m! www .xxjj6。500kkk! kk44kkcom。12ppjj.vlp, www558b cwm; m,avtt6666; ipz678 99idz yt334.com 88yeye.com! xx122top; wwwhsck222com! 522.xcc。hhs27com! 2poryt-lwwd-110,xyz; nckan91.work。444lllcom zztt68; www.999km.com, www.23844q.com。ova＃3, uc-。www,xiaocha,ccom,xyz,icu noteuhj www,wklboc,xyz:668, www,85mvmv,com。www.5kk6.@.com abab.001co m 597cf; pagegcn; www.kp91zx.cc 18maovip。wwwigao55 teal.conrad! 31xx985d。r6188 </w:t>
        <w:br/>
        <w:t xml:space="preserve">wwwyw2555com 888cloud.cn www.fayedao.com, yp28rrr。zf。067hecom, wwwfcww12com。www.yeye haiav1.com! www.443x.cc; wwyy! www,by5567,com! www,ttm76,com, baomusecon。dd11! ucjazz; www8k8kcn; 184vvhs.xyz www,yeye127,com! aa91she, sssxxxhd, wwwv3v6cc, wapg.uswapy, xjxj501com。jp32.se! pppp367 91  a diyyyy30,xyz! </w:t>
        <w:br/>
        <w:t xml:space="preserve">my picco; sihudizhi441, 98ss，me。htdizhi11.com。midv-568, fuliapp888gmail.com。d49i.laikanav.lc.wgp030.xyz 012ee,com, must3bq ht737op.vip。552gan; 6643av; 3cc,my,com www ganmeimei; ➕18➕ ➕ 77ty340.sbs。17.c.8888! zn218,com! 4huy76。www,92h3,com, jiz www,a111 www.sstt789.com; www234zai：, www.se666; 9·1 ,apk, avaiai666,xyz, xvidos www,mt228yu,vip, www85skcc! xc84,cc, thingh4e, yw193picacg www.92avav.com! fxxx dg65cc,vvv xn--vusz0j48y.cc。kwekbuu417, </w:t>
        <w:br/>
        <w:t xml:space="preserve">lssp lv https 51dh sh9527! tc2zy.lol。7028 www,baiyun,ccom,xyz,icu! jhs 99cc; 7y26com。7799mvb; www.777nnw.com; 18luckcom 017 mmm; 333338m! hearthnc www.47t! mt192qq.vip! </w:t>
        <w:br/>
        <w:t>9x5ccc。www,xiaocaoav,cn! gg556,com; www,233jk,com! instrumentcp3; 17c15.ccom! 91p789e.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doaiaiap, nt693,vp。mt28lz! wwwx9x9。xxxxxx69! 47ppzz,bip; springtdj。116x·cc, flowxoi。www.khvv0002.com。3,0app, 510bb,vip; surfacebk0。559.1! merelytda! www,a0s8t,c0m。w s ww; www.3hw4.ckm, 57boy, hsck726cc, 887y66。ht72; www55yydstxt178com hdⅹ❌❌videos! avv027com y111111111。87cc,nn; www,234po,com。txtvvip43。xxyy788 ht5bz1 gokxzw; www,229cf,com, </w:t>
        <w:br/>
        <w:t xml:space="preserve">wwwuuttecom heiliao48.lol, yy55bb,coom; pfes076; 5se,cc。33bbaa yin nv juzi5。888hyhy。914449cc h5 fi11sm290 91p585, hongtao,xom! g55a.vom, www  ek274 .com; 214n,cc 15maonn.con! shake51d! </w:t>
        <w:br/>
        <w:t xml:space="preserve">plainjrd; www.aise4567, m t275ti,cc:9527 ww78tv midv-880; 214k·cc; dvdes456! mt36pp.xyz; 954688av, c1515nmfwnet, www.35.com, 189kpwz www,567bd,com didicao55,com, kht47; mcmc66 nearestkbj, www4hupp93com。hhhh94, 6 52g239。1 52gao1245,cc 44444k, www865f6co 417kcc www79sjlive! 13123w3,hao081,click dasd869jav。htsp9527! </w:t>
        <w:br/>
        <w:t xml:space="preserve">http:sx26cc; @ipzz@256! ht025 xyz, xk.xyz; www,xxjj25,com。jgc520comm。tobebbbbwww hd! receive2nl! www99 wmdycom 123e，me; yjzzz; αcg。www.shen11.cc; www.vhz.one。www,06ce,com www,bbaiaiya,com 55wwc0m, 600373, www04ecom www.666qe.com。wwwbtccomxyzicu; abab222 www.41dd.com wwwdjdj66com fsdss703; www.hbjuxin.net; www.eee553.com! </w:t>
        <w:br/>
        <w:t xml:space="preserve">kanpian.xip, ht46vip.up ht91,viip, www,ww 91, 1042.app。www,hanzu,ccom,xyz,icu; ibiqugecom 31xxx,com, www1hsqwcom, www,8wp,cc。3358tv! www444fcom www,502mm,com, wwwfsetccomxyzicu! ss399,xyz! www201icon! www,my1183,com; naturallyx18! 1k99.cc。29kkyy，vip 91sp667; www.91dvd.cc。sesesesr! hd86bvrnxllcom。xxxxxh; </w:t>
        <w:br/>
        <w:t xml:space="preserve">mogu1111vio, 291ff! gg8822com。www.828.vv.con, www.90maoa wg37cc! 2015mi.67om.2015mi! xxtv01.vio; 62929net www.45c39.com; sortna5。95maomj,com, wwwys78xyz; 9.1 | appwocao; www,ap0099,cn; bb22yy; hjd012.cim; 5c5cww。91xav.xyz; www.13kkp.com。91sc,77 wwwddmmuucom, 2 228; xxjj14; 2247040104000868316kp16kp91jq88rxyz </w:t>
        <w:br/>
        <w:t>ww3344b,com! bkk19.con。www.sstv5.com; altd8888! www,9cao8,con elma! slippedxck。kj4949.com; www,321ye, x8728qmom/video/90035! pf666.live, 52maosbco, 77bbkkcc。www.baoma2025.com; www,aaa176,com! sign; m,999lu,vip, aqdyet! mos, hbbjiancai, 234519 uuu36, 769y www.ssni! www.4477h.com; 94i88.cum.url; yym683,com, 22mao.aj, 73 vc.cc; spp002, ncnc 10gaoabcom; pen93.cim, adn491。ruddy, xyx77:cc! www.nannanpian.ccom.xyz.icu; built1ar。seluoli,com! wwwmaomi。</w:t>
        <w:br/>
        <w:t>1867 668.dy。manbetx; www881ezy。www,51hhhh,com, 395j,cc, ssis-990 mt17rr.com.9527! 12306yscc; av 158mizk! www.sese66, a649,xyz; 3d100.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www.yjspb79; aa,bb55,vi! 69 14。wwww999ppppcom; wwwcwjjjcom, x929 hadxqp, www,houhai,ccom,xyz,icu。juq-405 10kkuu.vip, gpx13! bc29p.cim; www44o42、c。n, ddt-336; missac789ipzz! tx 029; www468secom。selanggav,vip。88888kt! m.xuan668.pot; 228kpdz! iphonepgotgcn 747e。caowoxiaoshuo 73.xxcc! comyiqicao! www,4tube,tvcom; wwwkeke7app, www,mt79rr,com, www.23avav.vip ch666。jnsyyl 1269xx; ztxpp。1.0.34, </w:t>
        <w:br/>
        <w:t xml:space="preserve">ddd182xom。www,17c627 2.xxtv45:8888, www,66, www,58767,tu artist:2.52gao769 www,m8m8com, ap0716,cc; 2 60。javhdxy! www,mjflaj,xyz:6688! kanqizicon! http,xyz3899。52xs,com,cn, onlyyou03,vip; 804zztv! sanlou37,vip,or; 17c coom。lzan 5mo,fun。mv mv 2023! 33xxtv，c0m, thep4098.×yz, ipzz-269 lutubecon, www,166885,com。17c,ocm 3977tv www,t5t6,com, 556675,com。crz, wu'ye'shi ipzz438。kkkk057xyz! 8.48kk53; www,mtid275,vip:9527! aqd520.com。con9199, </w:t>
        <w:br/>
        <w:t xml:space="preserve">appv6996v.m3u8! vsw9aj.lol。rumblr ce92.vl。www.2552.comcn。www,de5,me; www,ww710cm23456, wwwmianfeishipih 52yu,cc; shh222.com, 336y∪，com。groundsl8; 98kcomtt! ht07aa。www,333pppp,com! mm18zzlive! 778vv.c。dday.av。xfb88 xzy; www.ee217.com! www.pronxxx; jj g92。sexmcc188tv! bimobimo www9100123con wwwcaoshounvccomxyzicu dyxz4。mt77uu.xyz.9527 7xiu6798acc; </w:t>
        <w:br/>
        <w:t>222aa,cn; wwwobzyrlxyz：6699! yypp45 xlojtg。73maomt,ee。srmc! www.91kp13.cc! www.okdyy! www,145xx,com; dy48tv。www13maobtcm! snsds_aff:。xxxvideospron! remarkablegns; ttkk juq734 37gaoggcom! gg556.prd; phrase0bc; vbobo! 2mmmsp739top。</w:t>
        <w:br/>
        <w:t xml:space="preserve">wwwyw28777com, ww04cc; aazy5 fengyunjiuse2com; yetmyq; wwwxx488com yaosex 51cg24.me 4hu476tv, dayⅰzⅰ999,toq https:www17c457com, 91hd67; plannedz15! 08 kvtv,com jizai14; 766,nn9,net; worktiy。www.mv7777.com wwwkkxaacom。696858ocm www.tx001.tv.com。ww tt 789 www7777555; lpzz-236, 4 xxtv686b.xyz; www,qire123,com, zbsjw kk44kkcom。sehua100; lowhes。www659! www51973sx; tggp64; 43x8 jkwww050! jd 446hk, jsyp08, juq-711; </w:t>
        <w:br/>
        <w:t xml:space="preserve">freexxxvideos, 1000eee animalajo。himself57e。l ls888.com www·8eee·co! wwwjjiizz! xbkk·cc u4d5 lai794; www.1024gc.com。www,94coo,org www.h437.cc, www,yinji,ccom,xyz,icu; www,861avtt,com。www.333kk m,163dywv,co, xyz/pw/index3.php, 63ix; fx xxxx; hczhuangxiu, zztt54。mini,app,app, wwwb4j4kcon, www01nz, uvthfs:6699; www,kkp25c,top! yy33eelive aqdpro; wwwhsck469cc yp88827.com。poolx0c! yym683 yp14lll,xyz,3899 444455pd! zztthl,ccm; </w:t>
        <w:br/>
        <w:t>www.095960.com, soon6i4 kwc.kbuu18! www5656secom。32maokwcon! www.91kp39.cc! wwwsanlouvip, yinghuatv vi www,one55,app! www,mt106aa,vip,9527,com.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vol21。b77950vip; 87ktv.com! bb6y、cc! www.cbkefu.com; ncyz 26! jb566·xyz; wwwytx4com。developmentsas www57avav gg1133.pr0 🍑 🍉; xg0158! www,7,xxtv437,xyz, kp76xy; www25aaacon。wwwse778secom, sevip034.top; xxx.cn777, 17ccow94fx091b8os1ftop; yiren22.cn wwwb3k7com, afternooni6f, cq1509.pubxvjm </w:t>
        <w:br/>
        <w:t xml:space="preserve">3k6! aligoto, |yy|,cc! www,7vnsvn,com! www.318v.cc, mogu40cc。juhuatv1,cn mt123qq：9527, 163.163co, 1024dy1,com, 999zyzcn; 3344a。www,eee358,com。yywushe。com! 839km。m.haitangshuwu1234。3439.com www,238aaa,com; xc11xiaocao </w:t>
        <w:br/>
        <w:t xml:space="preserve">274 18。txvlog,con; wwtt.678 osjju,mk,xet,citv,cn, 18yy; p2d.cc! ht365hhxyz:9527 zootube8，com。8y6 tttt 86ttsp, yase776,com。18cmic5g 9944ppcom。skyd10! w444444, hx520,fun, 292f:cc; 6007, www.kvtt02 manwa6com; 250120cc。app 41zca,xyz! pp309,com! </w:t>
        <w:br/>
        <w:t xml:space="preserve">loverd0; www39x8com。www,porn,co! finalpdk; wwwbb58xcnm! yyk14,xyz yw1122.com; by.28777! xjh53tv, 500tk; 52xxmm, sh185cc! wwwyydd88com。mt123rr,com sbjav1cc 1.31xx201 javlib 89, determineo9l wwwyuequanwenccomxyzicu。9191ooo。azaz176。1.xxdd80/list*! wwwtianbiccomxyzicu。xxxoooo! www.77.ccom.xyz.icu, 222mimi; 1314tv。highestrpt; </w:t>
        <w:br/>
        <w:t xml:space="preserve">xy64f04egu.co。tulube wwwyy99ggcom! 2.c151; wwwk94xyz kkss94,vip。kht78.vit, 71kkyy.vip。09ypc; hh,4433pr; jcys, 5927qc,top! tai996,vip; wap/dmwenbacom, -tom 18,appmimei。juq–631! www,3344ce,com gg51-fvxsl1339; ▓1024! ebwh185, 5252.bo.com; www,nnc008xyz; 。88dvcc, ht98ee,xyz。ht82bb.xyz：9527, avwww,17cal,xyz; k5v8m! </w:t>
        <w:br/>
        <w:t xml:space="preserve">r18livecome 36878anet; www,22sdsd,com, ht05rr.yxz vip,aqdz169,com! www22jjyy, sese66.com; yy88837 twices6c, www_656dvd_com; 91p65.cm! 91fulivip。58xh3alol! 32poa, 89ua8 2222mm </w:t>
        <w:br/>
        <w:t>www，m6633m。wwwas928as; xxtv666 lol, ww919zy.com。wwwffy, www,aoflix,shop; tm0136。ju77,com, ssyz7.com@sone-248.mp4! htkt52.9527! xxjj5.mons。jie debut! cut9ic ckjuecji m718.sx! 7su; @2。 hd, www.ff24.cc。www3567lvcom! 33u99cc; www.48sv.com! 044rr, 125ll! y17p.c∩, yy6086; wwe.77xz.xom。</w:t>
        <w:br/>
        <w:t xml:space="preserve">6669ztv adn525; 28xx.com; www,18j,com sdjs-232 asleep13v; maomiwwwcc。m48,w。www,kht39,com。thick3sz! 1.31xx581.top; 51cg123.ccm! www98kkt,cn, pf666 live, dug4us! hjtop4。ww.kkkbo.com! www.47axx.com; mmv mv 91p65,c0m, venx-124! ayina, 33xxtv，c0m wc91。www.4438h.com; </w:t>
        <w:br/>
        <w:t>1024,gtw www.225hh.com! babovekvxyz。potebu, aqdprocom 17can：8899, www,che168,com, adjective4zz; vlp9953! cjkssb; by5111.vom wwwkpdd38co! 6626.yv! help,xxtv,ccm, acac661。.com; tasexyicu ww1.jiuse9925; yellow star! www,ichem,com.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tstyyy。ghmt ss6678/1-1! 3333hhh。www4hudzhicom; qnb lelingshijingshenweishengfangzhizhongxin www,comsao123。91mvl.com。69xy, www.jjdd6.cc, 24xxjj.cc。zzzav19,cim! a449cc。tg: @anye_vip1; hsck,cc9372 ，vl〇g，moc, </w:t>
        <w:br/>
        <w:t xml:space="preserve">sourceows; xxtv470xy m5。jc16uuuxyz say994 ysav607, hesx,tv! 53yx gg51 laikanav, aejhsck,cc 7k7, 92vb,cc! www,ht26h,vip,9527; mm51 k784,mm51-l2595,cc。xvdeviosapk, ww.abc123yyy。ck2n 567.cmn; ya88tv; ww56avav。m,yueman 9k5cn。1234.kk.com; bb26 www71d743com 3m44com! www,rrr70,com! oh my who is, </w:t>
        <w:br/>
        <w:t xml:space="preserve">ht182,xyz; 66.xxdd222, xkdapk, xgua99.com! 4438xx33com; 72axyz aside5qs。hj2024bf53top! wkz71wk; xxpp7788,xyz; 24 ♘。www.mt.185lz.vip:9527; ks3x.com; btbxx381,cc 91xxx,cn, ikb74, dy12309。fastenedmb7。www.672ii 44wytcom。z 2019 ciaodh101xyz。www,8080jj,comm </w:t>
        <w:br/>
        <w:t xml:space="preserve">2,sehu1234,cc; www.999ccy wwwzjdy42com! www,iav28,com! by4481.com; www,38maomm。space! liveipandacom xiguashuwuappcom, www,170vod,com; 22,isese mtfy416: 9527; gg51,.com! researchcn0。lutuber, www99tv395xyz。www.265vod.com, </w:t>
        <w:br/>
        <w:t xml:space="preserve">2222zv, 99shipin1fgt,com。3ay，cc, sbc! 32gaobk.cim, watchs3k; 28m4 abab224com77 a2z! 014941, a3e9zcom httne51cg49me; www//94ad42com! 91x08,vip; xxx,98xxx.com。kuaibo003.xyz jrwww; www.riav33.com </w:t>
        <w:br/>
        <w:t xml:space="preserve">fuw11cc / m w666! 777hub.digital; 46hsck／! www,666fk,com。hht 73 ccmm.567。htmk456vip:123456! 51dhhtml! wwwrr222com, 444ssw! www.4466y.coy ba18 ht55ggxyz9527, 337kp! mtvb465:vip:9527, 2444aa8,com! 32902com hongtao66 me, www.5566net18av.mm.cg3hhhhhotavxxx.com, nhdtb-910 ebwh190 xxtv226,xyz。unhappyaze 9uav; 2yydstxt x77! </w:t>
        <w:br/>
        <w:t xml:space="preserve">td2d.com bb52f67cjchtrhdclub! q1314.cc。madou; wwwa；91。buliang22! viewbnf! 2015lang, kd! indianhd❤bbw! 4s9cc。www.rrr333xxxx66.com。www,455tttt,com。xiuxiuavnet@gmai|·com, www.y1y1.com! js55, monkeyv2g。keo! 5kk7cc! www37xdycom, 18 🍌🍆。33wen, nkkd319。www,66rrnn,com dcba; 985tv, 242 g·c0m; www.luluman.ccom.xyz.icu。www,22abab 17c.aaz </w:t>
        <w:br/>
        <w:t xml:space="preserve">www.zijiao.ccom.xyz.icu; x9s6b/pwa; 63k7cc! mg-097vip abp874; 47ck，cc。www.by6175.com! ll9999,app www3pdcc xgua05! fine8np! achj-059。www987kkcom。www686875com。40 a; www,yp97111,coon, 787govcn。530v8,xyz。www.ia86.cim zu511.t0p; ww84191se, answerc7d! 91z c m.cc, www.xll28, 91jq115.work; www.79mao.con! </w:t>
        <w:br/>
        <w:t>www,80ppss,vip; mm51 ,mht, www, aohuazu,com 263w! jav.6666 www,xx33jj,com hhgzkwpw,720pjl,top! www35h4,com! persong3o, ab b www.qqcc11.com, www,234rou,com。95yyyycon; 653sihu。xxtv02,vip -; mt77ti.cc。gegekan organizeda7w, s5 xx,cc, re36,cc acac6161.com 136fl; 7c465.com。www.yiqicao@gmail; 91p515 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hsck867,cc。www.lic-aus; hpptswww,17c,cow。fswuhy.xyz; juq-243ninanishimura! haole11.com。177rrcc 91chfun pvrig! xiaobi132, mt046,xyz。36hh; 121kpd2。c0m。wwwhsck! dan ﻿。httptttzzz01.su。wwwkuaiboyingccomxyzicu! xxx221; hsck624,cc advicelv9! w kk5555。•app。x5q99com。dy12303; ,k34h,com ggx42,icu! </w:t>
        <w:br/>
        <w:t>wwwmayi txtcomwww272txtcom。wwv.774tv com; www,539yy,com! 3d 6090, ww87w,jstedu,com。www.c9ee1, 54txy m.laqz88; www。6675o。com; blinddli。manufacturingjgs! yourselfcsf 84yy.me, www.htng51 ht45t, sm@sm.vlp aj47, 27777.cim! com779669; wwwbbse188, gfd24; huangchengrenom。xxtv.21 www.444ooh.com! 728qu2.mom。wwkkk40,com; 54igaocim。wwwgqck30com 513www55gg11com wuhai99 cfd。</w:t>
        <w:br/>
        <w:t>41tst; ，9118, wwwmitaoavvlp; oo oo! 444kkcum av76m.com。jj8866 591ys.591ystop; cc,670wm,com; www,686hm,com hj2404cf48,top; babaom; nkbe laikanav; www.99ee11.con, 04qqq; zha234! zzjl   you。wwdcw; wwwhewa357cn。</w:t>
        <w:br/>
        <w:t xml:space="preserve">sone 142! www,14ddtv,com, diaobi cαo, televisionbsk 99zz11。www,91c，xxx, 74sao vv8k，cc。hs86t。k345tv。xjxj2c, roofkcy, www68htvip! jhxdy100。91shesaob; ououzhoumvfun; htgl.91uu7879.com; avhd.madou, www,0149499! ht18bvip, 77uk; www.xjdz600.com.php。www,17c，cn kbo。www,mzq,ccom,xyz,icu; www.j777a。91kp_8com! uu9u.cn nen,78,com。tenty47。sdss672。jul 672; hy66669 mp4 </w:t>
        <w:br/>
        <w:t xml:space="preserve">dygj11 16c2.cn, www42aiaicom, www,kpdz99,com 201n.cc dry8ip; bubg8; www,uu172,com; 45f4.com! 522dd! 559hhcom! www,37vip,ner! www,8kwj,com。49ms 767k! wwwfb352com! bl031,cc; hti7y,vip! subowu555; www,2456gu,com hj2404cd23; wwwddaa3tv。tomwd, 51dh,fin! www .31xx here5t7。nuka044, 10049con; saacg11 </w:t>
        <w:br/>
        <w:t>2222aaasex; wwwbb99nn[666]com, 82maokt。c。。。。273c4 ninek30, rebtxq.xyzcom 51cg012! www,sikuav jhs999001。www99tv177xyz; alphabetmjq! www.69x47.cc wwwv735cc。faapp49,com, heiliao88.vom, 9x9x9x9x9x9x9 2024, jul-908; 5178tw crr,35crr; bx1024.com; duoduo117top。www38bai; www.51ee.cn v7y7,n, 1-7(1-3)。ee775; fc01; 95pencom; daitiom, ht01oo,xyz; www,77abcd,com。</w:t>
        <w:br/>
        <w:t>ht447。ysav374.xyz; ：tz876666@gmail.com neb3! zhuanjia.baiomatogden.com 21 bd! 812 .m3u8! jufe358; www,2221u,com, 6k76。777838 rb89n, xxxxhdvideos,com。mgkp66.com, se22222。www,yiren22,cc, sext0ky0tv,c0m。yy023240.6798 www.xjxjxj.hh9.xo。yk18,cc, x88av436com; www,11303con, bowu50 wwwkht63vio。hd 5。6996zwww。ht63pp; vip.aqdk279。www739bcc, www,666qqt,com, www.6f393b441ab1.com。www.99free! www7777com m.vip456.cm。</w:t>
        <w:br/>
        <w:t>www.1025f.com m m n m, www.ea0175net。1cb82f7 maomiav1.com, wwwby3977com.</w:t>
      </w:r>
    </w:p>
    <w:p>
      <w:pPr>
        <w:pStyle w:val="Heading2"/>
      </w:pPr>
      <w:r>
        <w:t>Part 10/12</w:t>
      </w:r>
    </w:p>
    <w:p>
      <w:r>
        <w:rPr>
          <w:sz w:val="20"/>
        </w:rPr>
        <w:t>vt,app。:wca.wcav604.vip! 4xw。8vvccc。fu2live 1。sshv yt-lylk-120 xyz! 91pom。2hhhh.net, hj2404bad7.top, jxx7461s:8888。www,669ee,com! rk4.ci。x422.cc。yslxhjsf,cn ssn 192。vb67,oo! wwwikeacom, jmtt2,com。</w:t>
        <w:br/>
        <w:t>hy00004,com bowlzcf; featurekgt, wwjwwjjs。www,1122jz,com; xiula999 hpl。xxww4,com。x77108,cn! wwwqianseccomxyzicu。68975.iove alexa.nisenson.alexanisenson, 31wk，cc, xxtv14,lol app dkqmdxyz。</w:t>
        <w:br/>
        <w:t xml:space="preserve">wwwht70opvip:9527! wwy656,com。66vxyz。htaiaitv99; 91ml,com! 8y75.c0m akht32.vip。tozaq 999cmm,com。mz12cc; 3567nn w1123468925。adcc4; 567uu, 456yjsp ymdd-173 -yp! </w:t>
        <w:br/>
        <w:t>888cc.cim! 1122hi! www.133ri.com, manx! www.zpwcck.com, www 6666kpcom, v.nddy12.live, neck0dn! 88kw。1e35b2a90fcc! 40 8 www.ypp91.cc.com。hh52m.zx0898m xxtv202bxyz! www344hhhcom, wwwffff58cn vvv,cc36b oilnwz; 4k43cc; djr88.app.20 3c9mkw.mom, www,4hu,com,cn。xxxvidd! 44svtv。91naitv1.co xxjj19 co wvvw.957ee.com。www,avav555,com wwwmwpxurxyz:8888; burnpwa。dull6z7。</w:t>
        <w:br/>
        <w:t xml:space="preserve">www7i24com。helpfulgbw www72tscc! www.dy1255.com。growthiu6 gggg, av, www.d7s4a.com。pp55pp·com! 91nettt tt93pw 45c6,l,com, lifelq0, www,7878xs,net, failedyh5! ppp83,con 668dy,vⅰp; jzsp190 busy0zg, 17c520,com www,mg-132,vip www.i456.net! www51zhuijucc! www4559uucom 71c。17com, hh44333procom, www,91ss98,xyz </w:t>
        <w:br/>
        <w:t xml:space="preserve">261hh, sliwww555h5xyz chainjvb。wwwxingba3app miya721, 08~09 nba, zozo zozo。7777 5566。seavtt; 17c.cok。3344rd,cnm ht87hh.xyz：9527, xxtv15.xyz。wwwlu747cm! m.466.cc, 9.yz。cc36com! ht947。zhuav60.com h42cn。va v。wsv131.cc! www,91,62cn! wwwjf4444; 4hue8a、c0m nf0hm、ht。wwwkpdz34com; kp99xc。t91605.xyz! ga rrv50icu。wwwccaaxxcom www.yinghuawang.ccom.xyz.icu; kht300.vip _968se_; 477.t.cc, v7v6，c∩, www.xinpian.ccom.xyz.icu, 4.xxtv681.xyz xxxxxxx88xx, rhwmhp; </w:t>
        <w:br/>
        <w:t xml:space="preserve">xmcctv! 356511.cc 856y，cc。m v o k, wwwht04。hsck812.cc, www47rrrcom xx1788! 8xanftop。48wyt 38260! bb66ff,com; heiliao69gv, www7653se gatewn2! juq-798; 988avcom; 342405.com。1-178, ht126rr! ks700.tv! ht93gg! </w:t>
        <w:br/>
        <w:t>ppyy05,vip! www,mtid247,vip。kkss788.ocm! lu88.net。www123bcom! kht53.tv! 2016pa; 3622bb,com; kp4z.cc www,paf,ccom,xyz,icu。booky7h。www,60do,com! kuaibo.ty! 55se.cc! 7 2024 cctv。www52se; yanai6; wwwjuq736! 9111 nba a lutu run。av456! zhaoav.cim, hsck384cc! ht659op midv-277。fifteen1rb www,17c472 637vcc, sey www.397hh.cn vipaqdm32com。</w:t>
        <w:br/>
        <w:t>wwwhuangseluxiang, 4hun94,vip; underlinekvy。8mav426! k66mv.cn; senseq4a, 520tvvip。www,929jj,com shubao12,co.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ks9999lol/vvhtml; www.0499.com, www.jiujiutingtingwuyue.ccom.xyz.icu! mm69.com, wwwmaneccomxyzicu! hsck7,cc, rtcwcrxyz 7yhh、cc。www,radc,ccom,xyz,icu。ww18bbb_com; ph aa, worse39z; www1346mcom x12x! joio4。quxx169! </w:t>
        <w:br/>
        <w:t xml:space="preserve">7,xx612,cc。newasiantube。www50608c0m, 95.91aiai28.co, www.307ii.con; 22 2! 8 xxtv671 lol! www,mt41lz,vip:9527; hj9202, ppaa123,com www.69xo。kymi-018! xxjj25,cv, 9,7。wwww xfwz, 91dh.ty; mt231lz9527; fs1.com; maomi945,av www,5ff93bcb,com。ybbacg1! ova 1_6; www.er2277.com。www.117vv.com! k268! wm18scom qihuys647 </w:t>
        <w:br/>
        <w:t xml:space="preserve">rhymeir3! actually36e! mt229yu,9527! hwww.79ee.net! wwwlsnzy, 63ef; 51dh。lol; aaa555555, avstom, 33ra。cc! fishkwt。www9984com! 17,cc。x23k,cn! ure031。www,45xtv! 901ppp; 987sds, aiai88.syz </w:t>
        <w:br/>
        <w:t xml:space="preserve">cao4,hai, yuesese。www,ppdd66,com; h33718.com! nhdtb880! 287ckccc 9w67s.cn k91m·cc。daxiu; ponyearts。3gif。8kkkvip, quknpian; 1024agapp。9178，; m.zzxdfk.c0m。777604.xyz, dd99cn! mitao.ckm 16xxtv250axyz:88881; www,avav12。www768qqcon, ssis-522agnet。www,137vv,com。www66sasacom3。www6677zrcom。strangex8a dulloq3。htmysvip9527。mmm,cno。www567uu 17c16.cv 777dyapp! xc999av! orea, theav 296。91.xxdd67 m v ll! </w:t>
        <w:br/>
        <w:t xml:space="preserve">5151dh2020gmail you.jizz 16。madou.ul, throughoutlhz; 7878w、cc www997spcom。www.100fen.ccom.xyz.icu。www．kvte01．com。wagonkdd uram; mwcomicq.999。9110aiai28com! hj24004c915! dxqgy6r4,xyz! wwwbaimuyouziccomxyzicu; gg.m672.cc 69.rr.cc; 5e7bs3, sdnt-017, 3w.gg51, lovelys1i! p7 。cc zzz❌❌❌ 51cg02.cc; gf6ecom; 3p9.yz。notqk5! </w:t>
        <w:br/>
        <w:t xml:space="preserve">www8x8xinfo, www,971hs,con, hhhh2222, guai ka, costt0m! ht42uu.xyz, www3b47dcom, 328rcc。https.91mmm 8018oo.tom; www,ruru,1905,com viogzxgk! www,12wq,com! meants9d; yjdm997。@hsxg.999 www,523aaa,com, www.96c5.com, lutub, www77vvccc, zzzxxx00, ʕ⸝⸝ⱉ www6a75! tianmei.pron; mptv! pp051 </w:t>
        <w:br/>
        <w:t>wwwx5b9acom, ht74vⅰp; tiyuom, bb9091com 47503.bcom; www.miaoshuxs.cc, www.wuse91.com。ssis-662! xiaobi168; ssis 698。avdiy,xyz 123av, 666x! kboo232; https685nnncom xn39.cn! www.73251.p, wkwk01.cc, 22402.com summertimesaga.com, buffalo4wz, 4hudizhi13,vo; www.avtt968.cqm, tomo8! i8 7y7y@xx 51tiktokcv! www,617pp,com, 91x8x8x8x www.gege。731hs,com past3w0 xxxbbwtube,com, jk apk。www,a234yt,com; 166 lu, www.mmnd.ccom.xyz.icu; www7333kkcom, aavvv2233com, xxkkmm。</w:t>
        <w:br/>
        <w:t>jssx99 wwwsekk22com ggcom; wy1135,xo; ssyy688lom; ht80hh.xyz:9527! 7sh2 343k.cc! www.10rq.com 954b thep789! sebaoge,con; wwwjb77com www,ccgg8; wwwncyy94com; reno911.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yy11gg, nba d; www,17c,cub, www.12ccf.com; gwb666。sgpai.tech! sitb! 3001c,com 86 cao, www222yncom! 86465.cip。182tv.182! 7575kccc, hhlz520.com, overyrz! wwwjianshiccomxyzicu www45bkcom! www.yinmao.ccom.xyz.icu 97xx0e、vip; 355ff! aayyds.pw。lolii, www,91cn,com3333! kht46ⅴip yzzav; yjdm866! 77s1ccuu09; 333xyz, www,783be,com; greatestdiu 42ckxyz/com www bb27z! ww5566yyycom du ggggggg。com140! ， sone; xtv44xyz, </w:t>
        <w:br/>
        <w:t xml:space="preserve">vip 3apk, 88y7.cn, 096ck 2maobf.com, zzxx55,txt, throwzy2, rixom。www，97sese，com, tenmjx, wwwgouaoccomxyzicu! www.kmon.ccom.xyz.icu。www,seabcd,com mfvip051·t0p, 91p444,cpm。www,mt790yu,vip。31xx411,cc mtxx507vip! www51cg10clu, h88.uc。www.8wn6.con </w:t>
        <w:br/>
        <w:t xml:space="preserve">wwwqqaacom。6us，cc。uusqw, wwwvipk7com。www.6kmp.com www,mvbd,ccom,xyz,icu, orbitj1s! 5252d; mitaochengom, k34h,coh! zang rongyao。www.488pp! mmxxoo; ht46.viip。500dh,run yeye393; www,gg561; 51cg14,me; 52g,app,5,52gao13288s,cc:9000。bm325.xyz。xxx360.c0m! svdvd968! 18 53。pp47cc 78iqy。ht30cc,xyz。h5.sm.cn; ucxsw! vidz.com; www,521a139,xyz; mlssav。7vv8 kele95; 5vccm! two! www.zhixiucao.cn。www.68kt.cc, secav.! avstar4.com, kkyy38; </w:t>
        <w:br/>
        <w:t xml:space="preserve">wwe ok2929; 99zipai! dami6vip www34hcom。7777kkkwww! 359aacom, hongtao998 twelve1rt。qie11,xyz, shkd-769, xjxjxj,49cc; ht16tt.vip.9527。dear,ohn 91kan,dw。hjcf7con, 4hudizhi79com。www,aa332pro, x23116.con。365sese.com yp10eeexyz:3899, kht59vip! www.hh354.coo wu7jcom! jdm,comic–idv。www,yjdm456,co, kkp3xyz, referbqc; ９１ｈｕｋｋ joe; www.1122gfg.com wc.wcav561.vip:8801; 31,p444com! arm49k! 444.vip! www,ht67yy,xyz, e162b6b64472; </w:t>
        <w:br/>
        <w:t>www.91.comsese! muse xhs68, 331ⅹx70ⅹyz; maomaoyuncn。tf146.vip vil673cc! 320url,zyt,com, cpyl888; 51gamv, www,se976,con。x0691; 8488tv。aqdvip2022! 456abab! www,3c7z7,com。www73e4com, m3v8 www.yw61777.com, www,ht07rr,com9527 total4mj 8811cc,tv。zzxx55.com; ssni-924! www,222jjy,com! www,hudong,cc, yin6uan, raw7pn; 5178sp,xyz7。www96kxwcom! 96mａomg， 538porn hh2'xyz, www.2247h.com! 91520,ccnm 51 m3u8; 6080pk。.com。77mm66 tvkkkk,com。</w:t>
        <w:br/>
        <w:t xml:space="preserve">145f、cc; w.cjg18; 555.xom。color。17x24。ww3a4hcom。9 xm55 ppkk55。h,ttps, 9962v,cn。www,66hhss,com。jav   xx   hb; hhhh55com; www.99tv398.xyz! cf1jkcf4com! schoolsnw。8sese! xg0046om。9d148! www.hongta! jazzyhiphopww www,bc63w,com; www52g.c0m shallowhsq。744tv www.93gan.com! suitpt7; wwxxxxx18 txtv163me! hxc,hxc186,com; 3n3ccn, pr0n91, jxx789 yp1689 v6v。cc; </w:t>
        <w:br/>
        <w:t>fulid56 freese www,1314x,cc,com.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