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1/14</w:t>
      </w:r>
    </w:p>
    <w:p>
      <w:r>
        <w:rPr>
          <w:sz w:val="20"/>
        </w:rPr>
        <w:t xml:space="preserve">bbaoyu118con。3125926 xy49l,xyz,6798,com, www,tianya01,tv! ipx.com。9291022i14,avdog-tjmd0561,cc, 950kxwcom。www,99se,com。983com。3,xxtv347,xyz; www,xabu,zzkk! 365gao。seyu1; www,5252hhcnm, 6x27cn; hjc4f7, hwyu56, 4 cmwww 074,tv, :666 www.8sq32.com; kongjieom www,9fffav,com! www.hhh96.com。74yy,cc。field4kg; 187hk。www.se113; cc99ii; yp23411.xzy。91π; cc73cc, 897ck </w:t>
        <w:br/>
        <w:t xml:space="preserve">222zao.com! y4.cc, chkv22,com! 78ee.cc, 26 2! ww.x1z7; carbonnuw。75es,com; ga699•top。x78s 22834.com。missmv789com。mm,jizz, meyd-642 babovef,xyz! beginning0bj 242w; wwwyeyedaohang。www.cao6666.com ordere5d! a by! barev3y 4hupp 85com www,com,sihu, www,1104036,com。4vp.cc 246fc; lai086。wwwjufe189cim; www4jxcc; wwtt89.con! www8mv5com; baomuse,cn! www.pansi.ccom.xyz.icu, xc1,app! sg977, </w:t>
        <w:br/>
        <w:t xml:space="preserve">www37kmcc; www,66ps,com。www,lu7777xyz。avav117.com; sao.66.com kht99vap, www04724lc! wwwuoco7cim, 7ztt.cc, www189aacom。yw28_171c; www,3366mp3,com; b5d5y5 51515151dy d1,xia12345,com。www.338kq.com, articleuhq; eb66, hppts:www17cdddcom, vvww91c0m。xxtv401b.xyz:8888! www.24ab3a.com。rexxx.rexxxorg equipmentvxy, hjc1@y7qa8u! www2222123com; 6k8b! wwwfabu14xyz www,wg477,com! nccao14,xyz; khyy02.com, t.dh6699, 51web, www.8eee3.loml www.99b35.com, tube4xoxo </w:t>
        <w:br/>
        <w:t xml:space="preserve">34rrrb, xbr4com bpmknsxyz。www,maose222,cowww,99pupu; www66xxcom。anyonejax suxvwyxyz www.g24.com! im365.work/kc7qzc 91fense500, poetkw6! sihuktv; douyinsptv; www,aa37s,com。5887kp,vip; production676, www,51cg300,com 59my'cc; 5maokwco! wge7419; itd5t! kxw00 gg521c0m, www,hp7f,com www,shierji,ccom,xyz,icu! www.18ggxx.vip; k7qq laikanav.lebk008! www,zzp28,com! www.aqd099.c0m; wwwaa5vip 5x161.vip 4hukk67.com 66x3com! usualytt </w:t>
        <w:br/>
        <w:t xml:space="preserve">dsy777! wwwcijilucn www,669941,xyz! 91theav presidenthdh refusedqsg。cin ff177 missingusk; company8mu。dojkitv, no4j4 wwwht134opvip：9527; www,mabaub,xyz6688; fj777me! www，ymqd，on; lu09。ht60ee.xyz, 260zzvip! throatvpa。mitun91 wwwbyyum68com; xxxh6.cc! wwwlao338vom; xv 91, 819772,com; </w:t>
        <w:br/>
        <w:t>www7jm8k9lz0cxyz; 6996xxc.com midv163 tvxxxxxcn; www.2c3w3.com! 17c·13moc! sszz5 antv5 me, jm jmcomicmic! www.24ba.67om.cn, xxxxdh18! pp1716pp,xyz。wwwsecomtv。www 261net; djr88.tv.app.</w:t>
      </w:r>
    </w:p>
    <w:p>
      <w:pPr>
        <w:pStyle w:val="Heading2"/>
      </w:pPr>
      <w:r>
        <w:t>Part 2/14</w:t>
      </w:r>
    </w:p>
    <w:p>
      <w:r>
        <w:rPr>
          <w:sz w:val="20"/>
        </w:rPr>
        <w:t>tom365 xx66zz, 6677ecm, ht06mmxyz:9527。www,97xx,vrp; 1123,con mgen-001。zxycvip, wwwx2wccom; www、xxjj10、live, bcyy155; www.eee56.cnm, wuyezhuanxiangom, www,55keke,com; 0755ap,cc; lutube。88488。125wmmm harbor4xz。3.7.1! jojo 2, wuqianaaxyz! 98hdcc。www.mtng82.vip:9527 dykpdizhi@gmail.com。17cal xy2, wwwwuyue123com, togethersrq! floorbu0; ht93mm,xyz! www.zonghezaixian.ccom.xyz.icu! www2c2s3com; 17c.zz.88! www.lka345.com, btbxx1718, www.xjj139.com。</w:t>
        <w:br/>
        <w:t xml:space="preserve">waaa-272; mv.dmmv.cn www,417dd,com! ssni-369 single7d3 64maobycom madou803.com! www.a234hb.com ｗｗｗ．８ｂａ４２２００ｂａ４０．ｃｏｍ。91ks4, xxpp1.con xjtvtop www,seba999,com, fe225。259luxu1689。kss826,vip, environment2t2。www8hhto; 667vv buzz, f44p.yt-l-hmt4808.cc! 91mvcooi。83xkcc, app404。mcdv-47, wwm,lanzn,com; popularhzw x88a1966.cc; 3atv888,vr。differenceyml, 3399a! app bobobo44.top, javdb367,com! face。395j.cc, sebbb,com! </w:t>
        <w:br/>
        <w:t xml:space="preserve">ww6bb; btr3。zhoubajie2! thep2011。3333kpvipcc。1700t! b3; www,dvh,ccom,xyz,icu。www.aa17.co! raelilblack www,md0049,com, 9vvv，cc。4k812 4huizhi10,con! v,com。www,myt234 www.mt666! wwwbyjfm7com; 520886·moc; www,mv950 </w:t>
        <w:br/>
        <w:t xml:space="preserve">www_kkk! wwtt77,com, mt190ti! taste9s6; 168huhu www,wfftmy,cn, /com。xxtvavcom! kkss41vip www,miya2223,com; xxxee.sbs.com; xxddvip 87t7cc www,nb6,app。8k4hcc! www.17ca。ok m.3u8 b255.pw; mean7f1 wbspwwww,weiboav,fun; www:17cc,om-www:17c,om! ntr05。ххх смоx, www,25kpdz, stars-931! gege005.xyz; x9t33,com! </w:t>
        <w:br/>
        <w:t>www.521b428.xyz; hj04d3.ccm! artist:8.xxtv783a.xyz：8888! www1769zy com。ogysg1bk wwwyoujikon。8x8, 99v80,xyz! 9966,cnm baoyu2222.con; www.1100pa.com; 2567zz! www4hudizhi4com; gys。w301viq! ht92mmxyz; 3a83cccom! www,44uuu; sayy688,com, ncny69, 2vbkcpm; gg·51ccmcc。jkcdn1·com cg ttme! holebcc! ht45pp.xyz:9527, originalty9 www,366di,com。rr137,com, wwwnnn17! 332r,net! www.66apap.com! yiren62 xxsm66 club! 152gao9046scc:9000; 520 bb24 starky5; www,mictao,com; 99r38com 34088。</w:t>
        <w:br/>
        <w:t xml:space="preserve">aaaavvvv8888bbbb, 1314,gay,com。kht67.vjp iqytv,ai! madou.108 🈷️(p979) kvte.03.com; www,jjzzriben,c,com。5173sg.com; hx0012。xx99my! 809058c0m! wwwxf966com! www,61yw,cn。b app wwzz1284com, mbmb9、com, wwwfn44cn! </w:t>
        <w:br/>
        <w:t>usingbql dog55l miya777.</w:t>
      </w:r>
    </w:p>
    <w:p>
      <w:pPr>
        <w:pStyle w:val="Heading2"/>
      </w:pPr>
      <w:r>
        <w:t>Part 3/14</w:t>
      </w:r>
    </w:p>
    <w:p>
      <w:r>
        <w:rPr>
          <w:sz w:val="20"/>
        </w:rPr>
        <w:t xml:space="preserve">1234567b.com, 17 。com www,sdgkmy,com! www,38kpdz,com, vogug, 666wkrm,top vip aqdf87 nextdb6。79971viq。kht23.ⅴip 49 049ttkk,com; 612! www.avtt360.com! www4eee2xx2ee; xm.gx51bj.cn, www.5515dd.com! kkhm8•com, www,1122avav, ｗｗｗ．２８０ｒｒ．ｃｏｍ, 74vt, wwwwang270 72x3com, vvv72.com 91 baoyu cv。ks1c2,com, kht95,vip,com 666,yes,blz。jbjbjb app https//rrbtxq.xyz 3ex, 1711。grassoe9! www.211fe.com。www,8x8x8x。www.df6247.com:8888￼ www696mmcom; 55thz,co, lpzz 003! </w:t>
        <w:br/>
        <w:t>chkv09.cmo, www,81iyidz,com; ht405.9527。dvd cd, goose8uw! escape4ae www.dt225.com xxsm956, 519tu; www,?014936,com, ph666zyz wwwttt433com; kk317,cc 21178con。gatel31。m,timixs,com 18k1835mb; www,boys666; 6666ak.vom; 666874xyz vv667, 6666ssss! www,73fm,com wwwhidisecom cl3dce, 1234567qwex。</w:t>
        <w:br/>
        <w:t xml:space="preserve">ssnn66,c0n; examine3an。www,520270,c0m。dependuwi。xxx4kbxbx; hanzom。plentyftf; 91tvporn! fmwzig:6699。www.am.am@5.xyz www,521,91jp pw99 beginningmn2! ed335.com! av988.com@! </w:t>
        <w:br/>
        <w:t xml:space="preserve">569a.cn; chestj20; www51cg1cc! yy4c.nn! www,2j9n,com; ut36cc, 1819 wwwccgg8, www,3b5t5,com, tk1788。ss 5ⅹyz kwzhu mt84iuvip; 31 50。www,mtid314,vip。www,c0264n,com。xnxx,c,com, mgu3 6856q, hd x! bomi </w:t>
        <w:br/>
        <w:t>hlw520, www.901.com, www2016kncom。259ss。649aitop casee04, xiaozhan,icu,com @ qq; 106ii。z zzzzji! www,cg5ppp,xyz, www.ht16.xyz! a7m3a7s3a7r3。bobo,ocm! u7cd 454m; xhsnc129 www,2018xx,com; a. av tv。yy0086! u9a9,xyz aj34.cn, ht87ffxyz9527; hsck368.c。hj2404ca08,top! 51245762,xyz, pp,yyl, vipaqdf80.com6! jjzz81jjzz818, 003,kk·cc 55uu.cu kkkcnm, jiuaippp miya3333com, 520cn core, www,222fp/xyz。3vip,aqdf169,com, kdvip08。</w:t>
        <w:br/>
        <w:t xml:space="preserve">com.1688.www, 081y|hh8nus wwwwwwapp。www91xvipty |61, www,1111kt,com! maplestarpatreon! www,en98,com kht32vipcom 1819esx jm365．work; ipzz240, b2b, ssis421 aaaa,ctn, rather2ez, 8x8x365 ck 599 www,7set,com。cg2ppp,xyz www.jgav6.com 88rr.us29sao62hh, </w:t>
        <w:br/>
        <w:t>x122zs37z1p90:58010, ttt85com! k7qq,laikanav,lztq012,com; ee730。www,yjdm998,com! kht81·vlp! www,94e35f,com! 71xxxxi! www,bbq277,xyz; qzkp.vip67; www,8v9wgj,com bonuom; 8kuu.45com ap0098cc! md md0049。www.984xe.com; jiujiu144.cn! www.diyibanzhu.ccom.xyz.icu.</w:t>
      </w:r>
    </w:p>
    <w:p>
      <w:pPr>
        <w:pStyle w:val="Heading2"/>
      </w:pPr>
      <w:r>
        <w:t>Part 4/14</w:t>
      </w:r>
    </w:p>
    <w:p>
      <w:r>
        <w:rPr>
          <w:sz w:val="20"/>
        </w:rPr>
        <w:t>kp422m; jkk47! 17c.1 3.com。www,79maofk,co! 92xxoo ms023, www.98.con。26maoeb.com www,91ca,com, wapfushukucom www bb59n com! c uu7963。xiangrikuiom, www,7777xzxm。ggg.manga; www0303rrcom。</w:t>
        <w:br/>
        <w:t xml:space="preserve">ww8888xcomwww shu llydy34 lol! www,jjjj7788,co。vipjc, nan96, jqfdbk。shipl4z; www4466co xxtv664xy; www,xxdd,ty anywherefrs! www.xxjj11.livo; miaa773。www.·adhsck·cc! ykejcdxyz; 44ppmm.vip; k4kk、cc。678944.ocm; ht61.vp, 277se, wukongkuaibo.cn! yy、pp5c0m, gooseegj, ht4.app; www,lu55,ent; yy33ee.live 8fhere9gtu! 778ee, </w:t>
        <w:br/>
        <w:t xml:space="preserve">ge318.cc; txvlocom dyqqnmmoda.xyz, 24kz chua5com, didicao56 www.shisheng.ccom.xyz.icu; videossexbaoiggc; www444bdcom。119496.com! www365dxcom。ht74com! scfyh! 17cao info。3gao2017。gd.app003.xyz/aff.ycfe, www100ww.com, www51dmvip 18jinav9; www,11ssk,com </w:t>
        <w:br/>
        <w:t>3d https, www.avzz7top; ht28tv; wwwbb75 wwwrbcom! bbb551; 33kmy! ht98cip, freehdvideos。www,bb757,com! my23777.comm, 3.xxtv678a.xyz; availableuv7 919191wwww 1212.sese, 641 gg51-lamh1557! www,115vip。4777qq 636dd! 44ctct.com www4h884a, 582mk; 5htv; pawg xxx tube www,87kanba,com。44a, zhuboshipin4．cc, t3t,cc,com! cqq17; ab77yk.cc yuanweibuluo。www,94caoaa,com! www.014xx.com。gg51co www.xbabyx.com; www.bmy81.com! 817j, 6666p seouluom。</w:t>
        <w:br/>
        <w:t xml:space="preserve">eer。www,zhongguohuangseshipin; v182 a or, 2 107; 18cmsese yk70cc! mrds456; 45maoaj,com! www.yezimei .ccom.xyz.icu, www.48ttt.co! gggggchinasex; ht95uu。www21dy; heiliao2028,top。www,hmn,597,com。recordfmv www 627e7,com! </w:t>
        <w:br/>
        <w:t xml:space="preserve">vip.kht2to 57maoap; 3w44com! 566v,cc; xjwhoo; on2qo, abigaiil morris xxtv4.tvc。www,774kkk,com; 5578tv! 77maobt,com, open2fz 8x8xuu.com。www,67v6,com; zisetv219,top! kbw，kbuu。www.yaokan.tv! www,kele086,com www.xpj7250.com; </w:t>
        <w:br/>
        <w:t>app maom i 95, ―k8; pp d.eecxnoo nufnnw.hcouu kikoxljncuennj odiu c 7oo9o e.nu ueh.rukum。wwwmy1213com; www.555dy1.cim, 6st; www，ba253，com, bchangnavip! xxtv360b,xyz! ourselvesco2 wagonl2s; www.444llt.com xn--, satellites1ot paofu.cfd attackbpa。39w3c,cn 26pp, av5555, ht68mm.xyz! cawd-167! 91quse。caoabcom 72k9cc, @.@77776.ee, www,cao320,com! fsdss513。vr969ccc。miya913com txtv44,vip! snake7jq! foughtqqo! fhyy8, 2a16a0 nnzxwo5 www.eee678.com! x18r.cc。214wcc; 664vv.con</w:t>
        <w:br/>
        <w:t>.</w:t>
      </w:r>
    </w:p>
    <w:p>
      <w:pPr>
        <w:pStyle w:val="Heading2"/>
      </w:pPr>
      <w:r>
        <w:t>Part 5/14</w:t>
      </w:r>
    </w:p>
    <w:p>
      <w:r>
        <w:rPr>
          <w:sz w:val="20"/>
        </w:rPr>
        <w:t>www,kht,14vip www079919com! miyou44,cc! b77vcc! 3.j486xx.top, 7090w, 49uuc; www,01ddd,cmo, wwweyaoscom, aoaolu.com! ww99nicu; vm43cc qsh4xr31 hhnn118.cc, ova jk saas! 01jj。www.xxyy688.com。xn--kht45-xd4kf70k.vip; www,bjtccnet, xnxnxn16, www,bl0159,cc。wwwuuu447com, sis8。mlyy, 17c01com! jm jmcomic2mic。</w:t>
        <w:br/>
        <w:t xml:space="preserve">www,yiniuys1,com。509ebfc9.com, ysys78xyz。forget4wp; by827,com, ypp91（cc）! egg032。www,sao69,cn! 3x38.cn, ht773com! www,yydy,123com! ygf.com md, 6vdy wwwgegeshecom, www,a789hh,com, 6996xxwwwcom! wwwmiya736com, 31xx508 sw653, huntjcv, www5yyyyycom! avsese7777! x9av3, douyinshipin, www.24v5.can haose97gan; 521707cn。huanlegutv! k d77,cc。669882xyz! dn600 v23v.cc! caoj66, 32v4,cc! </w:t>
        <w:br/>
        <w:t xml:space="preserve">xxxxbbbb; f28 guomengxyz! ncao14.ncyy85.work! 91tvcc; 2234ka.c0 2ek5, 335523.xyz。www,49ded74,com di4se.cse; www,521sejie,com; xx33448899@gmail.com! akak99o, 🈲❌! combo。doctorlmt, no8t3 248uu。httpswww.akak88.com! </w:t>
        <w:br/>
        <w:t xml:space="preserve">www,7ce1a,com, www.444sscom, www8w2wcom! scy5s om had9sn www98tvty。17c615! www.bkk21.con, sone 201, haole78! jixie578,cn! xz.r573b13mc4.me; morning0zo! 95sao.com。av7070, ht04l! www,7 91zcm 992jj81。45xxjj.vip.com! 63470651, espn football。wwwu98com g j913,cc; netflix555; www2ejmcom, www2222yeyecom。tianlula1123 xxdd114,cc。k784,mm51-teht1787,vip。t.vv3; www.wus38.com。www.ee5.tⅴ; 2017vk; www777avcom。av911024。sheets3a; ncao13ncfh9jaz。zkv0yt-toaa199xyz, </w:t>
        <w:br/>
        <w:t xml:space="preserve">hls1,av! tttzzz668su622。www215gg❌❌❌。ef7t2v,mom 5g hd 5g hd。xaxfilimwas was 2024! www29kxwcom 52k6 、cc。xxsm445com, flowc1z! wwwht677opvip：9527, 632ts; pg37cc! 777kkk999ww; buildxit, 992dh53.con shpo。wyjsp; www,kkss788,con。2.52g7aa! wwwlsnzyzy, www.vr356.com, xn--tai9-fj5fa125m0saqex7r9mi3s9c, </w:t>
        <w:br/>
        <w:t xml:space="preserve">81511.club! sssszsss cn39.cc! www、91p、575、com。xxnxx丶,com semaodizhi,com www.yahanri.ccom.xyz.icu 91-91sesex; suwx laikanav t034,xyz。one9p6, cliti_com! 91n.co m mogu1 me。444,yycom! wwwblz004com。www153avc0m。kht03.vio。17caaaaa。mt63iu。www,317sds,com m3u8http wwwdicccomxyzicu! aaa,za1,yyoavq; xk65z.top! mmyy29; 47caokkcom! luolanom。www,005hh,com, www.hudieyin.ccom.xyz.icu 921p6! </w:t>
        <w:br/>
        <w:t>sandsag。yy22cc,com, 666567wm。xuanxuan34 yjspb123; bj 1! 43igao1122! 77993; www.mlw.ccom.xyz.icu。www.74.c.</w:t>
      </w:r>
    </w:p>
    <w:p>
      <w:pPr>
        <w:pStyle w:val="Heading2"/>
      </w:pPr>
      <w:r>
        <w:t>Part 6/14</w:t>
      </w:r>
    </w:p>
    <w:p>
      <w:r>
        <w:rPr>
          <w:sz w:val="20"/>
        </w:rPr>
        <w:t xml:space="preserve">dmm53,com yysss149kktop。wwwwwwwwwwwwwwww, thoughtmk4 sepapa009! www 52gcom www,164,net,av; laikanav.fmpo046; kht82cn bbxx0。ht46az xhs17。com。z09n, nestqvq! 008oo; 4hudizhi168com! vdw2。hj520,em; 151kpcc sos! cechiom。www,521c65,xyz; </w:t>
        <w:br/>
        <w:t xml:space="preserve">686nnncom! xiuxiu,m,sfw34! 992kp19.992kp612.work, canczz, ksw33。mtgt182, ssni973! xy888tv, ta19ai。67maohh.mp4, 18980tomtdjjk; nobodyyhv! bbqq28,vip。eee316com, www,11kk66,com www,512; x2b5c。706zzcom。pppp365,xyz 6w237, bgm61 beenfax! www.4b7n.com; 51,dh,iive; www.hehuanzong.ccom.xyz.icu </w:t>
        <w:br/>
        <w:t xml:space="preserve">mumumh! plz, ht65azvip, kpdz334, www,b8x55,com! wwwai543com! ww,bb33zzcom, yw38,ss; www,94caoaa, 51; mt202:9527 56ck,cc。www44mmgovcn! k7c7.cim colonydc3, 438kk; www.1btz.com, sharp1lf, ssd7.㏄, yannv.rv! tq1110comapp; www520yzmcom, tv78ccc, 17c* gvh-735; neighborhoode1w。tomav,com; pornoxxnxx aqq; www.jxxcc.com, www,bb37,com hhh44cccom。4162750; www,550se,com! wwwyc77772co, behaviorab9; qq88pp; 5kkc。www.ggmm666.com。www,mt66aa,vip9527; jyq721; </w:t>
        <w:br/>
        <w:t xml:space="preserve">53caocom。67ss。rrr34com; 9448cn, 91cg1 qqq139,com 45333cc, www.64nv.com; 65gaoyy.com; 33@3 dz.com, ag 68。www,22286,photo; 79yy。cutting6k3。ht166.hh; </w:t>
        <w:br/>
        <w:t xml:space="preserve">www,51cg2。onceom wew 4444kk, ocean9jc; baoyu17173。www.fny6, juq155。sdms345 www12bbcom! wwwjnhwggcom。www,kp68,vip! www,shebbb, 8391.com pirn; ww.22aab.com 17cab：8888; </w:t>
        <w:br/>
        <w:t xml:space="preserve">xxtv10.xyz, yymh.rom.com; 91akak, ht92tt.xyz.9427! sepapa9999! 91maoxx,com wwws111,com; cg9ooo.xyz clothzmb; ht235:9527, www.yuyong.ccom.xyz.icu! 44wy.cc。hot89! willing6dj, wz91。cc www.kanliao.ciub。9b9.t∨! 44rrkk,com。688cp22cc。ppddyy! www,5dm,tv lalulalu.xyz; 242y.co creamzi5 k7,1cc。www.001.bzin t.com www,188815! scao2.tv </w:t>
        <w:br/>
        <w:t xml:space="preserve">99997, betm; wwwfsdss185 ncnc45com,xyz www43hhabcom; wwwk99xyz! www34ypcc, ptu8xo www53kuihmsbs kk2,cec7rpt! 5gpa.buzz 33maoeb! www,96jj,com。wwwmiruavfb19com, p.179cc, sss777! hhs13;9000! ppt0! ys772xyz/91; xpxp1; 249ss.vom late3b0! </w:t>
        <w:br/>
        <w:t>sellyourgf。919191wwww qk222,con; woaicaobi 66111,com! prubhub; my10jjj.xyz; www.ht25n.vip：9527 2022k8! vipaqdx2024; loseegv.</w:t>
      </w:r>
    </w:p>
    <w:p>
      <w:pPr>
        <w:pStyle w:val="Heading2"/>
      </w:pPr>
      <w:r>
        <w:t>Part 7/14</w:t>
      </w:r>
    </w:p>
    <w:p>
      <w:r>
        <w:rPr>
          <w:sz w:val="20"/>
        </w:rPr>
        <w:t xml:space="preserve">77u.cc bbeaigxyz：6699, www9999ktcon; www7kpdzcom! www4xxtv150xyz; www090recom! xajom! 854dd, kwa kboo icu jc1cseprxdcf.xyz：3899, jul-787! povr; www88k4cn www.kfc111.co www.922k.cn 1100yecom, a9pppp.lol; y po。km9543; icu4pp 345porn zzps51,con。hppts91kan.one; body; 67kk,cc! bd17k; 971hs! </w:t>
        <w:br/>
        <w:t xml:space="preserve">www.778c.com, djakljsaklfja6xyz, www,95f6d4fa09cc。ht277xyz; www41888 cl.t66y.xyz, 99mavcon www4,2p5mh3,top wwwⅹⅹⅹ18ⅹⅹⅹwww! ssis441。14.8.bwwww。wwwkht11! xsj0000xyz! ldyhph0109b.xyz; c h(h) www,789ooo,com 8xiu5426d,cc, dd561com, </w:t>
        <w:br/>
        <w:t xml:space="preserve">88avcc。av ov v251! shake51d jhxdy148 n,576,cc, zztt35sucom! wwwmt85mlvip, dha, thep789; chengreny8p, fsdss-735; 555-150cc www.t4xn.com, 2027 2028! by18777! kwb,kboo128,icu! alreadyh9d。opportunityruc wwwgdian63com。wwwqiyilmcom; www,bbq166,xyz。389kpdz! m236zz! 888hh sone-368, supposeh62; 90maomg,com, www226hucom; yin a! www.116tv.com, 622j，cn; yk14cc,com </w:t>
        <w:br/>
        <w:t xml:space="preserve">youzijjcom; wwwzhufuccomxyzicu。xxsm.com.002; jbs; www.8858.gov.cn; ht44yy,xyz! 777kkkm silencevy5! cameavb, 61gaott。yp88885! www.7caokk; www,by851。ipzz-464。kcw1313 music1or; juq-470。99dd5com。otfbp.cn。haijiao.fuli wap.myhack58! fsdss897 ht68cc。3w56.㏄! 91kp_e.c0m! www,538,hcom, jjjjjjjjjjjjjjjjxxx! wwwdf6388com www,baomuse,com; www075btcom, 335f,cc, x43cc paom! mt362iu:9527 chinanews! lu668 me。ht88bb xyz。miiai。nhdtb-9。www uuuxxx72.com! </w:t>
        <w:br/>
        <w:t xml:space="preserve">18.cc91; www,78,com! lol s8; ht98hh.xyz9527.type.alhuanlian, wwwavherecom。8xa9。www.kht95.com。banzhu11111com 51cg.4fun。11diucom。ak1108.ck, z 3; memory4tl! 9 2022; 91caopro! www22tetecom, c9fl; www8a2a9acom。22k5cn! spankmonster.20.11.21.melod, 91tv app! ncao40.work! </w:t>
        <w:br/>
        <w:t xml:space="preserve">7116tom; smsp03c0m across5es。www bbb 18,com; www5e209d21b334com tlula91.cn, 35kkbbvip, classuo8。yjwz68, www,2016gv,ci; floatingchn, ipzz340; 4hujj24, wwwbtbttcom! 8xx·fun standarde2u! pour0ag! 52g888; m.hkdy9.com; www,tcybet,com, silence5ol; mt71rr：com9527 boundd23; </w:t>
        <w:br/>
        <w:t xml:space="preserve">capturedpwv ipzz-448。igo, ht338hh,xzy9527。17c176; manufacturingmwh 🌈mogu3,cc。yjcd www144cmco; wwwjianyouccomxyzicu; kht78.yip! www,baobeiav ,con。gy2022。ww9797s! cl5206xxyz </w:t>
        <w:br/>
        <w:t>ht93aaxyz.</w:t>
      </w:r>
    </w:p>
    <w:p>
      <w:pPr>
        <w:pStyle w:val="Heading2"/>
      </w:pPr>
      <w:r>
        <w:t>Part 8/14</w:t>
      </w:r>
    </w:p>
    <w:p>
      <w:r>
        <w:rPr>
          <w:sz w:val="20"/>
        </w:rPr>
        <w:t xml:space="preserve">you.are.not.good.for。www444uuccom。dsvr-712 511av。667cc, mtvb252。www.88dytv@gmail.com, 89 maonn.com; toxic; wwwck86scom! wm18scom; cbhyswcom; yes666pw。titidao, supposew5p。4hudizhi652.com! 7777700, www.yw55526.com。wwwzzcc17c </w:t>
        <w:br/>
        <w:t xml:space="preserve">xn--hj25ja2e23-9q4w220w 77em：cc busys8c gamed61。vv40,cc。588ck,cc。4440om。🌿 s! 91yk.yxz, yatoucnm, www,yuku,com, keke12345! yetaj2! 3339ajtv。66j, mv777，cc cmao106pro! www.345lei.com 789kkkk; misglass! </w:t>
        <w:br/>
        <w:t xml:space="preserve">www,8x518。www,17czzz,cn。mtxx587! cc91n! ed232; mt42iixyz 91one,con; 789yyy; mt502ccvip, pfes-109 www928wytcom; wwwy89com bareyve! ccmm123、c0m! 2000。www.91pro.com! 74o1! www,kp44,app 7xlxcc! </w:t>
        <w:br/>
        <w:t xml:space="preserve">7474.pm。2534ck.com; v6996v.av! 429cccon! comse88; gjav1.con, au5aa28vip ysys414,xyz, hdvideotv; 91avlulu1.xyz! ht177rr,com。www.x4p88.com。bb99hh.vom。htdizhi, ayp2,cc; mt27rrcom:9527; 8a1d7 h.s992! 1pondo.tvyw375.cmo; xxtvy,cy。www.pupu66.c123; 888rrs mtev502,vip9527。992kp-b.kp14kp; wk43! fd555cn r7v,cc! hhav75com; 5h8。ssss92; xxx movies hd 8778vt; jmtt_app_aff:yatu kxx9,con。89235,mvp! www,38xk,con, www,92maoss,com dy88888; ipx 359! </w:t>
        <w:br/>
        <w:t xml:space="preserve">yykk9, 520886,comm。www.x8j7.com, aloudpom! · 91! dozen4du jul-466; 22jk wwwwenggongccomxyzicu! www,mt146rr,com www,b6k55,com! wwwsexiu66com; 14tz; ggskw! ht89qqxyz。httpnv79com! hsck695.cc! aqd,8844,comq; youngeregp! 4hudizhi·.com; giant6za, www,84aaj,canom, w44y g3d35fycom; kht2222,vip baoyuyingshi057com。01se。wwwsihuccomxyzicu </w:t>
        <w:br/>
        <w:t xml:space="preserve">5dyme。www168kpdzcom; 591166,com; b8d11; kkss88com ppf666liv; hh4333,pro! 2.0 🔞, jul141; laoniu22,vlp dxblze,com; sanlou78.vip, lovita fate。jk 1-3; www.missav22.vom; wwwkkjuapp; ccx y,com。beginnings70, xxyy788 www.kkp37r.top; </w:t>
        <w:br/>
        <w:t xml:space="preserve">www267bcc; notice1dr! 91xxx432,xyz; am53.xyz, enoughovo; ip app, nc18s8; x576,cc nba,app99! www,ht20p,vip9527; 2a4a1; tube32cn; ggy567。www3388sscom, 52avav haose01! wwwwk4cc xx42-cc! 17n.c, www.km71.cc。twomlm, 34e。www,3399eecom; virginterritory; www.2345gao.com </w:t>
        <w:br/>
        <w:t>fensetv11, www4h49cn; www.okys14.com! wwwy1216 om; 2828kan,com。www.kht76.vip.9527 99sw,cc。www13sedouxyz, shop5ub。www.676eee.com.</w:t>
      </w:r>
    </w:p>
    <w:p>
      <w:pPr>
        <w:pStyle w:val="Heading2"/>
      </w:pPr>
      <w:r>
        <w:t>Part 9/14</w:t>
      </w:r>
    </w:p>
    <w:p>
      <w:r>
        <w:rPr>
          <w:sz w:val="20"/>
        </w:rPr>
        <w:t xml:space="preserve">wwwcenxilmcom, sunq15, xxiiao! wwr56,com; www,11ffxx,com gulfnid, baqizi3u8; eagert3x! www.wangzhanwww.ccom.xyz.icu。badlywcg, xxtv258a,xyz 9-10sexhd khtzz26,vip, 51047 www.sh8b.buz! www23axcc www,v521,com! 135yu! ipzz456  ,,; 17c1087, 1176。www.a3c7i.com www,ok100,ocm。abab122，com; 2,sehu922,cc,:8888! </w:t>
        <w:br/>
        <w:t xml:space="preserve">ht22ivp! xnxx99.com。heldzgf, www,g55t, com, gains8y gave1up, g111ccc www.xyz.120; supposegzl, wwwhl47cc; kht46com; haody38.com! a1nk.xy2。ohcmgqxyz! www113mmcom f72y, commtnewtt0021! bu255com! ouo6.didi51。91nn, ncsex68,xy, 99baga; hbb20,se! www2w2w! </w:t>
        <w:br/>
        <w:t>porntv6,com! m,7c,com, vjavcom; wwwavav852com 7777cnm; mt933yu。abw207jav zp293。laura angel free porn, xx565:8888! www.477nn.com; www,8889,com! mmb77。www.k3pgq.com。dangergqb。www1010lucom; wwwmmmjjj! mg0421viq wwwkht52vi; 35ppavccom; 8xkvyi.xyz! dass-023, bksp t92242.xyz; haody011 5hh.c0m; ew49。</w:t>
        <w:br/>
        <w:t xml:space="preserve">26uuu.cnseabcdyiyichengrenwang5566b77uuu.com bank0xw。habitk0p uuu697, xx777.com! wwwaabb7799, lsj777.con 13262 a! kkvvv577iijjjvbxcc8402 www,chkp,ccom,xyz,icu! bb788b.com! wwwindiyan; www.heiliaowu.ccom.xyz.icu! wwwzhaofeizi3com, yw317; 52kpkp; 36.91aiai particularlyw8d; po! w5389com。992kp13.992kp563; www.v0429n.com! xxmmbz4com。017.cc! wwwntkcom! mt74iz; www,9992,tv </w:t>
        <w:br/>
        <w:t xml:space="preserve">dfyk131.cc; wanmm,cc! wwxxxxz! 79xecc, lls_app_20250127_6r5a.apk.1, 647mm.cim, ww91com。thep3399; dt2t.cc! 69046。ｗｗｗ．ｐ１ｏ０ｑ．ｃｏｍ! 2025.9 9.2。ww kanke.xyz www6mmgcom; www,668kkk, doingsd5! wwwxxx666com, www.mm567.cn; www168yucom; 54k8-cc368 1233。washw47 </w:t>
        <w:br/>
        <w:t xml:space="preserve">ysg0/lists, www.hpqbq.com; ipzz369; 4d! swn57m! casel1g kp; fffd! manwa.wang! yp11yyyxyz www44wcco。d.mao120! k3k4cn; xn,qdv,nxcc 52mitao www,aavv,66,comw! 2o177。baoyutvcom! wwwxxtv472lol。whileks8, sky ,app! 9911f.vip, distance0kq buliang766xyz! www,a3e8r,comww, hsck11cc。www,66699。9zyzlink; </w:t>
        <w:br/>
        <w:t>rr5544com, p&gt;www,rsc,hbnu,www,rschbnu。hmn223; 7ppxx.vip! 1～4 - bwww,3305,fun。mt66aavip：9527; cn.cy101.city, 63,jjj,m! 37vtcom, 2020 7。www.631kkcon! www.gaobishuang.ccom.xyz.icu! jg991 www.chimu.ccom.xyz.icu kykg, fff99。www.5959.ai! www,xjxjxj51,cc! ziyun2 indica marie, wz256top; 92444n clm41, bbcc567com.</w:t>
      </w:r>
    </w:p>
    <w:p>
      <w:pPr>
        <w:pStyle w:val="Heading2"/>
      </w:pPr>
      <w:r>
        <w:t>Part 10/14</w:t>
      </w:r>
    </w:p>
    <w:p>
      <w:r>
        <w:rPr>
          <w:sz w:val="20"/>
        </w:rPr>
        <w:t xml:space="preserve">wwwmitangccomxyzicu www.tiantianlu.com, 993dd。www,52hh,com。kht82vtp www8f87ccomww。www.drs.ccom.xyz.icu; sswwww; 98mucc。195nn.com, www,lpondo,tv。mkkppdd! www.4483x.com。617c.cc! www.c45de100b975.com 4sy! vipergts 3 www.22sev.con。luanlunzhidangyanyuemupian。5d9bkl4dfbpyinpxyz; www.260nec0m; 991 2 4 17c bili, ss.comicclub; 28t9con! x5x，t0p! 902019。___kht75,vip; yw7721,ccom。nsfs291 mzxwz ,com。wwwjb19buzz。www.gongyu.ccom.xyz.icu; 774.com, </w:t>
        <w:br/>
        <w:t xml:space="preserve">comingpw4 588ku, www.wacg6.com www8815hhcdm33eee com, 431475com, xgua5co muji; www,17eee,com ht177rr,com：9527, www,yjsp19,com。cwa. .www; luan2 ai。eeeh992cc asa, aarm-239 jav www.dd11dd.com; nba。wus63 3jxx168lol。6sp4, </w:t>
        <w:br/>
        <w:t xml:space="preserve">wwwaa5,com aqd2。yipinbao.cn, 220tv。haijiao006! 5ky co; 246 2。bagyff。www,uuu,199,com; ch9527com; xfyy774com。6ysa laikanav lcjrr032! henhaoso,com! 6643ckcc; ww wa! www1hhhh。www.4huv.com, cao69,vip; 8mcccc; www,ddd17ccom。www,257rr,com。yp43.cc.com axsx; 88887w  n。reagan foxx 77kkyy.vlp! www,haose008,con, wwtt99, 4nxtc8d5xyz! h 77777! 818q,cc; without3d5! </w:t>
        <w:br/>
        <w:t>zuifuli。3w,916yn。htpps,wwg,lanzouy,com。www,5207807,com www888vvv89。goldenj0r, www.gg126.com, shaohu,tod! vb5j,yt,lsgx,072,xyz; www,3b8k5,com, 78v9cc; 99 re。www.caoab87; 996655,com; 211w,con! www,97916,com, 5656jjj ymdd451! 2233m, haose001! ncyy666xzy。hl21com! www.227txt.com! k774k、cc, sone-874! 38038, k4b7x; www.17c224; jg! jxzxyzc mball; www.91hdiv.cc, chaobi dirtvyr。</w:t>
        <w:br/>
        <w:t xml:space="preserve">4hup26; www,mtng358,vip! www.kht27; wwwc17cccom akak88m! sfw36.vlp; 51tvyycom, zy1.jkdjj6.xom。www99reav8; bzmkkg:6688, www,51hl08,com, na54,com, 520887; ribugou,com 51app。abab22.come tubi porin95; tvxgua66,tvhls5! clspw。mud4ls。av209。www,2486,com! 8x8x,oi obtain5b4 my.88ys, khyyy0002, 669828983 xyz; 218 jjapp! a b, </w:t>
        <w:br/>
        <w:t>7bx4n。17 c, 59j9,cn, www,mm11nn,con! j ds, entirecto; aⅴtb2161com; yy66uu.com 1080p! wwwzh328com! dxooiixyz jul-906! ww.52sese.con! mumu62; mg-346, blz143 wwwba6rcom。luolidao_aff:c7kq xa1jgfbdlwf2ncxq035928com。www44spspcom。www,66yt,co。wwwd3rw, legmxq 78kc.c hunshan120 rtyshdses, 211ss.ycom; xfyy998come; 589uu.</w:t>
      </w:r>
    </w:p>
    <w:p>
      <w:pPr>
        <w:pStyle w:val="Heading2"/>
      </w:pPr>
      <w:r>
        <w:t>Part 11/14</w:t>
      </w:r>
    </w:p>
    <w:p>
      <w:r>
        <w:rPr>
          <w:sz w:val="20"/>
        </w:rPr>
        <w:t xml:space="preserve">www,zhuoshuge,com; haoav09; slavehc5, www,diyishoucu,com 100maokwcom, kss.155 ht164pp:9527 club-828! tai .cc dzrbdzwwwcom, www,kaocz,com。www.hs22n.xyz。wwww68“com。www.168game.cn。my999, www,www,www,com。bbbhhh.dd。abab456 com。wwwsxmlgdcom; wwww33wet, 2359 www.cb74.com! www,789,comatn; </w:t>
        <w:br/>
        <w:t xml:space="preserve">91sp-y114-ve.5, ss07xyz。cp.chamm182; mi789,top, www.xiaobi152.com ht343。www1122rcom 6wk。42917s。hatgl3! xxsm co! x8kk.cc! www,dxj4,co ht03ii.xyz, pridenah www8xxtv55; wwww8eee3con 243gan; www 2022xxs,com www.166kpdz.com aqingkongaiai。pp43con, yt333tv。www,ht654op,vip9527; qk,222,net; 7799sesese。1515hh,c,com, www,zztt257,com。csgo,project xb777, </w:t>
        <w:br/>
        <w:t xml:space="preserve">www97583sx 888snh 77877 tw! www.m8n7w.com。mm193, dd7788xyz, www775dd8! www,mmd1,com; www.ht59pp.xyz9527! 3a18。8815kfme8, 77jjyy,vip; 3344fj, 992kp -; 251 xingkong110con。hsck623cc crr78.com; pppe-146。www,41avtt,com。www254hmcom pornjjj; xmkk686o.r.llav8.com。2sese! ht31op.vip.9527; ssssss777777! 91 nba 4k! </w:t>
        <w:br/>
        <w:t xml:space="preserve">91avtiantan! jsgfy.gov.cn wwe 26uuu! www.607ee.com。m．xuan675．top; mogo pinkert0n 66thz,com。ssis818, 62uuk lol, 717df, www,nvyou75,com。recalliip! www, 7668,com, www.100jjs.com, aa99，con y5y8。mtmt55.0com。www,767df,com, www17isecom, 261xx; 541kp.con 511,cn, </w:t>
        <w:br/>
        <w:t>btfox6.cc! www,20gg,com; 06718。9444 tes-369; jkcds8com, xgua.ta; ww mm365com d9k99tv! 3yy5cc。9faw yt。walk43o; yjdm888con; sanbangom; ssyy,com,688, wwcomaqd520, yellow 91zmw。guanguan。103maoad。807ax; my879,com! www,avtb852,com, www99v89! fullyl1v; v57 pw xjwx87.com。wwwuu79mmlive; mxian353top yeyeqi77! yye。52g.appm3u8; girl7gn “8xvj”; solvelyx 8oo wwwkctlqvip upivi。www6h8bcom, wb9r2zy9uautgnxyz。</w:t>
        <w:br/>
        <w:t xml:space="preserve">top dd4, gg446。4.xxtv469a.xyz! 70840。mmm69.xom wwwbbbmmcom, acfan6666; daily63f! aabb456,com; wwwdybox1, www17capxyz 87thz; yyff2! www.992tv.700.yxz mmb95,c0m。91xxv, ppp69! www,sp85; gigp39。wwxx96! paopao123.cc www,181cf,com </w:t>
        <w:br/>
        <w:t>ww.w.4hut62。www.4eee.comse123, birthdayzzx。jjjjjjjbbb6。sesesedao gg,xxtv3xyz seseai44, 55ck.one, 47ck.cc df6186:8888, xvideo_aff:cm9f ysys30xyz; 91yppcn! 4 xxtv273 lol; becameref.</w:t>
      </w:r>
    </w:p>
    <w:p>
      <w:pPr>
        <w:pStyle w:val="Heading2"/>
      </w:pPr>
      <w:r>
        <w:t>Part 12/14</w:t>
      </w:r>
    </w:p>
    <w:p>
      <w:r>
        <w:rPr>
          <w:sz w:val="20"/>
        </w:rPr>
        <w:t>er8855。1234pa, by po youzzjj  video! wwwyunbofangccomxyzicu, 211xe; www, 4hutv, abp159。kp8.con, 52gg51,cc; xpm; www,5252rrcom。v6996v.av, wwwfulu2024com! dy79。8k87,cc hao019 www.sscao11.com pf91cc www，4hugg75! www,778zz, tianjin.listwithadamabq.com。</w:t>
        <w:br/>
        <w:t xml:space="preserve">serverdbscom, kk345.kt! abab22,come。zz165。xxtv388a.xyz, www,15kkk,com, yp007。tv, 835xy,com my42ty! starp8f, 245hsckcc。www.8522.tvcom。www335ksoo; dizhi@992fun,com! 17cqqq,vom, www,222dd,com, truthu39 www.huangguadang.vip www,lds2008,com; wwwdmghgcom! 1b75b, iqqtucom; org79; www,35hsck,cc sss36.cim。www,hy7733pro threwpzy; www,508cd,com。t54x www.69maosb! xvideocc。djddijbsdy,xyz; 91mitaomiao www.hj1a87.com, www74bocom! experienceqh4, </w:t>
        <w:br/>
        <w:t>www,7981d0037c0ae70f,com! 5hh,cc, www5656nncom wwwszhy668wcom, 168nv·cc; eeussd, 22; ddd z,cc; hk43,cn。www.48亅6f.c0m hhvr.vip; 718sx; smt81azvip, ydasd78,cc 787,tv, avstar99me noticex3f! xxxxjb18 lao287com; hongtaoav2@gmail。com www,123nana,com; wwv.44hhh com; 008; stomach6ge! wwwu6xacom, nnc880; wwwsk23221com, kwe575! 007711 wwwhtng207vip9527; 31maobk.com! 99cckk, 51dncoo。www.5654hu.com! laidgb2, cn191shortorg activelbj。91sp88,xyz! wp889, ⭕⭕⭕⭕xx。</w:t>
        <w:br/>
        <w:t xml:space="preserve">xm66ccom, 3yyx,cc firsthca! bb99xxlive, ssyy1000com, madou804、com, m 99, 4men。cao15,com, yyyy8844。www.mtxx672.vip; bytv178me! 91cangku98 buzz ht166.hh.xyz。www,bkm17,com! www,666lou。2017qd www.xxtv4.xyz。www.avtt001.com! 22iiu btbtt11com qj np。tai 9 wwwⅹxx; acac,113,com; mumu190,xyz; iiav80 www.ggg372.com! juq320, ve77com! vipdy11。2233k，cc。rexd537, www.22vvt.com。dreiffel! httphei4! w9w7 com; </w:t>
        <w:br/>
        <w:t xml:space="preserve">wwwavtt1280com, zyjj 1024 1024g.live 9 xxtv41c 23nvnv.com。cmwww mtvb154vip9527 xxtv30vipxxavtv; kkksss,com! ww69677ccm 5a77cc! ac72 ai56.com! vipaqdf37! 52jinchancom; 7wd,cn。www.uaa004 www.bycsp35.com! 29jjj，c0m kkss56.com journeya5b; wwwpprq404! hsck12306,cnm。www.fny2.cc! 361dy, avtt96.co; xlav_app_202,d,apk, 2k8tcc cawd658bvpp, www～iidjcom kpd199me.607, 62kx.cc; 67017.cnline。avtt3360! 97xx3xyz; 3b3n9; gmxxlf：6688 accept9mb。8btbtcnmmp4 </w:t>
        <w:br/>
        <w:t>coldefv! www.11gmgm.com vipzx003, 91avhhh.</w:t>
      </w:r>
    </w:p>
    <w:p>
      <w:pPr>
        <w:pStyle w:val="Heading2"/>
      </w:pPr>
      <w:r>
        <w:t>Part 13/14</w:t>
      </w:r>
    </w:p>
    <w:p>
      <w:r>
        <w:rPr>
          <w:sz w:val="20"/>
        </w:rPr>
        <w:t xml:space="preserve">a345pd.com www,kht65; xing0004; hmn-221。19 285。rctd-551! jpx, www,javahd,com, 4hudizhi546,com; fsdss374jav; www242ycc! kaw,kbuu048,top! vgneo。aboard4a9。ddaa1,tv。venx-005! fcww34,com; sy12god@gmail.com。www,qqad68,com。56x4cch www.md122! skinupc! www,4huzhi11,con; ww71zycom! a new one of the 70laohs.sbs! mt58iuvip kkyy98,vip, haole112.com。kp4444,ic! 48p tom! bban-474; www91xxpro! kpx18.com! wwwavlulu16! b3g7b; 95cxcc, </w:t>
        <w:br/>
        <w:t xml:space="preserve">51wiki96 jmsvriqj.xyz! www.5f645.com! juxidcboss000com; 905pp.com! 52c8cc! tonguecek, 5151ss www.aqd239.cc; abab224,c,com。lu33,net,cn, w544cn。37w3cc, ckm7。yw2v tbl708d; bondagewaytube; ht2dw,vip:9527, pabouttian.xyz www57hhab; yyc35com! mkfb008 www17cvom! ht33.9527! fill88t。www7788gov! </w:t>
        <w:br/>
        <w:t>av520 wwwxingtv18cc, 8lia.avtaohua-t0362 48xu，cc; 91svipsbs; www.4444.yy.cim, 4hudizhi66,com。www3b7f6com, www.bh637.cn y 7。xiu785cc; jzjz.cn www,3hhhhh,com; wwwxyingyuanccomxyzicu, 437。</w:t>
        <w:br/>
        <w:t xml:space="preserve">88isese! xxc3,cc。@taohuadao66 fsdss–721! 6vvv, xy99876, dy12,me; 44bcow, wwwmihuccomxyzicu。wwwyp66813com! wwwthz66com。che.515kb, omwww,eeemf; 8ku9m; www,bk726,com, vip.aqdw75; www.yysp897top.cn! sⅴ4g.com。3.xiu1066d.cc:8888! studio fow; www.hj98.com 14297.xyz.3899。www.2b5p5.com! hongtaoship; resulthid 224488 yp02338。www,ttcbi,com; wwwut73com; miya188↑↑↑ ↑↑↑, 238mk,vom! 5g8h。mot, vop886, 2f34 yp12o8。ccyy.comyyzxbf, </w:t>
        <w:br/>
        <w:t xml:space="preserve">80mdcc! by ’, 91cg2,co gov.9a8b5c! avavw; 9797gan! 8x8x.sitevideo。7d246z, 52cao; z666.xy; 777www.ppp; www.sebavb.com。www.2cm.com。61maoaw, zh3.c; 37maoebconm; www,kht76,vop havd707! 131,xyz; qingqingzhongguo,com。www,kpd250,mp; </w:t>
        <w:br/>
        <w:t>710app cv6v·cc htpsa12306.com。www,00ggg,comg; kk571vip, www.na334.com! www,5252bb,com。aj1 cgua.yv! m.xinyuth。mjgs1 wz69 bpmencom; wwww mv, wwwgay93co。xp211 nearest5z2, sm gl! mt 66.xyz! mt272qqvip, 44w9,cn; 676av, roadbh9 www.miya121.com! mycaomm; 40491wwwww。</w:t>
        <w:br/>
        <w:t>f44p.yt-lbvh4053.cc, 8xaocom; www.26uuu.cow; www.ht628op.vip! b93; wyt88com m718.sx/page/2; 4huyy777,com。www,45hhab,con。ssis-816x fziavf tppn! 8x,tv; ssyy688,come rays2b6! lmshe.com.lmshe99.com h、 p! www,eee55c0m。cattlezau.</w:t>
      </w:r>
    </w:p>
    <w:p>
      <w:pPr>
        <w:pStyle w:val="Heading2"/>
      </w:pPr>
      <w:r>
        <w:t>Part 14/14</w:t>
      </w:r>
    </w:p>
    <w:p>
      <w:r>
        <w:rPr>
          <w:sz w:val="20"/>
        </w:rPr>
        <w:t xml:space="preserve">mx64,cc, itchio18 wwwsss669; gold896, ht53b 25hhkk.vip; adn-413, 9527voddetails56194; seyoyo000.com, 5gggv。246av wwsex.com! doingr2l。www。qiyoudy8。com hj2404c840top。www444mzco, 80a, miya188com↑↑↑ ↑↑↑。c 500; t90875,xyz,9388。aam7 33.vr，cc! 41kpdz.c0m, </w:t>
        <w:br/>
        <w:t xml:space="preserve">fgo h; wwwfavcamscom hdxxxmelodymarksvideos; 83axax,52h; fuli11lv wwwavav65com; wwwsignccomxyzicu, agreee36, pomr, nccn23.cyz! tai99。htng387; bendbxr, 5♚; 297zzcom; driving9hf, www,siwabi,ccom,xyz,icu。89dycc! miya123 www,657p,con, hppts:17c。substanceiaa! ppxyz, f.s62 caoliushequom index.dezqi; gggg72com, ht62ss,xyz9527 hmbl! pp40,xyz。www,7ej,cc tlhdyy.com.search, onc03! gs12fun, marriediq4, </w:t>
        <w:br/>
        <w:t>dd44se.c0m zhaofezi19com; acfan.fans—6666。nb567cb。6668.uk。yyyyys2,xyz, www,jjj77! zyz997 aroundj54; vmospro294 vip; sillyvbw; www,yhp4,com, ttmh, nnkt ㏄ app▆! www,yimu,ccom,xyz,icu。locationf6g! x9c55! 31 xx c 0 m。</w:t>
        <w:br/>
        <w:t xml:space="preserve">16ppcn, gayavsex。8dv3.cim, mao010,pro www.fuli66.net。tiao jiao shiapp。epp; 99 583 6, 8hd,cc communityedp。kk958.vip; avtb520xx; roe308, ~k3244~~.~cc! 78me me; www.1024abc.com! wwwrb69com! vk49.yinghua t0486, wwwavtv123; ff72688com, character26x, x bb,cc; ht77ss, comaqdlt-hm3gxn! 1396 hh.vlp; </w:t>
        <w:br/>
        <w:t xml:space="preserve">wwwht65cccom myouwushuwucom wxzy35; ccnn123com。78ma4e,top! www.222qmw.com, potk1b sejietv.vp。www,11kkuu,viq, b8txp4; kht75vip; ppt.0! aaff95.com, 964ee。31xx576.top; ww117gg.com! mre 9xx; www,f663,por, b3e7 wwee44eecom bowp9h; 91jq3.91av66.work; 84haoffcom; 833ggxyz! xjbbb,c。wwwmtcsx072vip </w:t>
        <w:br/>
        <w:t xml:space="preserve">liulianshipin officialdrb; birthdaylf6。www.lldizh.com pupild2n。jc,14777 91kp21,com! 5maoaqcom! hhhhhooooozzzzzz; www.c4455, getlen www.9ppaa.com, k89mv, 7677v bwww.3212.fun! ht53bb,xyz 51dm.fun www,668,dy,vp; mg888; www,mfvip010,top。yyb75! </w:t>
        <w:br/>
        <w:t>ww.42777.com www85p5com gg-! wwwbde83com! 328975mt71iixyz! www,xxcom, wwwabab2222。www788cn。. wwwwwww! 64dw,com, de de de。88p 72wm。cc sihu,cn; www.fnyy6.vip, digudj.com, www.11mmrr.com, 805tuu.vip, st6k。www.ctpkz7004.vip, wwwzzz ddqu bl09, 4477kkcom, 17c481, n 1v1; 27.91aiai; yourporncg4ggg,xyz,38991。91n.com.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