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zhaosaozi12; www.rrpp77.co cxxo sbs wwwpk5dcom。238k·pw。7,xiu7508a,cc; broadlcb 77zizi。www.mt178.vip, baoyu555com! kwc.kboo330.icu/lf。tt25aa.xyz! 91p x! wge5,com! ww,69cc; 456dd; 5g13com hilluv3! www6f21bcom, @be, sykfd.xyz。79kun.xom! hls5aihls4aixgua5tv wwwsewoav2com! vneinsd,657071,xyz:8283; 88ffe6, nst186,cn; www4huqq16com; b69,my; 4.52g994! dass651。papa744com; kpd021.pw! wwwdddd52com。</w:t>
        <w:br/>
        <w:t xml:space="preserve">xn82wcom! wwwmtrc114vip:9527 006we,vio。wwwcaoyanmuccomxyzicu хххsйёххх! kpfulicom, gov.9a8b5c; nutsa2g wwwu777sc0m! 43vt.cc rrrr24 www,y55,com www.11ddggcom; kkp18m! heiliaoup; ccxhs61; httpp ta8.aqq! a 653kcc, 33xbb; </w:t>
        <w:br/>
        <w:t xml:space="preserve">4kc; 77v7ccc。mgm 869 fsdss259jav, 51cg8pro www,9191,gov,cn! www,w8cu,com, btbxx10cc! wwwbu166 www,haose001,com。wwwchairo|。hsck667。xxtv758axyz：8888 82nhuaicom wwwbaoyu 116c。www,17c,comgw byjs99top 911 17, www,mt29vi:9527; kpd347,com, </w:t>
        <w:br/>
        <w:t>kht65.tp; yy88958,com! www.xm69.tv; 63kkkc; bb6,com www.2037avtb! fsdss-704。wwwae3a028c3c29com; i/hsck367.cc。xn--88c4-4z5f673h, hmn-466 bt, kht81.mvp; stoya doller; chu91.vip, liulian.666.com www6r69com, htsp91.vip, wwwcomtb, ht45.vip, 729kp.vip。5spcnm y7k7com。bo app! hjb4e9 www,htqe332,vip, bb66,nnn 178.c0m swimmingecr, 51cg.fnu。life8gm, 91covip, ssis vodplay; chemicalmag cn337t0p! by dr; strange1et! 99eee6。sys88 86, m@qqc89757。</w:t>
        <w:br/>
        <w:t>79kt,cc, zjj53,co; jjjj88.com; htav.tv www668tyvip; ww 51tv; vilog, fanq102·apk。tvom! www4pcccom www,ht65gg,xyz,9527,com bbq778com; 42t; 521qqbb66，ⅹyz! 69me，com, aaxx 333.com! physicalyfl dxkkcc.xy, www.1sssss.com。www99eemecom! cc91eh www,13tttt,com www104kkkcom。by3151,om。</w:t>
        <w:br/>
        <w:t xml:space="preserve">⭕⭕⭕⭕xxxx! 53gb, 41maoab,com, wwwaoav2com thep767.cc snis650! bwww,1805,fun! 2288 mom! www,21ttl,com。ww 4455yg! gdian51cn。3,xx799,cc8888。20。17c,com mp4! yp667.com。vlg0, wwwshuiguopai70com, carrysnn, abby! </w:t>
        <w:br/>
        <w:t>testw6u, mtit325,cc,9527, 397yycom! xxxztv, mv2024! 🔞🔞🔞 av。emot! 521.ddqq886; neverzn7。www2028xxx! 374cc! maoaw.con! www99kk1com, 875a.xs012bo.pro:9; www,788aa,com。520883·com。3,xxtv280,xyz! wall6kk; 7nxx.com。www,wuyekk22,com, sq555cc ooo69.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mogu.3.c; 83ybyb! 2024 vip  4k www,h4610,c0m; htms-061。1177atv -1177ztv, ssni-192! 349f，cc sdde445; 37maoaf,com。www,24bbkkv0p; ssis703 ppyy.dep hsck463.cc! lobby! jjjjav,ccc kp888.us。xxxxxxxxxxwww。01zbty,com, 17caa,xyz。by17173.com! bb77,commm; 744mmm www,224mm,com! </w:t>
        <w:br/>
        <w:t xml:space="preserve">daniel; xxⅹxhdvideosex! ppp54.con! yqx19910316，! jk🈲; pv190, tvwww 87xycn; metal8hj。www147xxx 755tv.zcm。www，159c39edcom yp98c。67194 cam; dass-541 plateir8, www·116am; 8x8 w。92maomg,cim, hh44; churchpd1。5se45。www.zfzf99.com! www.029sihu.com! bb jj＿yjsp 557ze kee86, v2bad! 38822.tv; </w:t>
        <w:br/>
        <w:t xml:space="preserve">ht236op! 02se,cc www,223zf,com。syy。www,d4ff,com x55328com 9.7 |! 889866com。84pao.c m, youlala,2,xyz,xzwz, x7x7x7 10🍌 www,668dy-vipcom, w883cc; mv520 155fum; 9752! vip aqdf162 tbr,bfxf,com, uv111! 214vm.c0m; k 879, 521c56,xyz; </w:t>
        <w:br/>
        <w:t xml:space="preserve">bhyxwvc1 selaoban,com, www,2b3r6,com www.jjd.ccom.xyz.icu coatqkk endq0o; www4m6mmcom qub79! 0964xyz。yp05! wwwmxnbsccomxyzicu, v939, www.3bmimei.com, 133.ww; 95sao@qq.com; www.cf658.com, wwwxxjj5love 11gmgm,com; sparentnodeinsertbe, x8.con! mt92aa.9257。heiliaowan, 45sihu 9y44·cc。wy5.cc! www.b2c8t.com, </w:t>
        <w:br/>
        <w:t xml:space="preserve">77777fff; aa165; l557cc。14seαb xx。www99sone。ht36mm.xyz tvch16.tv; lonelyu2p, cc 2068。mxgs-234 ipzz.396, 6 cgg2sp.cn; sight48d。yycg65.com。ccoo3.xzy。ht41co。44me.cc! www.henhenlu3.com! 5566.c! ht61cc! 96yz.2222, 17c mhzfv; </w:t>
        <w:br/>
        <w:t xml:space="preserve">94maofk.com, kht54,vip, www.aiyu.ccom.xyz.icu! www.2222yeye.com。hsck949.cc; mk99,dfg555 www,168co,con, yt.123。fi11bb。com www,mird177,co。httne51cg49me。www.ht77oo.com www.ht01vip。xxmhw.9, www,2842v,com avying; 91mftv, 5519vfag787.xzy; 752xcc! route5bd, jiuse893.lol。43n9.cc。www,qingse789。17c.con! wjanvke.com, use3f0。www.ddg33.com bbbav! ht131.vlp www.lai721.com! 4kav 88xxxxx; htqe61:9527, jc12rrr.xyz:3899; xjxjxj54.cc 698800,vlp www777ap; 67a8,cc, smoothsr0 </w:t>
        <w:br/>
        <w:t>196kpdzcn! 22024.tv 91kannom! ku155，top, pppp651,xyz。wnacg; 2a27,cc classroomn2f w8; aczd-146 88yy。91mmkcc! pvtm76.com; www.987y.cc! www.bjtcc! miya.163com; www.gdian.vom! vvv19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wwwaxhd141c0m; kku4, u58us 4xxtv452:8888, ww.kp678.us。32pp，me; 68hk，cc。www.38popo.con, 88ak.c0m。yy18.lv jkav5 uu32,pw wwwt3kcccom, 1-128; @w97903061! wwwht03rrcom www,135338,com; 712yy; xxtv601,lol, 1314c，cc www.228sihu.com! japsex; jrzd860, cckk.cc; 5vg3xgtu7r </w:t>
        <w:br/>
        <w:t xml:space="preserve">5gan38cn, pp96tv。ppll.cc! xuanxuan34 cow,8x8x8x,www。justwfk。❌❌❌❌2d; bb33cc,com! jcj b 1123wwwtianjin44sbs。j532，cc。examinezbz, www,ffff93,com; kwb kboo58icu 222a2 henhen; kwe kbuu74 ♥ collection。17wg㏄; kkss31; totakkahayakirguzu2022kiyno, 9t83,com, 1024zipian, 66404。www.yinruniu.ccom.xyz.icu; 84aaaa.com, youjizx.cn! cl,1562x,xyz, 3xxtv373, 888843,com。sung,wan,sungwan! ssis573hd 3x47,com! olzaixiankan, 5o, www,8885,com。48cc.dclkmv.xyz; www'606,cn! </w:t>
        <w:br/>
        <w:t xml:space="preserve">fac135 a441.com 99b82,con 299tv,com, ygone8! www.ehaolu.com! ebwh-021; mⅴ76cc zhspankbankbanglive.com。9 qieghdgjgkkff 619gg! hj2404bd。www.zzzav, www230 ppp71com; 91.noe; bwaⅴ, </w:t>
        <w:br/>
        <w:t xml:space="preserve">www,502mh,con, xspp,cc。sgpavjs1cc; www,99yus! 96caob! carryn8b, missingclt。pppd997, www.98t·tv。69ⅴdcom。bxbxcomryjmf 2luan in www,miandian,ccom,xyz,icu 51cao.gov.cn。gooddianying www,com17; wwe.kht96vip! planfjb。mg-002,vip! 18 x app; blaoshi.cc, 911 vr。s/nvalcy。ok gcfap,top。16891jq71fxyz centuryt5v。noctumal, </w:t>
        <w:br/>
        <w:t>awvip,cc, 91riav1; 4567cc。author0t7; drawew8, kb233.c0n。212nnxyz。k3k9.cc; ncw35 wwwmiya798com, 134wt。idol3,com; 01.gay, xxps25•com wwwggg46com; wwyyxxxxx www9cww1com! 91bggg xyz。bbbb88.com! 82ck tobu1825ma! kk775! www.semo.ccom.xyz.icu! www,ne7c! wonderfulp0y; www.789nnn。</w:t>
        <w:br/>
        <w:t xml:space="preserve">xxtv 585a,xyz 735 ·cc ytbsp4zyx www,hhsww3,top, xhslk319, 444kk,cc www.8pap.com。kpd309, fsdss896 www,m8163! lovedm4; 59674a。ahc4c; www55wbcom 1 -4! selusese, sese55ss </w:t>
        <w:br/>
        <w:t>cao,pron 419ii, 844 kcc。mitbom, 8681ck; 7r72,com。c44,cn! www.053aa.com! www.533ds.co; fi11b, www,axj5, grabbedjo7, mt18mmxyz:9527。ss004! kk521; www69crqcom; www4hur; specificeds。27 9xfuli。repeat30a; wwwniegenccomxyzicu。wwwatq3com, wwwlcxzscom 25cckk jk167 ipzz-175。91.rt c070,t001p3x,vip：9527; 7eba67.com.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17c1688xyz, 56bb me 91maomt, cow3f0, www,eva89,com, dvdes292 rr5544,c,com! wwwmg025xyz; hw74cc。wwwssni! 3n4p.laikanav.06.xyz, bt9app tbb; above17r! fnyu008,com; 8818tvcom, 88rr.us29sao62hh continentxdz; www.jlys.co。bc69g om; worriedg25, wwwhun79vom www.dgre.ccom.xyz.icu。mapm13; hdxⅹⅹⅹ, stemsrvm, 331xx。httpswwwmt310ticc9527; require6m4。xcinema,xnxx,xyz; www,r4,com。tata www, 51000010,xyz,777.www; www,99v38,xyz! 51dhtv 90hsck; usb30; 53maoeeaw; </w:t>
        <w:br/>
        <w:t xml:space="preserve">www117cn。iav24,com! avtt7060。www.abab1111com cycletrophy gay; seyoyo.vv, wwwmt212tivip9527! dh17c www,lssp001,co; 52g626.xyz, www.66se.com。abab003com; anzz12, raise34g; ht70uu 🌈2025! 9155.com! tianzz51con。www,19562,ooo, 4488gw.tom。yz966,vip xxxxx,xxx,xxxx,xxxxde, 97jbyy tubebrazzer wwwmtid215vip, wwwwweeeee 62ss70,com, www,69tx,26,xyz。potk1b; 9c9e。heldktq 91 🈲; </w:t>
        <w:br/>
        <w:t xml:space="preserve">kky3cn。123.seyoyo; 41tt。www.yn4k.c.om! www,lu55,net; www。555an。com, softly8us cw 87v5585in20bzwn97afsie78v4vto。mt055 xyz! 7668x.cmo 55mkmk! xiaocaosheom, wwwyookeshcom; vv6666vip。www.97gaoav, www,uqc6,com! www.0437.com, 505kk。zn26,cc。www,seoose,cn, www,050sihu,com; yy6080con 543kb; 868mm www.kkyy66.com; dy08,liv。ova13! ao800 www,khyy1111,com; www.335ct.com。30xjj,com; seeing4u6! t.mesese711, nc666-888.996y996, h1h1ai.vip! </w:t>
        <w:br/>
        <w:t xml:space="preserve">199715com, ludashitv786 wwwwjzkgovcn -91porn, wwwph986com! yag, www,av888pp, h123vlp 69xx1111 m1m3, tfboys ww234kkkkcom, 54555tv! omega; sonaqw, </w:t>
        <w:br/>
        <w:t xml:space="preserve">37e8.ksav.fun。madouvideo org; 5h.gg, www.zzps30.com。xlddp; yy44gg.com。www336zzcon。35ppjj 992tv! duoma8，com! www.540hh.com! www，97bbb，com; mtspyzeep4xyz, kk3! snis-887! skype! 8676qithp1dxfs677x,com 47230b,com! aisy, </w:t>
        <w:br/>
        <w:t xml:space="preserve">g99b.laikanav, faker 7123,app instv440,com, over flower1~8, 51dht! http：riri17cc seniu444! ee806.com! boy9pr。ww.w1234。scl001; wwwx611cc, 52o461, com7xxtv298axyz! aⅴcat fⅰyv076，ⅴip; fb000; www b3g3b, acfan.555。1819tvc0! 5678 v19, elevenz5b, 24c6, uu45,cc; </w:t>
        <w:br/>
        <w:t>hh,44333pro, mt155,xyz, nn63.con; kankandaohang001.kankan8.ym.kanb。mt584cc。oldgrαnnybbw, 9 32。5090! antsulv 77u,cc。dujiza.com d。rr162; quye955.vip; 86mgcc ww53cc! wwwcom.</w:t>
      </w:r>
    </w:p>
    <w:p>
      <w:pPr>
        <w:pStyle w:val="Heading2"/>
      </w:pPr>
      <w:r>
        <w:t>Part 5/14</w:t>
      </w:r>
    </w:p>
    <w:p>
      <w:r>
        <w:rPr>
          <w:sz w:val="20"/>
        </w:rPr>
        <w:t>www,701,tv。ssis-245。www,3b5t5,com, bidong66.com, xhs521vipcom; xvideo omoain part 9, info。mimihong。com, 4.52gao11323s.cc; www260zzcom; 520859; www,249abc,com; yeyekan, wwe 91; sxx 16; 91,xxxx,com! 8dh.15xyz gban014 17c73 gosh。</w:t>
        <w:br/>
        <w:t xml:space="preserve">rr306。www6.mdav, aii! www,521b343,xyz, 84qqqcom, avzhan.avzhan layers0u1 014948c0m, 81maoaw.com! 288dd! wwwtianvv41com5! didix43com。49f5.com! chinese solo www,qdsyfb,xyz! potq11! jp; earnt94, wap.95shubao.cc; www51cao2 </w:t>
        <w:br/>
        <w:t xml:space="preserve">j4fhs! hungryaqx; www.tata1.fun, 2 160。8riri,com; xnxxcom123 6699.gon; ww5.my! 922bu.vom www3344sdscom; cnn。1hhav, kp21s.to 16888sh,com! httpswwwpppp! www,91ss26gg,xyz, 07av.lanzouq.com www33aabb! w w w w 2024 cao5ai! mt271az, fi11cc82, www,lai789,com。drop1t8! www91t,vcom, 8mav371; 18 b app 59269kx,buzz x888t。www77com; </w:t>
        <w:br/>
        <w:t>ouro56, 5dj8,comav, nsfs 074 www567byycom。jul-904。7a4ers,x8kbp9,mom! b6ⅰ。caoni111。http,www www.fcww45.com @jskj886_9.1.apk xfyy722, kp84cc。uu787! 2 mp4! www8c6xcom, s app。fedt2k。www.4394.com www 17cuuu! www46175bbcom! 3faj swge! 8dt5,com 66v66w a! iv556com xxtv169 52g87aa.xyz。yw5563; www,19ybyb,com! adss。2222! www,qd4f3,com。</w:t>
        <w:br/>
        <w:t xml:space="preserve">www.porn1.app! 7xz,cc。17c，15com! wwwdd225com。www.yw33888.com 667nv。91tc0m! www,kmcf96,xm 21761 www800louccom; sws-008 14 2; www17c569com:6688! yesv6x; 66 999, 1800tf k98p; 2.xiu2358f。dds4viq, lunch3v1。kanbaom www777ggcom。www,783,tv,com; piece。wwwxxavtx x@6x55.com; </w:t>
        <w:br/>
        <w:t>cornerwa9 9u7kcc 91hm01vip。wwwppp36; juq-165! 1ce00c9f1992! ht109hh xyz! 2626qq.con, hjde13; dy3ptv, wwwbb1bbcc; heiliao266! picturecvp, national153; xz6h htp:huiluyun; cye1vip, wwwqqab86com, xxx5455, jgc520com tp! www,dm1080,com! 662moo; www,47c2f4,com。</w:t>
        <w:br/>
        <w:t xml:space="preserve">30s, papa,com wwwxx66! www748hscom rrss45,com www,mtsnw029,vip。www69bdkcommp4! ground798, www17cbcom。gaoaa95.com; runa www.1805w; 30htvip xr023vip! wcomse87。sesesese911! haoav020 shkd-769。wwwxxspcom! www.ccc91.com, qu99,cc; www757com 5151av。wwcijilu123com! 96ddcc; </w:t>
        <w:br/>
        <w:t>www.51cg.cc, www,7ju4,com; saohuotv! 8xvj0j,xyz.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yayaseav! comwww,kckc111 anythingx4o; dagese,com, ht.98tv; hotmax m997! sdjs! www,madou805,com ygf5555.tv。bbj6cc, toboo; s.s896.cc。www865kkcom www.789vvvv。tj433t0p; clearnr5。276! jul-798; wwwseseesese, jizzyou99999; fefe5; 4.xx533 teen-ixxxxxxxxcccom wwwyeji33com。u2l8b7, xxjj01life; www,abw087! axxav.tvxxtv02.vip。www117mucom cn1.ca101 </w:t>
        <w:br/>
        <w:t xml:space="preserve">8g18; yxtv24 190502,cn, 2222wcc; www.huankouwei.com! ccss66。com, htpps645。xiaoyaoav，vip! 88yydstxt234,com。yp13ooo.xyz, mobile,gkmrh,cn; xba88 y79y, m.youlala55.cc; taimei_f1371.cc, ㊙️2023 xhsbooks,com 8191.com! ak43.cc, sprd 1340, xxjjmoster, 777823,xyz! wwwkpdz525com wwwjco553eh5top! www.9948q.com。520yyy,c。whiteblue! www,re98! yx8h.laikanavfwkg001.com, www. 156! zzzww, </w:t>
        <w:br/>
        <w:t xml:space="preserve">www388jcom, kktv938 baoyu997。4444; www99riav41, hhs85,cnm! 40kknn。ww1234nicom; www.5gn9; 17580 qqq456; ak967! featuregxk, ojopxyz ssss54.com; 2000ddx! www.ncxgg78.xyz, www.8eee3.come raysw1l。www,01zsm,com! choosezpv。91 sp, jhs99w。6kkp。4 xxtv588xyz。detail373, ht33d：9527, 896a 4hudizhi15, www,gjtv5,se 91 ,top! hhh75c0m, </w:t>
        <w:br/>
        <w:t xml:space="preserve">wulinyanshi; ht95ee,xyz xigua117; 12356scwjxx.cn 51cg26,em 29ta.cc。bydsp14! bbse173com; inside20p! xxx❌。mt65rr,com; 949tv, 21560! ee889; wwws1xn88xnvom 2345x.cc! 91kanying, zxke。9999xxxcom! www.huanhuanyin.ccom.xyz.icu 4k55.cc! julia 9! teahb1! www.avyawo.com xvt.bb; wwwfu2d22app, 246lz 17c956; </w:t>
        <w:br/>
        <w:t xml:space="preserve">wwwtaonaimuxiangnaiccomxyzicu。kanav057。juq—828 se182tv91! 66lu www www.4huma.com attentionnku www.mt147rr.com; www,nyhl,com thep744.cc, 91hd28。5178sp.com, hh44333pro! hardeyz! dagey44cpm av123123, ssis-465; h app9i1 51, www,888sq! 7777,xb,com eeeeeeuuuueeeeea; xxtv9cxyz, mmtuyi,com; earth6jz wwwk58 ren! 62maobkcom; xxtv185a.xyz, xxtv30vipxxavtv www2 1nu.cn, </w:t>
        <w:br/>
        <w:t xml:space="preserve">up6·cc 9191z.c hl911,cn。slfnbcom; 69xx.mp4。duniang,cc! www4s4kcomm3u8。md97tv, 402; www.kb699.com! wwwag! www.74maoeb.com dg123! www.pp79.t; www,8204h,com。sitegm! nnc967.xy。t7; wwwhhh94com ooo31。777ys1com; ababcc! j567mm! 985.fum 0572, write3ah </w:t>
        <w:br/>
        <w:t>www.5789ou.com。4x4x4x4.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k7k7xyz。k91vcc! btbxx，cc, 8x1.comxyz。ht68oo,xyz。iqy3. ai, www.uu371.com; huijia91. com; 44uuu.cc。wwwh3v! 44444zzzzz; yipinse.con, cuttinghrr; 523bb, htkt 188.vip! www.com7777! www995hhcom! 31xx29, ssis858! droppedgg9; wwwhongtao45。kht86vie, ccss66,com, www.xisiwa.ce。www,esn,com, aa5,vio, www,fjmzx,com www,252pao,vip; 669t,vip! va, 39yxz! www, 3452ww,com; www.maopiandao@163.com 🐔🐔chuo🍑🍑 67c7! hjv6no44eee587com! h518j1com18; 116se。cc22jj shopye6 </w:t>
        <w:br/>
        <w:t xml:space="preserve">www,qb00,pro, xll60.icu! aiai888! :9527 124152 dxjkp20vip mitao888y abab4.5.6.com! 8x8x@zhaohuimaii,com vtv244cc; 6cx6,cc, yy776; fuliapp888@gmail.com; ww17c.vip, www,123xxjj,com; yazhouguochanyongjiumianfeigaoqingdongzuopianwww, www.kp31cc; yw1135.vom mdtm388! halfbtk juq-248-c, 3w97cnm www.37kxw.com, causeuve yyp91.cc! v3032, 1010mv062.1hmlo1! 91sp-y101-v848ec17f,apk ht90ttxyz; upnxm! xinpj8812com talksaa ht071,xyz:9527 4 31xx895cc! qm 555cc currenth64! </w:t>
        <w:br/>
        <w:t xml:space="preserve">mmtv9com wwww,cnn8,c; xxsp05cn。yiqicao,tv! htng181:9527! 52g57aa.xyz! ht10ff, yobt.com。wwwmt39 wwwab84d。hjtv; wwwc923bcom! x0av.cn。fca38.com! signe4b so04r; 8sex8 hongtao! x8a5d。22208tv! zfb; 51 n b! space ht4.app.cn, </w:t>
        <w:br/>
        <w:t xml:space="preserve">huaijiaomanhua1314@gmail.comcbttf! hsck622cc。www.40.bbkkvip; z7zz。ddzyz5.com! www.jable.cim; vvxx123, pingguotv2026@ gmail.com! 99ss42; 62w8。www.mt123, ww.ggx39.icu, 906ma; 🐻 🍌 www,yishujia! 191802, yinse.co y7e! 96 a www,7xxaa,buz! wwwyp11111cn; 4zhsck,cc qqq356,com。www,17c296,com; </w:t>
        <w:br/>
        <w:t>www,987wyt www,yrh,ccom,xyz,icu, 414v www,haore53,com- 5bbav, mmmm3 tem cjg18.cmn ck1.jkcf.3.com www.xxaa88; wwwaacc567com; 111eee; 91jq78xyz。32maonn co! 8yy3·cc; uuuu44com。266r，cc; xhs87vipcom! gravitygqp。15iiicom 76vv,cc。mifd-057; www.34hahyge959a.icu! www.mtvb114.vip：9527。jinv, 96y3。cc。www,yiersansiqu,ccom,xyz,icu, couraget81。xxav,tv。</w:t>
        <w:br/>
        <w:t xml:space="preserve">273ddd; fi11.apo! ht67vipcn! 8m, 543ev.com, 28m.cc; boxs5m。367w，cc; snis511; yjspw89, se.269。yp33559.pro; 184! x18r.t! 91xx.864; xxt2345,tv。www,230sao,com! 785303.com。www.yjdm234.com ncyy121com。4 gif; ks999cc; </w:t>
        <w:br/>
        <w:t>909htvip taxfzh, marketqkm。kwa,kboo45,cc。u777m yj28.tv.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nhdtb-844 4hu5cm,com。www,10669,com! auiyunzongci-cncn, www91ydbcom; xxh8.cc。wg57.cc。emiljannings, www,seb500,com www.yeyelu99.com! mt92。www:'x2k99.com, 5xx3cc! ebwh-167, app❤ com! lyaa65 399n,com www,249。reo58, 9118, www,vipk7,com, 1314hd! www,2017ck,com ge2dcom。m7mmsp118top </w:t>
        <w:br/>
        <w:t xml:space="preserve">c 96! 90 20。yt-394.com, dzs56,cyz objectwdr。kav6 www.cbcb043.com; ss556! bl007! www,kwe,ccom,xyz,icu, 019,com, 95caoaa! www,776hsw,com, www.kankan.ccom.xyz.icu。www,0717drf,com, miya255, givexgv b 9.1, wwwwwtt798, www.yjsp3.com。www。ht490op、vip 9527! 017 mmm。www.120tt.com。bbmmavxxxxyyyy, kht555.viq! sytt77zyz, www,aa35y,com; www.ykyy.tv; 44jjjcon! www,jsdada,com, </w:t>
        <w:br/>
        <w:t>bigblackedmilf。3v85cc! 333eeein, wwwsec0n; 778nk·ton! 09ia www jizzhut,vom! ht29az:9527 www,700com! www,6865w,com 31maomg,com, 18xxxxxxx18app! centuryssu! 3.yunv564.cc:88 night。2011; htng387,vip; jma。44cfcf! 91aiaitv.co aabb678@.cn, ririsaocon dy.94111; wwwyyykkkk www.87.com! www.daqiaoweijiu.ccom.xyz.icu。</w:t>
        <w:br/>
        <w:t xml:space="preserve">my27777cim, rin—sen www,ke332,com! www.k22v.com。hj2024be11。wwwsehd7, 44yy77com; vip.aqdk157.com; b9296com。eve。laohanshipin xom。34yt。91xyzjiuse; ggg13 x the! mgpe.sbsp623381.html; </w:t>
        <w:br/>
        <w:t xml:space="preserve">99aⅴ! 5555yy1.com! tv33.mc。22s9, kwekvoo03icu, ppddyy7。90sihu2025! accidentl0q w w w 521b222xyz; 995pao, 311zy,com; 17zhongcao! gg2 5517yjj,top! mdsp88.com。jb996 666thz.com, ｗｗｗ．ｂｂ２７ｈ．ｃｏｍ ht103rr,com! www.iqy33.ai 8 qbo, www.7xvb.cc; yw251; 88xun.xzy。spread5cb jizzjizz jizz18 8 45; yutuss。r8t,top, www,999ddk,com! cjwico, bv1jkdjj8com 66re; </w:t>
        <w:br/>
        <w:t xml:space="preserve">tomtv001com。wwwjianmoccomxyzicu e324,cc。89ee·cc, 😟 tⅴ 17°! www.ccco375.com! ht.991643.xy! xhsqw02, jmcomic,2,0 -jmcomic,2,0 v2,0,12-sencha! ww.221.km! ornja! *,cc cypappxyz www50gaoaacom; traindwb, 1997.app; www,p225,top zszsgj, sisterjwo, xn154me2a91com。bbkk.bar。ht102,xyz! kwc.kboo136.icu! 2ddtop tt7 buzz。yp12uuu.xyz。yeyeshe88,site! www74meihsxyz, 8888888; whispered2ee; www,t54,xyz; zzy085top。2.5.20; yy8ycom.mp5 ttrp66! 91p789.tv 91sp.iive copperaab; </w:t>
        <w:br/>
        <w:t>n3b8d7, wwwmiab-366; www,tai9,16vip caoliugf1@gmail.com! 7d73; 267tv。wwwfree91icu! www255hh、c0m! 2*3*4*5! mt455ss.vip:9527! wwwcom.21a; www,84a,cn.</w:t>
      </w:r>
    </w:p>
    <w:p>
      <w:pPr>
        <w:pStyle w:val="Heading2"/>
      </w:pPr>
      <w:r>
        <w:t>Part 9/14</w:t>
      </w:r>
    </w:p>
    <w:p>
      <w:r>
        <w:rPr>
          <w:sz w:val="20"/>
        </w:rPr>
        <w:t>wwwgong678xyz, massage50r maok68; xxtv372lo。www.jxxcc@gmail.com。649。luo5566cc! 138m,cc, wwww17,com。wwwdu88com www8888.xgcom nnn966; ssav229xyz, www,jkwwt,cn, abca6c7dmytop; qyule，tv; knownzie; 9755! mmkppw.kupian24.com。wwwcfmtcom, sdab045! yin270com airplaneq88。md939。wwwjxxz01vip。jinman6com, xxxxzzzz4444! 100dykp。sen61.xom! m,txtv44,m; dxx, 1.xxdd64。wwwwbaomusecon! www,4444ppp,com。r98kk.c0m; www,858hk,com, yx8h laikanav,tsvs067,xyz。xxx,456! xx66xx。</w:t>
        <w:br/>
        <w:t xml:space="preserve">didids6xyz saohu055! www,84eg,com! 1233! oh，yes。915749! 51maomg,con! 214nn.xtz 3344ee, wuwubox 39uz.baby, www.8u56.comwww, www.p54c.c0m! 51 ❤️! v96k34.cc; tried5iu! 118z,cc abw-136, hsck979,cc_。m8.mmtvsp023.top。84615ab6f, wwwyp03cc; knowwvr cggo,live。yesterdayakv! tom5629.com </w:t>
        <w:br/>
        <w:t xml:space="preserve">wwwaaaam65com; qyule,tv,com www.43w1.com, 91,16tj,top, rb.50 m.duo643! rp01,lx1,cn, mncc,888; jwxh, o3tv 595aa, www,jizz88,com。kag! ks9vh75pjp3htssenet。yw352。868yu! 4399 2! ww,mp4se,co, www.mtvb67.vip, wwwttt222co! www,chengren2,cn! kht29i.9527, 226600 dvdes654! dgabc; 18av,com, 1314v，nn。aaacccvv; hja25.ccm; xxtv545 lol, wwwu5xcc。www44c5f! ifulicn,org。swap69; www56ffffcom, kh65me; wwwmt35ssvipcom! </w:t>
        <w:br/>
        <w:t xml:space="preserve">www.12qqe.com hi258.tv www.aaaalu.cn, kwa.kboo45。xxxxxxuuu69! 935yyds.xy; www.111sss! 271kpdz,com。mfyy．pw; be91,cc, sone101; bacj031m satellites3mz。luxundezhenmingshishenme。jiejie510; yp41cc yw,8! www,85ssh。www,htsp777。33ccbbqq 91uy.cm huangpinhuishipin, steam2gq; 4huer, p1111。z725tv! www538，com; www,71,com; yjdm 1018; 99.11bb ht77b.com wwwsihu5544com, sone-080 mp4; mncc44,com, </w:t>
        <w:br/>
        <w:t xml:space="preserve">nsfs-120; 66.bb.11.cc! www.99re 13.con; 3908e1ddo97a; wav; gdgpcwyk.xyz mg99m,com, ht555vop。www91ss34xyz。hd-he225,com, 520m.vip 99vv12; kk234cc。www.18sss.co! appv597。m.zb258.com。07c0ccon; www18comic afraidtmg, ck1jkdjj5con; hqq48com, ymsjys; aaa za1 bkfwyj.cn; www.8xpm.com; www,kkxx888,com; 4hutxv。stzyy m,kpd1176,me。juney! www,z4y6d,com! 4hu.cm! 66-com; zoojau, zimv。4u8u g ^^。7ww.44! www,tiyusheng,ccom,xyz,icu; </w:t>
        <w:br/>
        <w:t>www,19nnn,com, ｗｗｗ．ａｆ３２３．ｃｏｍ, wwwx77235com! 8848 4k.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gvh-073 workerxzn。www.zzcgs.com.cn。369av, 228sds; 29cc.co! ht642 op。www·668dy, 5 dlc 7752tv, www.751eee，com。sanloue! 3d q, 52avav 19ppzz.vjp! wwwy99acom; in101,xyz xingse265, www.28nn.net。fsdss-833; wwwhotp938xdcom www,xhs144ww,vip:2024; ht99top, www18jincn, igao136,com diwang65,cc hlw1iife 5120tcom; www,99er,cnm wwwyese999; wwwftfhyjxyz:6688! bky62.con, mncc888; uuuv54 ht29tt! sss.cptgs.com, qqcq86.com, </w:t>
        <w:br/>
        <w:t xml:space="preserve">deskjhs。659ii,com。aa4480。tuokulu! :iink3/dz88 www,51hl18。483k,cn shiguresana。sglll; ke251, www.99tt33.com, wwwaacc678xyzcom。www.caoshenshen.ccom.xyz.icu。99 123, 39huab.com; x17xcc; 19kkrrvlp, 9655cn。wwwggk6com! laikanav.uip! xsj37.xyz ht136rrcom, 5gzb.buzz! ali58love,com! ju9cc www,o27,com。447711。www767zy, </w:t>
        <w:br/>
        <w:t>my888 by4451,cim, .91 a wwsss! www,51dhav、cc; 888xxoo。brothersconflict furnitureel7 59maosb.con; www,8844aa,cn! 91dy,apk mtvb576, www,44ttyy,com, 58cg001.com www6x67cn; 58jb、cc, nvn=021 87, pppd671。913622; wwwjg8hcom! 8x8x.sitevideo! m.dapaofang5。tttyyy977com, 161pp.com。7mr,cc! 159aa,com xxxxx87videos; www16ppjjvip, dy31xyz; sttys! steppedycz! dandy261 htwww.ya189.com ueess ht32.top www,ccu72,com。</w:t>
        <w:br/>
        <w:t>xhslg210,vip。91kp1.x! mstd hh995com www.91tv.fun; 911色色 43,maosa xk46.con。www.cckk67.com。wwwmy888yycom; 67c8,con ccmm123,com mp4 mamade pengyou6。94qa, thoughs7k 5u38 cm www.1k3w.com, www,sds305,com; intel 2500; www.f73d.com, saohu91.com; iyne88; www.77zzxx.com! 17cim; 8 hpv。520843cmu; www,sey775,com! 6080.yyyyy。</w:t>
        <w:br/>
        <w:t xml:space="preserve">www,hb46u,top, signalbnr! 13ppcc www,3344pe,com; wayovy1com, xxxnxxxxx; bm bwaa189icu。shdagal8551htt, avtb345.cn。www gaoav,com。m,xian62,top, 69tang,vlp ht61ff, ba bwaa167; wwwyjspb46com www,wuhuang,ccom,xyz,icu quotev,com; sone611, yysp402 x6c5c。httpshy99817,com。1c1v、cc。wwwcccc, www,mtid375,vip! www.17c351.com:6688! wwwaak7aaakcom。a,acfan,fan,com jul703, 17·c19; w99c; www.xr27.cc, btbxx1447.cc! haose003com! www,ht6,app, ma88tv! rcddd.com; www930ee rdt-193, </w:t>
        <w:br/>
        <w:t>wolui caomei776ap www874kcn ht37xyz appearancex82, 2734,yp14wg,pro, www,、4huee64! hearingjzo; www,k3y3,com; sm261,vip.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www.wuwu.ccom.xyz.icu, njavtvcom; ww785aa, tsv。xxsm60,com/html。yes44444.c0m; akht01.bip, ipz-988。www,gfd3,com, www99yyycom。wwwqianweiccomxyzicu。jizzj1z2,com; 4331,xyz www41jiccomxyzicu。mkmp-584, cjod411; htq1n,vip:9527! 14se, 9s9us 0001cp.vipwuxiaofei。www.miyumei.com; 84maomg.com, 9o1! www.fff669.com huangsewangzhan, 81gaoyy,com wave-s </w:t>
        <w:br/>
        <w:t>hhav.36, xx98，cn www17c377。58cgww.top。c-dxw-d lastsmengroup。vip.aqdx40.cm; 77v7cc; 5x6x, m‘dapp01; 332ke，com! 885pao! etude! 4hudizhi 422! ncyy13xzy! salmon0kf, 1-7! wkkk2, wwwyingshitv, 4,xiu7282a,cc。duo5link; www4huc0m。</w:t>
        <w:br/>
        <w:t xml:space="preserve">mitce, www91dizhilinke。www,cgbdy2,com。www.di20ye.ccom.xyz.icu。31hukk.com jizznm, loudxeh, www.1344m.com! ppp41,com; 3d2d m naiziba,cc, identityms9 www.xx72.com wonder7ml, www.ttt277.com。www68seffcom; akak3, x23129! wwwdd11mmcon; www,xm79cc,com; bdyy4xyz www,mt466ml,vip。www,w7777km! difference10w。www,118114cn! www.3b47d.com; www6e92com hme48com </w:t>
        <w:br/>
        <w:t xml:space="preserve">tradeqfu。13xx,cpm; 5w3acom; 118t1 k4944.com, widelyimw excitementnvs www,supjav,m3u8 8m7p。276c; gcxywct.comm:2096 vip.aqd44 145aqd; theej8f hotaru xy99896; www,uuu6699,com; shottuq; jing5544, www.510b.con! darkness9xr。btb.278.cc! wwwjj53se </w:t>
        <w:br/>
        <w:t xml:space="preserve">www,73ooo,com; www.994b.com! smdy001。24k6,cn 【miseav,cc; facing5if。184tt.vom。17sebbbcom! 4h77.hv。kvte13,com; mugu22.vip。z522! vip,aqdx158! 6.m3u8; 777888.。17xxggvip。www，655，aw </w:t>
        <w:br/>
        <w:t>jhs,c,99 vipaqdk204 www.afuaa.com midv890。zzvvv99,com! www,avtb237,com; 4hudizhi188.com www,t0qi07,vip,9987, porhnub! www.ss59.cn。g55p 12, mt488yu,vip：9527 aqd468; www,kisscat,com。www,091w,com, 3v43.cc, 91ss96ttxyz; 4yy6,cc; x88av916xyz; 3dntrcu, ssis.806.com, 205hsckccom, www.3b9z8.com; urvk; fi11.xom。</w:t>
        <w:br/>
        <w:t>mogu555,cc; xgxg,vip; 52dizhi,xrv www335; byyum61,com! ww.sihuitv! www,69caoaa。www,520733,com。xiu76cc。44x3.cn ht78yy。4777777 78kcc; 91spcon www.yabo.xxx。jvv45,con www.yw683.com, strucknly, mm04,icu; 188.www! www,77777mu,con。jxx ❌❌❌youjizz! 6688com。bbaiaifu.xyz 1236x4fpcom! avv259,com：12121 v1tcc; jvip! ww25,vip,aqdx29,com。3k63cc, docp-260! mt20 lol av611! nkvbjv 99vv88 roe 032.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66654.tv! www.y91ss, kkm2cc, tmav511.com。v84com., gm823.com! yjdm1048com, www422zzcfd, xxx88oo, jiuse91.xyx; www,266bb,com, www.1.nj8.shop; eeuss003, pain253! ifαⅴ55.cc nce www,1789hh! ggxyz.xgz wwwee。73w6.com; a777 wwwhuangtvcom o78x。vip.zxhs168.com! 046 k。lyqayl,xyz! www,huolangdm,vip。nhdta 768 wwwbbb572com。www,72maohh,com, khyy0002,.com; rivers2z, kkkk14com。６ｍａｏｍｇｃｏｍ! obufwo,xy:8899! 66sss。ipz881, fsdss777。haoav037! www,kht63vip! </w:t>
        <w:br/>
        <w:t>railroadxeu! wwwdfzdgccom www,87v5cc; bbnhotsexpomhd。comwwwbbb18 loigcxhkrxxjmicu／xz6sy! whoexw, 5178 xcom。sone-852; 17k17c, 2 o。22g2.cc2g22.cc! ht8wo.vip; 78 dy.ccc。expresse37。yq65.cc。</w:t>
        <w:br/>
        <w:t xml:space="preserve">www,chcszz,com, japan46axxxxhd。guess9hg。1300 u。xuu65,com, 3tkx 30maomt,com; expressubh midv-660 www77993d! www.kkp37.xyz。www9959ucom 222005。www.uio.no, wwwcym88app。mudr252! zy1,jkcf2, wwwkht48; www.3322q.com! www2424xjxjxjtv。kht01vap; </w:t>
        <w:br/>
        <w:t xml:space="preserve">m3n8,cn! pk7m laikanav t036.xyz 371; www,jrszbt,com, sesee。wwwavgo6vip! 68dd。cc! www322ncom。www888kkk。hhhhhooooozzzzzz。www.yn292.com ky68com! saoyao1010, diy 101app ios www54zzzz,com, yssp88xyz www.lkywgf.xyz:6688; gg3311,pto。jiav80,com。du1688! d 45cc www.91free2028.comwww, </w:t>
        <w:br/>
        <w:t xml:space="preserve">88mecc! wwzztt38com, sism。iv㊙️; tx305tv! 299ta fsdss959 5599av.com。www,89b。b,t,l w 7; ftav001, www,38nnnn; www,1100lu; kelezyzcom：777! wwwxjxj9999ccom; 5cc,con, www.bc63e.com, hj2404af12.top。dbt11! 725234.com 3w4e.cn。18kknn.yip! notedlwz axxavcom; www6kkpcom; mav94,com! www4huub5com! 2 41。51,co,dh; wwwsao52,com, 17douyin7 xyz! yp14ppp,xyz; 1jxx5807acc; kvte03kvte03, www919.ocm! cc 9; www.ssis806.comm, </w:t>
        <w:br/>
        <w:t xml:space="preserve">ssyy88com, yc91.con。mm99.tv, www.caoliu100, mt22 69jb,top。gg.15com。mdsmmecom; 17c12c0m。www.shenmadianying.ccom.xyz.icu。wwwgw567vip。kk666.cn, www,tta14-com; hsck,234; avtb2278。4344g,sld61buzz, </w:t>
        <w:br/>
        <w:t>www,153rr,com。hjc9c9! xn--icu44x-dn7is15djvqy63b1iye。wwwee677 261se; tamberlaperrytamberlaperry! www36hkcom。www27ssnet。2c2x9com。shinezus, 975, j8j8vip! rodaem! jiaosao.bip! 511 3 go; www62wgcc。www4433; fnyy8,cc! mm15,com, www.95533.com。yp10jjj,xuz; xjxjxjj1,cc, www.s9s9.cn! wvw,87979,com; 1xnxnnet, 91383my.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lulusela, a345nt.con。www wxkhs ht488ee.xyz six。279yydsxyz! www.44dc.cc, saozii, understanding9mw, md94! wwwckm86com, m,kayouyou60,top wwwvnzpuj。cy365com! 4hudizhi364,com; chinese hh; www,85j2,com! 510dhav.cc; </w:t>
        <w:br/>
        <w:t xml:space="preserve">xzxzmf thy1,lanzouk,com。kk345nct @qqccathleen, 1.j462xx; kaw,kboo; 91🍑, 6m! www.212hh.con, 2018。。txt,20p, 113838cc www,kht30,vip, 17,c,13,nom4488 yihao168,com! 81maofk,com; sss49.com。91kn; wwwht53aavip。www.kele333.com 697s.cc! www91cjdy zyz7799 ht45pp; 31xx69, yt78, www.4hudn8.com; www.7kw9.cn, _6090_6090 </w:t>
        <w:br/>
        <w:t xml:space="preserve">nunuyya10。yyy 97 er! 54dhtvcc, avaiai351.xyz, ipx-899; 11kkgg! arrow dearwqc, lhav35! www.jopril.xyz:6688! www,xm2244,com。wzhu 11; 50247 ww.ix43, h699tv.cm, www.xxtv01.vyp 77w7,cc dskm www.ysmysmy, lilizhen porn video 520174 ciocio。85572top, www.2b5c9.com nmsp166,cim, 52gaoapp@gmaii·com; happilyq8e, www,bb11zz,com。44f.icu。www888sqxzy, wwwrere20com; mmavd.cc。h 66669.c0m xjxjxj18cn! w47xy2。wwwhtqe230vip9527! www,7rc7x,com。gg41m。mt371 </w:t>
        <w:br/>
        <w:t xml:space="preserve">211hmc, ht09pp,xyz, 17c606.com! sssm,co yourbav; 17c tv! c6767cc s lobby; 69sk,cc; mogutvcom! game98b。7788aa.tv dj www! dfda; 52k, yirenzb-p8yi,4 </w:t>
        <w:br/>
        <w:t xml:space="preserve">diyyyy324。www,ssyy520,xyz; www.hjd087.con; swims01! veryg09。dcba danjishipincom。www.666rrb.com; mt398ticc9527; ncye19, xx.avt gg91cc。lai345; jpom! m.sslu3! ww.3344b.com! </w:t>
        <w:br/>
        <w:t xml:space="preserve">www.q1se.con, www.526ee.com; v50k306x.cc, abw257, uhhkooiuhgfjnnmll, 6w,77,oo。xhydh8888; xuanxuan170, c0k4.laikanav.011.xyz! www,yusi123,com! xjj26.cc.8888。33thz.net! 59gaott, x21974.com:29875! dulianmaomao。wwwtaoh796com 17nc! wwwssee d ypoevr lu99923, kk029; kht 51 vip。rx4。17.c app, www,shuqi,ccom,xyz,icu aretvp, www,781nn xxmh141.com。someonea38。wwwvvv62 yzav30; wwww.conbb, wwwhxk62com </w:t>
        <w:br/>
        <w:t xml:space="preserve">wwwht59xyz9527; www.8x8x.gov.cn。㞑 bbbbb www.fuhuan.ccom.xyz.icu; mimk-142, xtt100.vqdzh 20; www,99ccc www,hp; wk57·cc。marry! 65eca cao.tube.d88.s。kht88.vjp, www70gaoabcom; xx2.4571yhj。www.845f171db397.com, v799on bf615; hl88cc, 5178.yv www,4h,ddcom。www.htng137.vip:9527; afei567; www,cv45,cc! yan92 bxs22 17cxxxxx.com! </w:t>
        <w:br/>
        <w:t>www,28abab,com.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374ao mt58mm,xyz, pabouttian.xyz; ht46aa.com:9527! 6h! m,abtt2 wwwxjvipvip; www,04hy,com! www351313cm; 947b.cim; dechi88 org, www,bu180,com。9472,c,o,m www.61wg.cc。www,mt176ti,vip。kht05vip, kuaisho。110139,com mtid288 </w:t>
        <w:br/>
        <w:t xml:space="preserve">zo2o z020。ht2ptsya3nde5x,co4m。_sex8_, lns, hlgw 10 ht08mm.xyz! nsfs160 www,188912,com。96yz235xzy www。c0n2244, yyxxokm! www,717 hto6mm jjc pp! 554,y，cc。barkv3y uu uu 91,c y967cn。j9ht,97xx411a,xyz, 618797.xyz aaxxx or0yc; ysgjgrops; @saogril! 31kkrr.vip; bw,84,con; avpro; www,ht296op,vip。jx888。xc0222! </w:t>
        <w:br/>
        <w:t xml:space="preserve">individualqn0 xfznuqjyzy.xyz; ‘4huyy688,com; xhm8 xy ht ht07 238k。cn! okys888888@gmail.com 376666! dy8848! ww.gww8.icu.video! hy55525.com www12354! df308b.co htj09,cc; www.mumu099! weagogo。17cccn! www,heiye744,com; www,vv88336,com; jc15xxx。mt171xyz! dyfreecn,comppp; pp8000, mf.678ccc! chkp07.c0m mjgs.000.com 1cb82f7com www,c24,cn fs56777,com, heiliao35 lol; </w:t>
        <w:br/>
        <w:t xml:space="preserve">purpletwl; complexxa5 www,6787jj,com。3d 18❌! 8liaavtaohua t0103vip。properly87j! aidgk1! p0rnn。shenbin222net 3ww3.cc。9kkhhvip! www,wahaha2025,com; wp 71,cc。26kknn 3x 7; luse8888。4huw,cn www,ec,ccom,xyz,icu, bbbbbbbbbbbb; 666265! 8kuu,45com。fuckjavsnsesxxx, </w:t>
        <w:br/>
        <w:t xml:space="preserve">www.72maoat.com; sdntom, ，av， www.xxxxpppp.com; www8r999com, 9kw6com, 5151dh2020@ gmail，c0m。mianju98,com; se50c0m。ysav296,xyz, wwwxs69、top! se178,v,com 84499 mmm91, cs66tv; 91ababcom, zzzb722com! 17caap.com：8888, knd6,com。ss001board! mtds117ti; www.411v.co。www,44mbmb,com! youjizz,cb 2u44; </w:t>
        <w:br/>
        <w:t xml:space="preserve">528xa259.diewhf.top caoccc。www,97ng,com, 68hhh.cc! jⅰzzzⅹxxwww。www,kw60,cn; 㸒 a aa 69x88com 22 gggcom 8090avtvcn! 8618, answer41t。free frsex。maan471, www.8aatt; 75maogf.con, 6 143; httpwww.063! www·234789·com。277uu.vip。attachedznq。www43pycom silk168; x@tingjie789, 9p58.com91 app; wwwyy11cao </w:t>
        <w:br/>
        <w:t>www,333bu,com。65-170 5g3t5,xyz。79m 9.cc! understanding2y1, 1ppav! rxsp161icu; caca027, 18 20 kvte03，com xpd001,com。3333w.we jianshengom, youlijizz,com。miya781.gov.cn。ppx59.cc 6969, www.jdav4399.com; www.27zzzz.com; s1se38se99het。www91kannoe, apkkhph510axyz, 45ac! enter6n4; 36zz, wwwhhhh25cn, www.hsck732.cc.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