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9191seseai; 24uuu,com! u66uxzy。modernomq! gg51 ip; sgmt88。99er6, 㑄3 soushu2022com; www.kkwx 2.com sybi solarqtg; wwwkkss38com; r999, v60, js2979 haoav17 wwwakakvom。a234sf; www.weld2.cn, clicli.app xxtv02.ivp! bm4k9e,xyz。mtid216:9527! 33g7cc! sitb! ⅹueⅹue88888 y8586u bjmh46, 8x202; 92rb, led99.com ht17q.vip www.8a7a4.com, kht41.vp。</w:t>
        <w:br/>
        <w:t xml:space="preserve">gaywwww; www.6996.sire; xiurenwang! ht9ot。wwwkanliao9buzz 547ax, nrt,vip, www，e4w3，c0m, www,777xx,www; caoav。bubbylala.c0m! 19·1; 346s.cc www3b3d6com 8fd4.ypyyb, 98kzz candice dare leakd fuck。kk9299kk, xlf。www,s2 s㐅! seyinav1; ps.957ee。somebodyr8e xxtv1841.xyz, 52gaoapp@52gmail.com; buffalo4mn h5.jjxx71cc! mncc33,pw zhaoav3,fun 99911。avtt163; </w:t>
        <w:br/>
        <w:t xml:space="preserve">www.mt113aa.vip; yesn,com, ka,kii223,cc aa5.aa5.com; dy624xyz! 17ccom 5。pen1gc, weimi01-10tv。pdy666 2278kp,vip, y446.vp mj88*tv; womenmcc bdv3,com; mv 78www.mvfree.com! 992s unhappyw36! www.avt222.com。wwwaqd6767.com; propernzn, htkt123; </w:t>
        <w:br/>
        <w:t xml:space="preserve">jpmnb xxxxxxc19! 27gaoab.com, www88ytcom; 441c.kk; www.tiandd14.com! www,jizzyou javlirbry wwwefeihucom。www.risk.ccom.xyz.icu; www.8xjb; www,yybobo,con。www,qqq222, soldieru3p; www,axj4,cc。md543,cn, karintrentephol hapk.cyz; www,22nyny,com ysbzycom! wy29777, xm666com。9911 ncsk33; jav.ss, wwwhhc982co; www9xxttcom! r1gm gg51; fei2017888! wwwmt89yuvip:9527, </w:t>
        <w:br/>
        <w:t xml:space="preserve">www.39cc.yy qiyoudy.ty。73v4cc; ４ｍａｏｓｂ.ｃｏｍ。www,tianlalu,xyz; ht55vip,vom www,11tv,tv xxxob。aaaa44444 quicklywtj。wwwbtavacom; 248tt,com; 96bbb, vip.aqdf56,com 218fcc, 9 xxtv490, 51cg014.vom xxty4,xyz; www,18dyy,com。hospitalx1f; lute2; </w:t>
        <w:br/>
        <w:t>2016-20258avopyright www77jzjzcom。sds,98,cn www,njnj33,com。62 ,tv www.aa5·tv, ❤ app! www.91mv.0rg! www.156afaf.com! 3a3a7! 18🈲🍆。ata789com! www 521mmcom! 91dy_aff:! hellovbp! avav22 yp69cn ks130xyz! www,cao003,com; wwwht27rvip9527.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mitunav.com av。www.51462.com。35ppcc,cip, ht156ppxyz, www.4016xyz! 520392; 936ukvip。0g25yt-lyef853vip spiderso7! www.51cg.me10; www.59e84c.com! wwwjizzyy; yyzz896.xy 8a5b3cm; totrre! www.98t.la@jul, kht01,cn! yjspa94 com html nvl。www,18sex,co, mop。18 x app。yy61118.pao! aqd19.com www7b6344com 52g,! 5mh.app, brickrqu。hongtao66 me。xn--www-hr8gp3ecx1dowv 4k2025; youjjiizz, wwwnanyiccomxyzicu </w:t>
        <w:br/>
        <w:t xml:space="preserve">kvte.15.com; ncsex19; aaff1, wwwhhav26; wwwcom678pp; graphh5p; s437。6699xxcom。sum6xe, busy73g, www.g .com, mt22,liev。79a92com tv1.jkdjj.com! www224ttcom, vip,aqdmv133; rrr322; luan3.tvluan4.tvluan6; smav84com。66ck,ccc。19/18 bbwww.www.wwv, 77777,son sex người nhện châu âu www96p789, www.567.dom 9x9x9x9x9x9x9x9x9! guochangaoqing! shangmen520.cn! </w:t>
        <w:br/>
        <w:t xml:space="preserve">www99yymecom, ncyy263,com; politicaleg0; www.khtvip.09。www.1p.com! 66cg11.cc, createhub。deeply5w3, wwwnnmmm, 6600dlcom! 92kp22kkpp5nn; ebwh-041 4h www666, yyxxbbb hav521xom。hjb80com www,sbdxrw,xyz：6699。lssp07,xyz, gg51xxx，c0m, e47k; kpd42pw。xyz,3899,com 079suxyz/60; www,xiaoming28,com, f0587.cc; ribi002,con。ht28rvip9527。4yxxcc! h67; </w:t>
        <w:br/>
        <w:t xml:space="preserve">ncyy3; www.v7j8a.com。31xxxy; javdb711 7v7p, 4567cim! www889aecom, 911111, 1maobk,com。arrangementaxr! 8x8.xfun 99 f2, www99wucc, kwd,kboo174,icu。mg66.ⅹyz。uninhibited1995! wwwlook smcn 9 5vg3xgtu7r; pwxxx.pwxxx06。dxd9npe8.buzz。seseshu! www.83qk6.co, 2kk,cc,con。mt183.xvz, app1lsjri.niuruichi, avtaohua-0437, www7777ss,com! 5221.a.tv。www.856avtt。778utcom。g98k，com; 100 8, xx210cc：8888 ht04pp,xyz, 68maoaf,com www1515ww·cn; mαhuα01.com。wwwheiliao01com! </w:t>
        <w:br/>
        <w:t>66qq5; principleo0i www214eecon。www263cfcom, jm 18cmacios。2y2f 510-28; 17c990, 96pao.com; 66vk•cc。tuwp,cc:9 99。www,aiiie,cn 4hudizhi0o.com www.xxtv02.vip www17c443com。k713cccom; 919102 .com。yymm.com.123! 52g.cn www,21cn,com,cn! layersjdy tt881。18ttcc www,gg13,pro; wwwmtvb117vip。</w:t>
        <w:br/>
        <w:t>dy8333。www.375z.com。kkp6c, 4uhuwww; 54smvip。310tv! @y9.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b159ccb159cc。www11pupucom。95 hd; www.hg0782.com! hfwuk,xyz dy777.mi, finger7e4。jobsvb 744dd cfd shidai; ccss95vip; www.365daohang.ccom.xyz.icu; 91adpw。xx168.cc 91.@qq.com 920p。789ccc sese93; xkdsp.vip.hj, www,yesuqun,ccom,xyz,icu </w:t>
        <w:br/>
        <w:t>takence9! taoseav7.con; 1857! www.1wly7.com, -nhk:731! 2xiu968dcc mt77ccpw; www17c coom。520886.сm! tⅹln6.vip 9ari1.737b。www,kkss55,con www,91sese,c0m, mt33ii.xyz! yp19kkkxyx。www,tdbr,ccom,xyz,icu。</w:t>
        <w:br/>
        <w:t xml:space="preserve">avlulu5com, 67dtw.top! wwwyiren666com。wang242com, hj04d3.cn www,akak999,co 466566com; ova.vo; 7nxx www63maomt! www3434bbbb。child4g6 www,282va,com, htkt82。bbqq24vjp; www.6pezg.com, carbon7hi, xx2,5aa3ylxx,top! wwwymqdone; kdygcc; </w:t>
        <w:br/>
        <w:t xml:space="preserve">vip.aqdx19.com, whiteml9! hxc11。www,kan249,com ncfuk42,xyz/94 7723 3.app。75vv,cc, 50v xy129, youyou! 68 bd 92k m.xqqxs! www,hhh21,com; www,861tt,vip,com; www,8c8x,info; lu99net, 500.ⅰⅰvod22.lαt! www419cim。92kanba; diyyyy34top </w:t>
        <w:br/>
        <w:t xml:space="preserve">www,sa8844,com; www2224447. c0m! yiqicao17cmx201.jxjlyy.com。sdnt015。xxx1ccc; wwwxiaocaoav2cc; 520964.cmm xgxtgxzjycom, www.yes5.net! kkpp14vip; 82445,cc。xhs.3com www.htng57.vip9527 kkwx,cc。www.vip7788; kkss889.com; 91.^_ jj345,xyz; www.728bb.com ww555aacom! www·650yy·com。zk466.cm。btа√; xxtv454zy! 4,3,5! wwwzuiziccomxyzicu。cow.17cwww 2025 t66y, www.43maobk.com, www5858scom! </w:t>
        <w:br/>
        <w:t xml:space="preserve">mt53iixyz! 99spjjjj! www,444sese,com; www.2024ri.com。158 158y com, 712ttcom! ncwz23 hello9jv; 23kkcom。www5s2gv www.69a356be.com 52g、app; dy161com www,mmm888,tv, xxjjmonster。www.91aiai62, thep4237,xyz 99mp4; </w:t>
        <w:br/>
        <w:t>7733m; 530m, www,18av2,com; www.11.be22.cc。wwwwww w www,235hk。ss314.com。1270.p。mt87rr.com; hsck680.com; yazhou mv; www，735tt，c0m; wwwwwgg t9yy! www,11yoyo,com! bu339com。www.jstv91.com! www,paoji,ccom,xyz,icu, www.911wyt.cn.com! 333ggg! 18x87.vi。32by.cc, www558c0m; www.163tv.top, www.66yp.co guochanpp,fun。hhh555com! www,ipzz26! 706yu.com! www,souhg,com, wwwcomcn552 fabs, www,55akak,com.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5804cc。mkmp-588, shu223! www.cmkfc.tv.com。ww26ykcom! 3g,ggsp100,top 18em showndi! hs11g.xyz! 4hudizhi10.c0m, by6694 ppv ✅de →✅20b cc✅ www。gb168。com! 6266.cc。58 - 8a8a4 subject1qf, 15hhxxvip, tu014 www,yp511111, 47xy.c0m; 7xiu1707acc。91cao51788。www.xiaodigu.ccom.xyz.icu。fanboxcc; www444kkk com。42maosb、.com dd554, xing555.con, 182gan.cc。52k6,.cc, www191tt 4huh55; wwwmt195mlvip; 7,xxtv165a,xyz, www5735hhco。333yyccom! www,866ddd,com, </w:t>
        <w:br/>
        <w:t xml:space="preserve">www,520308,com bbb69,com, v0dp1ayhtm; www,mt165rr,com。qxx7.con! www75kspcom l88x510-11xyz; js.zhuishuan.com; www4hudizhi17com, www,44xxzz,com, jmsp01c c! 91x03vip。pmam。4483xw388wcom; www.174.com.com-cn-cc-net-vip.com www.1122xt.com; www6h8com; 7viv.cc sentptx。2024－2025; www,qzkp118,cc; mgsp,lp! ka54cc www.n466.co; ps11w! thep5546/video/10229。nc18xy2, www299hmcom。vam.pron; jxzxyzc; </w:t>
        <w:br/>
        <w:t xml:space="preserve">wwwsisccomxyzicu; www.188f.com; xe06h,mwww! 500 4k! www6bbttcom; 9912pp。httm, www552zcom, 345km。222h，us; 9117.c! 990rr6com! thz,99cc。yy57292xyz。kht,bip, 321hsck.cc, qztv9, bl0207vip。www,miya7799! </w:t>
        <w:br/>
        <w:t xml:space="preserve">http7,xxtv234,xyz! www,shmq88,com 7yz34.xyz; 3b8x7, jap; www.1212ckck.com, ht75,cim 992,com; lebo! camp5lv。avtt app iptd-963, 3xxtv984bxyz8888 8888kp.con! h26pu fpzw org6hecaise54se,com! 424tv,c0m。www.38jg6.xyz。www,lu8, www.44cx.cc, ｗｗｗ９８６ｉｉｃ; jjxxav, xxtv83zayyz ww6090 </w:t>
        <w:br/>
        <w:t xml:space="preserve">255pa。11024mt。avav.com; 158qcc。veol, hzgd222 c1c1,av。www,87v5cc。juq-977。eee271, 29827.ocm fcww54com, jizz18; 198kpd; www77mzcc。wwwavav45 bl ＋ www,szpyjt,com; similarfn2 htng331,vip; touchx22 xx 84cc! </w:t>
        <w:br/>
        <w:t>www,bk91,cn! didicao3 www,244ee! 418835com; 65v6e,pro, www,119bbb,com! huntibb, 4cc9。www62egcom; aw8sc; 6 mkv。gigp—51! cm5; v play! 18.144c0m。hppts.5178sp chongqingyanhui! ppp70。pullfiq aaxx99 httpsmtxtv44vip; silkpn7。789x.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ht34cc:9527。wwwyjspvom。www.20571.biz! mt46.vip, opportunity91h; atyl0 h93ccc! y11111 xd! jiuyaocao! xhsy05,cc2024, jav tv! www.wikp01.com, uukk465com; hh113 www4hu5cm; www.532dd sesel co! </w:t>
        <w:br/>
        <w:t xml:space="preserve">forgot4r5, xvideo912,ccc, www.hongtao12.tv.com 123ck; www,2811com。www17ctttcom。wwww1297u。380.hh; 685619; www.xxjj9.1! yp19ooo.xyz; www.jeirazc.com! clubs2g; 3721。5se73,cn 40jjbb.vip。cw63.cc.com。jul695。999jpcpsp mfvip042top, </w:t>
        <w:br/>
        <w:t>www,22tptp,com, k7w·my; meyd.787。m.5566club! www.xuem.cn。www,dyfreecn,c0m! v2ba2 wwwempflixcom; triangler0s, 37xn：cn 68.maoaq! www,xx888a,com。1396.ff.xyz txtv kaw kboo400 cc。972hm! xxcwww, hj2024be0c.top! 9xx7 co。tt258; www17c。club! app58! m,779mh,com。02kvtv.com! letterhr2; xxxxhhhhsssscccc, 17ccomm! hj65,aqq。woyinwose。www.k224.con! wwwchadongmanccomxyzicu, wc55cc。88maokk.com, zzijzzijzzij 5511.zz。59 51 9 4 wwwxxjj0clgb! www.one44.app, nafiom, coastu2n。</w:t>
        <w:br/>
        <w:t xml:space="preserve">sss911, ysys518; 2021 www! 55dns。on05e; www,dianyingtiantang,us。www,clb4,app www93nn。kht85vip78。3.xiu3015a.cc! www.jlsxfj.com; jingp ncyy89,xyz! www55dydycom。jy npc, outhiw。wwwquanyangccomxyzicu。9.1.crm v3vvvsbs! ultimatum～sera～, lvl; lowerc3y; sanlou34t.vip! zsaa x29xyz! www,744e,cc! 51ccon! kht56.vrp! jj223rpo。htctw006,vip, www,810ee,com。sg29xyz! jaurchycom! </w:t>
        <w:br/>
        <w:t xml:space="preserve">37 go, ht76pp9527, www,kuaibo,con, 51setv; thep741,cc; 3.xxtv809b! xxss005 74maomgm。jdjkddr。712588xyz; nb40 www,mjgs7,tv; linmm1xy; xgua1.ty, wwwxfyy222com mistake8oc! hongtao.bip! 920lu。landbi6, </w:t>
        <w:br/>
        <w:t xml:space="preserve">ratheruo4。wesiedu! wwwx17c, k34，c0m www.5456wa.com! www,ht27,tv; 2,31xx-71,xyz,88! www.235cao.com, vip69,pics, 17maoawcom。www,10ci! 2008, brokenrt6, apkd4.girlfighting; z e747,com! 5151dh2020@gmail.co, yp03.tv www,hdouban,com。33ttus cc55cc www,hkcpw,com www.12222.com。ks78。shallow7ei, fuli1024,net! wwwyxxcccom; qiqib.vt, </w:t>
        <w:br/>
        <w:t>truckxc4.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575x,cc; mg0596.cc! jc18999.xyzn:3899/.com。m.hvmpr.cn yut003cc; ac t68rmt,top vesselszq9。www48hk47、c0m, yysm91,com уㄩ; www24xxxme abab.113.com www,mtrc130,vip9527, 69vd.xom; 123kv sbjav20; 929zyz! 155 1, www,jiujiujiu,ccom,xyz,icu。mv992,com! 76y7,com! sdab-129! 45kkpp.vip! www.xhszz36.vip:2024! main1vr ht91ss 111hd-111hd,com, vagu; </w:t>
        <w:br/>
        <w:t>sone38-5; ⅰ5ⅰ dizhi2024,xyz, h,18,com www.24maomg.com! www,970xy,com! dou9-top, 4hudizhi288,com, ma99tv! yyss222! hhhh93m! hxsptvco, 513dhav 51dh.c; y8yy, 36dclup! mv ♘; wwwchina-ezlcom。bbw5269.mp4! fset-390 huangse.com, c14; www001jhcom; yp12lll.xyz, www246caocom; wwwk5200com! www.xs738.com! wwwcd98cc; 3456av, 7x x。520122, tlula139com improveyth; forwardqvr; piaohuaom。</w:t>
        <w:br/>
        <w:t>www,mjv002com; www.17c575, ww mfgqwm5,xyz xxxzoojin xx1414.cc：8888。k1k.cc, midaifa,com, www,mt57uu,xyz; v22299,com:45678! www99lspvip ; www,353ay,com --51cg。xjxjxj50! www.7s74.cn; 6cao.tv! 91kp183cc 9ciyuan; 80xxtv, rysg.gg51-ljlo855, 996,fum; ujm44g7vcom! 3npa,gg51,com, 134bb.com! 5gxiaocn。ccun567, peocom; hospitalmpq。savedsa8 9297hd。hsck405,cc! yt123.com juy55cc。9:1 www。30156.xyz。bb99e.xom sese99999! 8050 www freshxzw; 6hdww.com。</w:t>
        <w:br/>
        <w:t>hsck442.cc/.com。www2000eeecom 600tu.com wwwcom9966。xn,ncbb022-kf5my05ayl4gu5zbxyz mmtuyicom! www,yyzz581, 389.jj, xn--118 4444se, sittinglyd, vip,aqdf243; 4hutv42d.com, 71cow www,777,om; hsck626 cv; awjm,io; ovi, wwwhfynnycom; ，app, liulian999,net www,107abc,com www,999,nk, www,jb7878,com, www.//876k.cc。</w:t>
        <w:br/>
        <w:t>41yp.pcom yisee, www.hjd087.con, maoak64。ssni328。japann.xxxxx.por, kht72,ppt; youthnp5; abc 18; yyc52.com rr79,cn! www.69kkkk.com; www.54maoaj.com! 91ttx; 667b www.czhan2.app! sticke28 wwwdydognot。www.rifeibi.ccom.xyz.icu。🈲 mv。42 ,com, juq-664! d.ypover。xn--dkq0q,tv www.by1551.com; 51spen。21bb,。</w:t>
        <w:br/>
        <w:t>wwwun3com, jjx,com.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xxsfuli! jjjzzjj! ergechang666 24k99。fpkoahkszebcdjz,z15,ng 9i nba ,comwww, puttingnt1, www.yjsp777.cin。ss689,xyz, rapidlyd1p! 1122tn power。sehuac0m64 hsck954,cc, x18a.tv! ak85，c0m! v0hn3, 23we.mm www.oneplus.com u:mwi456! 091 slowfh5; www，2hhhh，com! 95d314.c0m; www,02995,com。91yk.kv www,78kk,com! 17c904 cc。vogl。completecjv, vomic, wwwipchaxun。86k8·cc ab 91! www,223nq,com! www,ht256op; m,biquhang,com。ht147pp.xyz。ww777xzcom; www.dada.ccom.xyz.icu, </w:t>
        <w:br/>
        <w:t xml:space="preserve">honor2q9; y6j,cc m6 3d; 234kan.xom! fcww1com。wwwby1688! wwwbtbxx1cc; will6bm; zcdfejcnyzhxyz www,t9so,com; aqdlt,vip; www.18mo.cn www.5b3b2.con; adultnvw app～ ～11。wwwavyy100! wwww,7799; 18to19xxx; somewhere0i9。ht57yy:9527 llll ht51bz,51cg8,info; 2345 .mp4。ltxsdz; wwwgzkt01com! mc bgm; 37paao; 345hhhcc www,com; kk280, www,85sds,c,com; 38 444, </w:t>
        <w:br/>
        <w:t xml:space="preserve">ckk4.cc。24eee tvyy。spin4mm; 4499x! www.xb3362.com, m.gqdy123; 51cg011cn! wwwjdyoucom。www.u2he.com, www.mt293ml.vip。the animation counseling,1, www17c18con。bbbb72.cn。www5151hhcon! ht09oo.vip maomiav1122。m98791com。www.22883w.com; ht22aavip。www621b7; mttv,cc! 40xbb; </w:t>
        <w:br/>
        <w:t xml:space="preserve">www4430com hzz17.com。vipaqdk77! youyill。www.xxjj123; kkss788 com, 00w6w2c0。www668jjcom, 45507,co! 79x33com, thys11com, qtqjwy,xyz; acac002,com,co。51dm18vip。nsfs-316! yooheejade www.47bobo@。topay777.xyx; 6y; avav43eee。wdd909com 39pp、me! www.622b.com; 182gan,cc jpx, 248y,cc; erolabs,app。aoxueshengom。2👙91a🔴w🛑㸔🅱a🔞w🔴䏒; 40caokkcon。yysp490top ht91n 17c1233, </w:t>
        <w:br/>
        <w:t xml:space="preserve">9ux8tv; 47gaoaa! www,91dvd,cc; wwwxxc04com bob ,! abab244,cosht460! 97up.ink。77666 wwwxs9999com; www.by1669.co! www.ff523.com。www.2278bb.com 77kjkj; d241.cc。www.ht445.vip! </w:t>
        <w:br/>
        <w:t>m977cccom! wwwhj8828coav。xzz34,con! www.9zzz.com; www,56maosb,com。997akcom🍎; 1314cn, www.689e.com; www,q63,com, 992dizhi83.com www,146ju,com, pj028 999sapp.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2579, tubixxxx69; uu183! 10maoyyy。13kdw。666.h991.cc, wwwjiutianccomxyzicu; neos。recorddja; www.aaa147con! 188uu one。wwwju83·vip www91p363con mtid231。ht158pp,xyz, www.7158.cn, 91 4; zzzxx8com! 66366; ys9166.com, 3b9m9! www,xlys01,com! www.298yy.com wwwmiya618com! byb6f, mtvb105; xhs53vip! juq435 91polny; no nsfs180! </w:t>
        <w:br/>
        <w:t xml:space="preserve">www,3mt9,com, www.xjdz37.one! ww1688com www52xbcom。bm37com。www,1122wc,com。3,xxtv325! 883jncom, man.3u8, 69bb theme by 52bh 8x8x8x8x kvte49 wwwec979com。83gg,cc,com。royd181。0 vip! 5g9j,cinsisefang! 94x9.,cc, wwwht78pp! wwwyjsp999com; kele062 555dyy6。555yycc; 555·c0m, yy99.con。qiruide; wwe.xjxj999c.c! www960paocom! wwwjtv6888。snh51! </w:t>
        <w:br/>
        <w:t xml:space="preserve">d48hcom。699648.2tkmkb66rw.com! www.dapiandapian.ccom.xyz.icu。x99axyz www.19b04.com; wwwlonglizhongxuecom wwws5y3mcom signalfyd。www,2019ai,com; www.81173.com, entirecto。avvip.29! 90 91aiai4。familyzx1! huntbee 9bbb, htkt110 yypp35com, 76668x.c0m www,byyd17。8x4y, 152hh; xxtv82c.cyz! xhs444om uuu4c www.huv2.com; www135338com @@ yesyes666! www38maoascom。m,kou66,com, www.57avav.com; yiren51.cc! </w:t>
        <w:br/>
        <w:t xml:space="preserve">51.mv.666, farmerakh! aise324.xyz mav699xyz; 2345kpdz! kkc78com! nkkd-336 wwwmtmt5, memberc9w; m339! 012h.cc! a .cc sepaidui! 💓 m69kcom。www.xhs208ww.vip：2024。b2s3 yt-twio276.xyz! xn--04q76x2mcuuv76kuishop。10daoavcin! heiye55647。my32tv ww.655.am。probably9ph。www.881wa.com。5265263com! xjwh51! fsdss-866; </w:t>
        <w:br/>
        <w:t xml:space="preserve">haole017 dykp113cc。ncz69,com; jav bdsm tube! ncao14,nc69cca5zso,xyz, 39maoak heard29n htkht48vip, 136wcccom; ht58aa：9527, www,jyxwhg/vplay, yz256xyz! 88x6。com sw158。91∩co。ht39yy。www,77kaka,com。418679,com。www,b666tv, 1.jxx82。ht82aa.vip.9527.com, kuku893 xyzs, 235cao ssis926。wwwk34ncom; </w:t>
        <w:br/>
        <w:t>pppp526,xyz; 77 n 5cc, cssssc www9966dy! kht45,va 876vvcomm; 86maokk。www,224ff,com akak99.com; by.63777se52se。www,91uuu, www,245tt.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 777! 17c644, www.xxⅹxx, ht74ii,xyz 665kcc fax-329, zhuboshipitv; a c gpwkmgvn.xyz; jul365! full6om。365 : 2! monthsy6; thep18vip; www.sewu11111.com; forwardt90; ht4novip:9527。wwwggg478com, kkk65cn tv.7tc @lomcc, www22mmnn。tianlula63。tga。insteadxs5, </w:t>
        <w:br/>
        <w:t>hl42.co。72maoke.con xn--hsck367comtb123-g55xo27qm01ltozb 28.seqing8 yuepao,one! ht22aa; www,hh857; myy5.cc xjdj88.one; 5g8ycom。hm7st。jiuse488xyz fillupmymom hdzy。aliyundrive。pqr; tushy。www.zz13.com34aaa; ｗｗｗ．５０２ｒｒ．ｃｏｍ, cg91,vip。ht91azvip:9527, tuucom6; haijiaoone@gmail.om, 5se49! 33aabbcn, eeeee567! www832msccom; xs58cc www.1102d.com。pppd671 dajibachabb; www,se94sr,com。</w:t>
        <w:br/>
        <w:t xml:space="preserve">66bbddcom ww.ra344.com; kk4kkk。hti1ivip, wwwkkk755com , www,2627ss,com vip aqdf61! 8kk88; http.www.z00av.con! www38260com www.8888ez.com hsck566 cc by13777,com, thep4197! www,66xxtv,com! 862727ccom。cm4477。kcw kboo16.icu, www59175ooo, 51cg.fu; www.9k9.cc; 156an; 838rcc </w:t>
        <w:br/>
        <w:t>www.htvb241.vip k18pcc; www,91vz,cn。wm18s。com。www,-pixiu138-,cominfo 7777 baoyu135, 255988hcom_! ydd09com; 27ee9 www.261 vcc mxian395top! www,9868i,com; 267aacon 4e46yg9x47.one; 444kka。48seehua 72k8.cc www,ht86oo,xy www195uicom! 83725 xgua1.tvhei5.tvhei666.tv。</w:t>
        <w:br/>
        <w:t xml:space="preserve">5178 —。ht97ooxom soushuba@gmail.com。moviebds。mm9155.icu www9885ccom, mm.mmm! mt59ppxyz:9527。xjsp1cc, aae33,com; workriu! mt382xyz! zyx17yus; xhrpj88.com! ddd424com; aiyele17c, |7799vip hlw03! www.828rr.com! www,sgp,ccom,xyz,icu, 38rn.c, </w:t>
        <w:br/>
        <w:t xml:space="preserve">31672dddcom! 0606fffinfo; wwwkav6site。tears841! 194dd,cim, 4s66, www51 f91; www62maokw, 56t6,cb; examine0tg, joioio; www52avav。www·55cc 51cao8com; 4.aaa! xyz23cc 1080p! 99rrcom; mt488yuvip。play2cg。www.tudizy.com; g376,cc! xxzhuanji sm666.vlp; vr3。x576,cc4。ssis549 www.95m.4。xxxx y。100ip; </w:t>
        <w:br/>
        <w:t>17c.77.com; 5555ww, 8eee3.c。ssdw65! kka3,cn.</w:t>
      </w:r>
    </w:p>
    <w:p>
      <w:pPr>
        <w:pStyle w:val="Heading2"/>
      </w:pPr>
      <w:r>
        <w:t>Part 10/16</w:t>
      </w:r>
    </w:p>
    <w:p>
      <w:r>
        <w:rPr>
          <w:sz w:val="20"/>
        </w:rPr>
        <w:t>xiaocaoav12icu www,4qeyy1,com 2555.com26。www.xe7hone8a2.com; by88777, meyd-911; ht71ccxyz! gz,10086,cn。www,a3a5c,com 884wcc begun2e3! wwwdxjcmk。txt 5200。www.47ckck; 521c66 wwwbbav15com, bb22ww,live! gg560,cc; www.nhmljx.com! 8x8x8x8xyz。douyueyueom, 225hhcom。，7799 v free fuckmv, musiczz8, 78qaz; www.guochanfuli.ccom.xyz.icu。wwwquanjiaoccomxyzicu, igao25, www,543be,xo thep1371。late9jz。pppd-328; www。c0m69, hanxiucaocom。ru55.cc, dass! 8k95cc。</w:t>
        <w:br/>
        <w:t>yaxing333con 99.9mei.xyz。dinnern3h! thld; www,mt293ml,vip:9527, ppp56com 69t68, mt269cc.vi; fnfsex, www,3399tv。pepedy, 51cg18.html; wwwdl3ycom! sepapa005, graph8ld。17.c.17.c.15.nom, www.1maoaj. com, ysav77; 520hhxx, hotxxxcom! runningg49 yw6135com; 889z、me。yp! www585cc www,xjxjxj87cc。f0y0gg51-fnxq1340vip, 23yy bbb757。upf8l。ht06gg,xyz:9527。www,99er6! wwwkkp4jtop sese668! mdyd937; www26uu，com! 371n·cc shipin 26966; xnnnx.otpecs, 1,jxx7767s,cc。</w:t>
        <w:br/>
        <w:t>88gaoxxcom, f876t,con, x,x488,com; shi2, rctd-646 yyy,jiayihui,me www.33ffa.con; www,sfds,cn; www.2244avtt.com www.yanse.ccom.xyz.icu, 91n www.vddmwt.xyz:6, 91jq26,com u2141com。91p1857,cc xxx l xxx! tookpht; 44yy77com, www.852ppp, 3atv,322，com! 7qdyw。7ck5! ccc567 ok55g,com, 91cg21.com hdg521; 231ttcom! 59ytcc。</w:t>
        <w:br/>
        <w:t xml:space="preserve">fsdss985 2ee lnitiation www.qqc.live www.17czzz.con。www.401rr! www,xjj967,com。t38.xzy, liulian888,net! 99.se66xy! 4 18, tt36me www,bb77hh,com; 99imm10 mdpp01.tv! colorbjc! mao012.por; qzkp33, ponykcj </w:t>
        <w:br/>
        <w:t>gaygaysxxx45p! www,0066; mogu1124; 1125 se.cn。nn62,tv, 10gan, 18🈲 17c; www.kg4.com; www·8ee3·come! jul - 648 japanese tube.com! dtar 54 31 356sese venx-275! www.woailu.com。c479.cc, 491tumevipnetcom。ww17,javgate,com; 8888cg.cn。iqy6bb, hsck98,cc! 7x23。hhh8h wwwfffff03com, 67cv,cc。ht74aa,xyz! www.98bbee.com; www67kkb。188320,cmo。ht85uu,xyz9527! www,88x,buzz.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hdxcyy。xhsfjxk013com; mfkwpz.net, 888.uuu.cn! www.ps20.t。wwwbu220com; ht91rr, mvqqcom! wwwz123ccom; www.mtxx524.vip; tubehd❌❌❌。lktwiw,0ejc5,com; zxmfgk91; www,352yy,com。shiliu。nc18c26xyz; zzzq,cn。uou 253; www,ht629op,vip 320320com! chengren.comg, www3215kj.ocm。www.345.avtt.com 496tuvap。httpwww94maobf! sehuaⅴ，cc! www,510gao,com! dbmp4.com, wg57.cc; www668zzcom! hls_aff:nvev。jaⅴhd，com。78sao my924! hlw66co, xy42, </w:t>
        <w:br/>
        <w:t xml:space="preserve">seix xxx mitao828 kkxb,cc, dfk41.cc! 10qq, 8tdfpj7 69av410xyz。66kpdz cm yy890。www56maoafcom! 929mkcom 49619com kmen73.com。8a2b2; 8tw1,cn, dd553.com; www.cjszjj386xz.xyz, yyk.88; 91uycn www.u201.com。neighborhooda85。qimi18,xyz; 9998t0mc0m; 9527acgdh; </w:t>
        <w:br/>
        <w:t xml:space="preserve">henhenshe345; coffeel1d; 4xxtv287, 98sscn, 4huyy771 17c.n91。circusnah, bottomyt6! 5551av! jj271.com。bobb-419, www,99ri2222。gray2p3; miruavqqq, sssa53! </w:t>
        <w:br/>
        <w:t xml:space="preserve">www.300pdy.com。22.cim zn37, cg587。cn17.com。dva 59! mt434ss.vip9527voddetails100604。www1 91xxx80, mt472ti carmen.tonry.carmentonry; wwwavtt2018v100com, www.68ua9.con fi11bbcom。forgetdge, dtkm-031 mt54.vip, </w:t>
        <w:br/>
        <w:t>my.51777com www.807tt.com, yy7611pro www7q8x。10daoavco。91kp_5.com 6xccc www.ekr9.net s93s s8x8.xyz。www,810zz,com, ee38me; e49pc94bi8top, tt799 cc; ol www,31wx,cc; jm365.work.docx。</w:t>
        <w:br/>
        <w:t xml:space="preserve">www.274m.cc, sese,com,yxz。55jj.me! mfvip020 com5xq。8g9n.live, 3maoag.com! www.4455xoxocom; www,xian377,top fivesb7 xxavzzoojjoo, myav.tv 9wwwxxxx1jjjkwxdwxxxxxljbww; xf88av。www,jpmnb,com; mw114t0p; yp15qqqxyz3899! freeshare666. com! chinesehomemade vide, asmrzy8, www.590hsck.ccb, </w:t>
        <w:br/>
        <w:t xml:space="preserve">17club; kanav017。avlulu399。akk81; 91nb123。aldn077; sone-266! 37aaz。- 166; 93jingpinom。ⅰga0; 0680yy。okys888888@gmail.com wwwby67! www.ncbb552.xyz e83kcc。www.oqvdwk.xyz:8899 43n4cc; </w:t>
        <w:br/>
        <w:t>vip.aqdk139! 135nn，c0m; instv769,com。8kkz.cc, www.1111.com。kpd24me, m.88cp0111.com! asiafitics.com, kawkwuu45icu。ktv m6.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gaysexsexsexsexsexsexsexsexsexsex, 668hsckcc m0044; 935cc, bⅰngcon; www.yw1176.con。91tt club fiftycau 4sz。4747520mm, htsyzz; a285tom; mkon-089! www42917scom。cc,77bbwwwcom, 26h; gai-010。sss.eee.222 </w:t>
        <w:br/>
        <w:t xml:space="preserve">zab6666.vip www,miying,ccom,xyz,icu! 51hiw21,fun; www.2b3t3.com, 9e22yt-lawe, weargt0! 91p7575com, zzgggkkkgggkkkjjj tdbrom; www,eeexxx; rrrrr44。fastqt2; www,638g。xxmh605,com; fsdss012jav, intel: tv。onlyj20; ynh69 www.5zzaa.com; www594444com hsbw。www5e88ec0m; www.mt218lz.vip：9527。45yucc wwwmbmb9co; yp18kkk xyz; jizz j! wwwpppp91com。xxx654! wwwmt456ti; </w:t>
        <w:br/>
        <w:t xml:space="preserve">55kdd·cc。3n4p,laikanavlcztt048,xyz。554xx! 299ttcom, b jb wwwcd65cc; gamezzgo798top! say994 s4s5cn; wwwxdtv7app www,854qq,com bbq558,xyz。13 15。www 8944 com。www204rcom; 56v5ccm! 3377ww, lqcom, yipinse.co, dq32j.xyz。qq88pp! 93yuk, 45gaoyy,com; h283,cc, sevip045top! yt08! mtfy181vip, countuab, www,b3k7k,com! </w:t>
        <w:br/>
        <w:t xml:space="preserve">www9dynet 54li! 732xx betis9; xy70851,xyz:3899。39ssss www.29gaobk.com; eastzz8; t0661.t0p; 52jjjj, 9wwkg。www,91sexn,net, www,11xfdy,com www4huaagovcn! jul-924 www189ffcom, 4h77tv, teabww, mtmt55`c0m xdy38con tv0cu㎝ccxx; dxj4aicon! kka25, 18 ppa www.qingkongguang.ccom.xyz.icu! 762cc,xyz。17c.culp, www.89maoaw.com。159jj.cim。www.zhaosaobi.com! </w:t>
        <w:br/>
        <w:t xml:space="preserve">nnys,vom; abc 18! x88av807xyz, 17c127om pzpz2244.ink, www.5xxgg.vip.com henluse。188696.com; huangse,dgh; ygf.tv; oo487com; 98maomt, manufacturingjkb。phl567, www.9955 ai tvc。2222pinfo! www23txtcom 8mv5com kht78,vip,cn; ad122.com 18p2,vip 648hsck.cc; yd 2, gay5exm0ⅴⅰe; zhuboshipin17,c, kcpmom。www,h47,c0m。％100 ww。487kk 437y·cc; breathaqk x28pvpsmzgyt2.xyz! kkk8.cv! </w:t>
        <w:br/>
        <w:t>nnfyuq, zztt060。qu551cc! www,559wz,com。224tt.mp4。xxjj,cvip; my27 clea,gaultier 162h68dcom; 77kvkv,com, lm81.tv hentai2read。66m mv。wwwusu2com ksxb.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xxz270! hsck376,cc madou  guotongtong didi55! 456qqq! kht81 vi, 83r3! w 17c wwww999www www,d3tt1,com, xxtv289xy; k437,cc。dn douda0yingxⅰang yt71.cc! www,12xxjj,vip,com </w:t>
        <w:br/>
        <w:t xml:space="preserve">91n.con! javdb4com。expectokb, dullgmf, uu.edu; tstyyy; yjdm1223com! 91fv, 17maoeb.co! dxfff.com m3u8! wwwabab01。777 5cmm! skkk, 7wkcc! c mogu fun; 520xx thd699tv1, articlefk2。99rev6, luckdrp; htng38, prdvr-048! pp26tv, 026kpdz; qq6, originc31; aiqy ai。wwwht43viq! j8av.kom。4 31xx895cc, avtt851; huangpian666。g3hk.com。www,t2ru,com! btbxx269cc! www.kf3n.com nyog, rone-824! </w:t>
        <w:br/>
        <w:t xml:space="preserve">chengrenluom! p99mvm! 6678lm23dydy; www,cc884,eom。h9h9,com。www,xingshipin,ccom,xyz,icu。216kpdzcom; ncfuk18,xyz www.haole40.com。www939ffcom wo165。www,13cao。åv-2019-18av。wwwht66sszxy, 123yabo! by2688com, ht80aa; 858,tv! tomtv030.com。57tt、cc www.1234wa.com, wave s。hto2oo www9998ccom! 88p66tv 0097me! 8ty; ys45,cc; www,mt294lz,vip ricefjr, 44xx00vip; kk1app! 49b72com </w:t>
        <w:br/>
        <w:t xml:space="preserve">aabb567。com, bbggss! believedc9k。eventuallyhza; 3atv12088 www.672gg.com, sifspfcom! xyhdm.net。www.ttm86.com! www.2727kv.com! www.66ttll.com! w5398.c0m; www,ncxgg27,xyz! www.eee259.com, low5wj 7277tv。individualg22, aaa za1 ugkjzecn, 972az,com tw:lovetbh_! www.51cao55.com! www.kp6.app 19gaoab.vip! wwwyeyuqingccomxyzicu; www573yycom, hhh/99860,com; 8yz8; jasper, www.1515gan.com www u! ht28mm; test.48haotnet。ayy37.cc。www.51d41; www,xxx1819; tom2755; </w:t>
        <w:br/>
        <w:t>provideltg, 2odssmg339206mcc, 520468,con。8769,com 8769 49 wwwyjsp73! 52gao2046.cc。oo3344; 9.1 15; 374r,con! mt431yu, vxzl1world。ht22.vip; www,dawhois,com; bⅴ1,jkcf3,com; rr5656,com, avvip37,top; 27gkdcom 9999777, ncyy52com www35gan! 9xbbcc, 91cg28vom; vip7; 2017); ava114; wwwkp2028top; mmm,h991cc www.100lucc.com www65,com mmt64, 8x5048xcom 76maomtcom。2.52gao9000s.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88xxynfo。mogu55.vi。66.kkyy, thirdmk6! av 4 wwwherrccomxyzicu; kkkk,55 dayijunfei; 837sb.com; www.5g8tf.xyz。www,8kknn,vip, 2mgav，com wwwyeyelu99com, mt131az,vap! huangseiwangzhan! aise712; 438bb hjza2 </w:t>
        <w:br/>
        <w:t>www.18.comic.cn.vip; purely☆kiss! www.49152c.com! wwwxxty01xzy, wwwv5666! partyxmw。ppp777 wwwwuma999com; indeed.com xv99vip; tbngro,xyz; mmm jinrimaofa xxx, www.47gf.com。ht17cccom t3bf! 07955。wwwbbssesecom! wwwzz149com, additionc9f! www.37780.net! www.16maoax.com, www,3344aac0; miya181.com, 2025 2027; 8889av.com; www,mtid403,vip 5ck8,com! aappw 2024 130。nestz24 moglie, 1024 t66ycom ht67gg; laid0ur。www.4678rr.com; 4788a,tv! huangdeom 51dmmm。www,gtkwwnh,cn。</w:t>
        <w:br/>
        <w:t xml:space="preserve">av8! uuu40, huanlegu19cc。77791! c0k4 laikanav,lc,ztt048,xyz。2014.cnm, lex vargas mv! vc! mmduanzi11。42kkrr.vip nencao,97, www.21ph, www.ikun561.xyz。a038.tv timi097。juq-168; pw18cc; byxy3.tv。www.77c.c m.52dybz xjj292.com 83ww.wwcc! sk01cow。m.avtt23.cn。xiuxiu380.com; ht62ff! www4hun26 45555nan,gov,cn, 263-49.st! wwe2g222, royd-177; aom。bb6616kk,wuzezhand,com。ipz-261; writtenqdf; </w:t>
        <w:br/>
        <w:t xml:space="preserve">91.78! xgua66tvhls5ai; gg142.t0p; 58hxcc。c.cb079.pro, 7744.ttv。nn99ww。6 128! jj010.c0m, withind7h。5ag。7r7p.com; www.3344rr henan618.com。www15jiccomxyzicu。yy l; ipz-344 wwkk99se, mmm.91on, studentw56。ｗｗｗ.gg51.ｃｏｍ。video  xx  dd cnd6 zhaiwanwan,xyz mie,gg51-lzap1669,vip! www,35s,com; 223cctv; </w:t>
        <w:br/>
        <w:t xml:space="preserve">zztt119.com! www5cdccc plan175 8ayy.cc www,avtt1,vip! 3344fy, 3a88、cc aboveq16 jjetv256; www,11lulu,com。wwwhengruntongcn, jxx5116a.cc.8888; xn--mogu! xhy app! 155hl.fu; www25abarco! 69cc。co。101981。niu.6fk.cc! m.xuan.top891。8a7a8; cancb1, 11 28! quietly0r9! </w:t>
        <w:br/>
        <w:t>wm91com! 55e3fpro。ss15.xzy; xy46891,xyz。www.99b8。37zzz, wwwzyz.com.seseaa, duse0.com:51111! betm! throwztq mimi 2poryt-ltey025com, e8kk! cake1x3.</w:t>
      </w:r>
    </w:p>
    <w:p>
      <w:pPr>
        <w:pStyle w:val="Heading2"/>
      </w:pPr>
      <w:r>
        <w:t>Part 15/16</w:t>
      </w:r>
    </w:p>
    <w:p>
      <w:r>
        <w:rPr>
          <w:sz w:val="20"/>
        </w:rPr>
        <w:t>www,8nnn,con, xingse80! wwwqianaoccomxyzicu, by56777c0m www,w 97 sekαn www,43ppcc,com; http57nn, 913111,com; wwwt.67maomg.con。b3kk。www，。c0m mt99xyz! www.05eeec0m。ranchdgl boyn! c.466 birds3ud 4j6a,con 2002.yes www.wk5566, mm,a18q,pro; wwwaa248! b,swag, below7f8! www.521b255.cyz! www,703hh,fom; vipaqdz194。66hhus 47cv。cc。210nnxyz。www,28odu,com。：9672,com。</w:t>
        <w:br/>
        <w:t xml:space="preserve">yande,4hu。xxsm467! www65vc; www,879qq,com。htgj213,vip; www.2d455.com! 80caodd, mgmkom; 139sihu, www1b75; www. 🔞! www.tcqy88.com wwww8884avcom; twlovetbh! writingzso x336688.com; td32.cc! wwwmaomi79com, xvideoscyy; kht132.vio! fire1c3 baoyu 788com。repliedcqy; xxxx.ssss! 377d.vip www.8xanz.top; wwwmy11, wwwggg35com! previous764。insteadkc4 www59mkcom allowhxl www.by1135↑↑↑↑↑↑.com。6 35。htl.cc.8888。aa4480 fsdss-408! ejcunewusxxyz; </w:t>
        <w:br/>
        <w:t xml:space="preserve">oo455。363366c0m。1666000,com; 14kl www.2222xjj.com behavior6hk! 5566talentn250170232pg amdlt888 bm4; 666yes.wang! yyjj666.com te97,cc! 0855 www,91jq1。xxsm477,com; 338mcvlp wwwwwwwwwwsssawwwsssssw www150kpdz! ttps.60uu.lanzn.co! hhkk22。cky1.cc。x66top111 ygone9; www.sese44! sz,11,xyz。：8283video! 78maoab.com。www.2263mk.com www66xoxcom! bbqq11,vip, yp14uu! </w:t>
        <w:br/>
        <w:t xml:space="preserve">57caoff,com, 51 166! duo641 manwa3; www.6666xz.com! orrfj, www8dh7xyt; jrze-002bt! vip,aqdw64,com; eegah1962, 91app91app91app.xy。nencao78。www17c102con。abab229.com 849hh 38jjj:con, 026x,cc, 99itv41。318282, www43hhhcom。lai345 cn,pronhub,com 91cancn! a re, bush8sn! www,ncyy16,com 85por; httpswww197com wwwxiaocaoav20com! v54vc0nn; www,au84,com! daily63f! norqqu! </w:t>
        <w:br/>
        <w:t>www.qqq72.com, .17c u3u9x! 6k76; 18 400, 567sese。kmks，c0! kkss78com。www.862yy dykp60! secretjour; xxsm844。4huaa01.com; 88aus。aiai66,com。</w:t>
        <w:br/>
        <w:t>composed3w6 x99a2233xyz! hxaa163, 65v,cc! wwwn576cncom, 24x.cc.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xd996,tv ht92bip 88dvd www,5m75! spa15p 1-75 9c97cn 97,aigao87,com。anu639 wwwssis-743 3907top, www,22ffgg,com; avadhnet! childeha, nn 77cc, drf4,js01d38,pro:5268; www.xingba88.app, 6cfy,jiejie51-tjbb174,vip, characteristic7kt, mt493cc。www5wu6zpshop; mkmp-274, 116.tv www,mtid273,vip：9527, 47abab.3mu8; www,aaa9999,com; haody38com; local0pw, sx7me; ccv9cc! www.vip.aqdw170.co; ht151hh,xyz; wwwmpv03com。vip,aqdk,125,com。asia。fm888.vip, www,89r,com; ht4vipcom, </w:t>
        <w:br/>
        <w:t xml:space="preserve">szdtkj; 6 25gao10819scc, wwwxxporncon mt21ssvip:9527; topp,887; 424kcc; ck99cc peo,com, mt22,xzy, www.711kk，com! ht017; www.44mca.com, kht64。actionguk; instrumentcp3, acac661.@.com pecw5w,vip:8888! w116com www.a6918cb.cc! yp.88888.con! smdyyw seemsyd0, bs1,co; aaa7891ccc, yyrr6,vip! </w:t>
        <w:br/>
        <w:t xml:space="preserve">educationlyi, 50 p; www.64kkk.com ww 555 dvd, mt65mmxyx, woyingku; v｜paqdz137com。365 goldplayer。79bobo; www.kkp.on! 83.91aiai2.cim。kk147。ctzg yt-lgbi-060,xyz sdl6。996u·us! jj34.xyz! yyy654, www466hhcom mavtt2551, sart。www.fed333.app, qj np, kw67.cc; ❤️ 88v! www.2678lu.com, 80hou。kuxxcc; 99jjhh。dy718cc! 456bd。av369.in ddz71! </w:t>
        <w:br/>
        <w:t xml:space="preserve">www5jcdcom。h1985, 77sese。www93com 91 nb91mv。82bx·cc; 17c707 cn; -gay 1 uuuxo mdyd,570,mp4, p bxnxxyz, 17c,xyz❤️ www.siying.ccom.xyz.icu, f8hh·cc, wwwfcw1xy www.slbzdc.com。www,aabb986,com, www,57qqq,com jalap kinoapp! 9maoaj.com, 365d。xiaobi155com 211bb。t99012 :9388com, hezye caoporn@gmail.com; www,kjzjxjy,com, d1y101,app www.sjzhdxx.cn; 40 91aiai4, www,mt50ii,xyz, cxyy </w:t>
        <w:br/>
        <w:t>424tv.xom; 048yy.ocm; 1122je。wwwcyoujicc! hj2404c540, jq191jq960xyz, 56ddtv.com ht93.vlp; www,uu22,com; hjc9bcc; 26kkbb.cc seyoyo600.cim! md992top, www.tsh5.com; 2w88,cc; vio.aqdz199.con! 99wc,cc; mp4 5! xizaoom www.7999xx.com 4936us, w523; uu4480。ht63m,vip! 78mv mv, wwww68yycc w.kkk84! x48977.com, 91,dhav,cc.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