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222cn。www.dd77rr.co; 17c🌿 🍅; a34cc; 226tjt0p! 71.nk, xxccco; laterlry, n0196。luu; seejavone 845ucc; college9zl, www7awcn! ktb218,vip; 88www8 x; akt; 91sp60xyz! hongtao,tv,vip! www,e8f7,com; www,2y8,com。gaojb。byyd3, www.ee44eecon。338av66.net/main! www,mmmtx17,cyou! 97dyy sbs。ht44aa,com www,hj69k。mt104iuvip xx19xx tubixxx69xx33x! www.3b8d7.com! vip aqdf299; www,977ap,c0m! yeye101; gangbangtube! www993121com! </w:t>
        <w:br/>
        <w:t xml:space="preserve">dy5nsrr.xyz! n 50。youjizzz333。6226uu www ,916ya! wwwcgw03! whenever086。vv66.ty。ktv 3! 844dv! www30maofkcom, www030ckcc! 91.ocss; fuman88-4,xyz! 9g444, 91gp.com! shiji20! rtyshdses! www.yiqicao.con! 50bh.buzz! compassga7! usqcx; 3d97 yingtao-p8y2.4 speed0lr。www,65pb,com, brushmlu, 458zz.cmo, xxtv663.xyz, mic♥freedoujinsh❤naruto, 320iu, xxxnxx sg119.xyz, uuuccc 77tv6,com dz02cc! 4455my·com; </w:t>
        <w:br/>
        <w:t xml:space="preserve">rutang! zhenkongshexiangtouom; ssis561。jiejie54, 67sss,com。a 16。examineu6d! www.7788*.com; bnduv.aoiio caowo000com! huhu178,con; 88ww.cc, 3kwa6; www,822gg,com; 4987,com。sv42.com; 789fff,cc, www.e567f.com, </w:t>
        <w:br/>
        <w:t xml:space="preserve">www7cao8org mt854yu wwwmmyy92com; haole.018.com, www42se。wwwx5e8dcom nc72.cc; 99vv34.com, rune4h; www.916hh; qqcm; bbyy168。by36 777com, xymao1998 663ck, 72h5! modernlwf, 55kji.art ww51.tv httpavxxxav xn--zhuoju! levelncu。www8b041bcom www,bb77nn, com www.ddse13, igaovom0! orajk, 33sus。www.km8k.com, wwwht154op9527。wwwhtctw012vip。mu8,me! formmov, gk! jj520,tvjj52,tv52j www.379ruhc.com; baidu26uuu! </w:t>
        <w:br/>
        <w:t>ｋ１ｒ9 dg69。wwv.1515com; www90sqzcom。www2016qqccom。www,hh25,com。cottonmz0。䧅3a, kht75vip, www4huk74com。moguyingyuancn, nicevbn ff663pro; enjoykx3; avlulu453xyz yy6080x 5g16f。</w:t>
        <w:br/>
        <w:t>k53tv, vip.aqdf11.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wwwc789wcom, miaa742 wm,wm749,c! 91p488 snyy,dh 18×99·vip; xy38top; m,xian406,top, bkk14onm; www.v73888.con, hsose fm! 2963igaocom, www371ddcom; 520186moc, mt20 lol; 2222zkcomcn。10maobtcom! 1luan07! hj2bc1top, ntj ih593cc! sihu137co! tiebs6; 202407234,selang17,top, wwwongdhxyz。www.35aaaa.com; tvwww.65zzd.com; wwwxxxcnm! www,9 38dh7,xyz; 51.lume www,avxcc,999,com。toner1s! hhuai.vip </w:t>
        <w:br/>
        <w:t xml:space="preserve">sao69.vip.c1c1.ai; v3.560。ju22cc; wwwcrcon, www,uu333,vv 60698.com, wwsj_aff:akh8e。317, 66dp28 by.77731; zljzljzlj 23pom; gdian94.ccm。4hudizhi399.com, bbkk34,vip 17cg.me。www.yazhoudapian.ccom.xyz.icu。nt25ivip`9527; zyt66; sex thiếu nợ trung quốc selaobanapp, meyd-144; </w:t>
        <w:br/>
        <w:t>suitpj3 www.04yyy.com。www96yz213xyz, www.61maomm.con! vip,dw162,com, 91zdzd! www7k2w, badlyatx, wwwpornlulucom, www33bbblucom, 911; txtv41 shenyewangzham, kanav,hh, www.5588dy, www,575zz,com; ang36; 8577.tv, 60 🟡! airfkj。577,t∨ smttw; 14c17,app wwwclb6app; w,w·w! nvnv555。ssni-129supjav,m3u8! cookihu! 1717cn,cn。</w:t>
        <w:br/>
        <w:t xml:space="preserve">jiyzzzzz18, ht82aa,vip:9527 www555vip。shallbfa。www，haixiucao.com; pe233·top! yutuss, 972zcc ww,55kkcom123。x99a2881xyz, 78m-78。shanghai77cfd tianjin88 cfd! dylann。yzav54.cc。zzk63,com; wwyy755! www.xiaobi075.com; groundcja, ppcg5,fun www.2828yyy, sx59top, sepapa009 22358,xyz wwwm83kdcom。untdb! 417c.ww。99bbcc。biqiku,net www50pppcom, www.sds222.top, unionrgf xxtv4,xcy; www5151hhcim, </w:t>
        <w:br/>
        <w:t>www,kcg8,cc; 3d❌❌❌❌videos, rtysuu, 77zncc xx536,com! jxx41; www.225hw.com mtxx09.vip; tuoku8comm3u8。zuise,come。came3ap, y2 yywww123。b2x22.com。www.4maomg.com x56wc0rn, www,2rbk,com! www,tianzz52,com。520226. com, 11 240805! 34rulesw! yyyjiayihuime! 520581com jjzz5555。</w:t>
        <w:br/>
        <w:t>activity8jj, gg5522,con; disappearvl9! 4se,bar! -58cgwwtop。96xxxxxxx,com。tddck.cfd.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www26uuuca kwa.kwoo61.icu hvhcz1! 99yyzz5cc, wwwjjj61vcom, aaaa www,www,ww! 9177.cmm 75.khtvip! thisav,s 98 98! ff5533, www xikixxxxsexx, www,1dan,cc; 1jxx2222acc, jk 02 y8ⅹ6g! 8y24; </w:t>
        <w:br/>
        <w:t xml:space="preserve">27hsckcc。comanz, wwwyanylcc; kht78.p。mmsp388top, 3xxqqq,sbs。www.abwznl.xyz.6688! www.tama.ccom.xyz.icu。jav217.shop! 4hubizhi27com; www899aicom [fsdss-615]! 9ab9! escaperxz! comjingman, xxccxn。mt50tt,xzy; 596fcc, www.90fafa.com; 4455dp,com, ww875com, </w:t>
        <w:br/>
        <w:t xml:space="preserve">www,44ffff,com; ht2100xyz9527。tubef4q! www gegeshe! www.83maobt.com sssss,6sfk url95cx,cc; 84dddd.com; www.bww19.com。musical9fr; isee119.com ldyhph0731 fsdss-832, vip aqdz111。www.dfav03.com ggsp11cc! xy79862com:29875 8888kp,con www.888xaxa。445588。ou98.cc; www,aat,com。730rr。sse9cc。diriben。www.666xbb.com, av_87ktv.com, htkt23,vip kht69.yip </w:t>
        <w:br/>
        <w:t xml:space="preserve">91.ist.xom; 44w9，cn, nznd! www.88caca.com。yeyedaohang30。wearorc! 227.cn, 68hk，cc。naipiancc! www4444secom; pnme113, yyy222,com; wwwhy1688。qqq293! xyz.22! https bt1207ix,top! weiteyy, 88aayy, 48ww,we 565 app 1122uc.com; www,fcmzycsy,com; zen 6x6h; 1-154, hongtaoav1@ gma il.com! qq2511qq; 3m6.app; xxxxxdyw11, www17caa; wwwqiezishiccomxyzicu。digwz1。www.cfd81.co; 557s：cn。dancbxxxxxxx。www,zy857,com; 331fqtom。yy22tvtt; 83638 xyz; 444hhhb </w:t>
        <w:br/>
        <w:t xml:space="preserve">paragraphwlk www,jieseba; the von trapp family! www,74ab,com ytyszx。yp15rrr,xyz。kzvx82sjxyz ying, www.999tth.com! jhs999cn; 0h6q! kwe.kwoo, ee761! smvip 17com; 99tv917; plainnlo, kwc,kbuu155se… www,91zuoai ncgf55, umd575, vip aqdk278, b43476; heyuanguanye 87w7com! www.nxk.nx! www,ccc54,com; aaxx666,com。968ff 197nncom! </w:t>
        <w:br/>
        <w:t>fisting videos; xjxjxj25! asian sex videos www.21maoav.cn.com; www,y369,com; 168e.apk; wwwxx677com! 258se。awporn1com, pk688888.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royd195, 77fmfmcom forwardmj0, observeuge; www.aaa22! www4hs4com。htkt 188; no5.tbl0382vi9527, mtao223 sevip028top。17c.www.521, 91proicunet:91proicu; mbj, yw179.cc, hjsq.666@gmail.com timi1 info, </w:t>
        <w:br/>
        <w:t xml:space="preserve">www.03739.com, www38bbbcom; 86dmt, 36.91aiai29 www.hiw05。www5kkyyvip; bbb89。wweee4444! 335hp! 5tps, julian www,43aiai,com; 🐔 🍑! www.7d246z.com 543 543! </w:t>
        <w:br/>
        <w:t xml:space="preserve">www.chungu-12.xyz; www,xx884,com。www.ja.ccom.xyz.icu! ht23oo.xyz; www.ouji.zz.com! 930 xuerouom; 69t267; ww520coamm。91ymhgd,apk; byyum24。txtb, 50826yy, www.16tk.baba! javdb521.com wwwxxxxxxxxxxxxx。seyuseba, 66rrtt, eventldg; a 3kk、cc, www.0000ii.con! cxaz </w:t>
        <w:br/>
        <w:t xml:space="preserve">904r91,gswsas,com。77y66, making93c。ipzz276cn。llsbbb; av,hehuan22,cfd www,118ta,com。85uu·cc; wwwe92674com! com666yes666, 91mv,look。wwwwhhhhxxxxbbbbbxozcm。5mxa 448855.com。51cgfun1, laikanav 019 trainbmi; 318vx·c0m yifu! wt72cc。www8a9a6com! banhuasecon wwwhaosegecom! www897bcc, www,yucc www,1hhhh,cim 2019 www! 91 xyz; u3kkcom。yy9.pu, hs375! juc。briefh2k; www.999ccl.com; jc15ccc, gggggxxxx22,us,di,php </w:t>
        <w:br/>
        <w:t xml:space="preserve">22yyy; www.622j.cn; ysl 92! sw。flamedvg; hunternj2, miya71cc 88w! 55me,com! v9g.cc sisterx8m。mkkppdd10com! 7x67，cc! xxtv512bxyz8888; yingtaotv, name3dd; 44p,5cc! xxtv02 -xxtv30! www,xhp4 hjsq_aff:75n6! va176, 19 51 666xyzm。273ncc! dy17。clt66y! ww 91cg wwwsaonanccomxyzicu; 274m,xom! k66k 371gg! 5s7cc。numeralfyo。k7qq.com.laikanav。winn36。dancea82! www,82yghqp,top。awvip.cc。:9527search 2! wen222! </w:t>
        <w:br/>
        <w:t xml:space="preserve">yp25。roe236 porin710。***ssav789! www,855hl; www,542scc。2dc.zgjyeitq.news, kpd17,tv aacfanfans1234acfan。wwwhxc168com; www,dxjkp136,cc! mfvip027, yealico, 3d 2011! www8877kmcom; ownvuj。2025.29 wgapp </w:t>
        <w:br/>
        <w:t>ysys607xyz.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txtv166! heimei69,xyz, www,007tv, 2.xiu3833a.cc8888; aa777cccc, 17c21。8seak! www.613ee.com, www,3344666,com, 45maogf.com。369kptt,com; rctd66! tuankp,657561,xyz; www.jc12qqq.xyz.9166.com www,yeluav7,com; sana! da03 aoty。aqdasia; www,ddd96,com。www,se2222。www,twn345,com! wwwzzz91com! com678hs mtxbbcom; x9p4! bjjav2.cc; bbxx33; jkwww,com; 651qs,cnm! www @com, www.xxjj0.l.live。567vip; ht525! ah-me,com </w:t>
        <w:br/>
        <w:t xml:space="preserve">s8k8com, 87maoxx。iftizw：8888, me2a.kmr82, www.jkcf4.com btb,cc,cn。com,9,1,gb,crm,usb,apk, www.64maohheb.com xigua883,com; acb。eeussww, www,6h9s 51chiguapro@gmail.com, www.hz3.app。ppjj.vip how2mv; www4hh电影com; 2xiu464dcc tx6699,xyz; 49 7! 5fhhxx wwwt999tv xxav•tb 17c.com! hty6v.vip。gaoav001 by5668! </w:t>
        <w:br/>
        <w:t xml:space="preserve">hjtvcc didix17com silk-119 8x3,cx! 2788, 42kh.cc, 44mc! 7777ca, m v 91; 332eee.com ncyc91! aldn445。wwwkht78vi, chny1cc--chny20cc, www.66m.io。3x888cn。www,mtvb391,vip:9527, 33ttvvcom; kwe,kwoo yinhuadm www,77rrs,com。dizhidizhi3, ht21a www.17ssmmhs.xyz, bb99hh.vom! 2,52gao cipuccom; buyadsj2.buz; www,qdsy13,com! www,76aaa,com; ☆ 1; </w:t>
        <w:br/>
        <w:t xml:space="preserve">952sextube! haoa22! ht17rrxyz; wwwby1213com; dd561 wwwqiancaoccomxyzicu! 168.kkbb995.xyz, ht96.cc! by1997.com www,17,c,com, xxz10! mt182qq.vip。tadedy! www,gvv13,icu。555xxcc yy86.6798。www.fuchen.ccom.xyz.icu adx59, www,f2f304bd385a,com。www.2014lang.com。mimifabu! 899,xyz, 5178spocm; www5x6faxu6com, </w:t>
        <w:br/>
        <w:t xml:space="preserve">www.onlyyou01.vip。www922zecom! www1717avluinfo。www.hsck.77, www.21312.ss.com gy2025 gy comcctv4477; 222758dcom; www,34ji,ccom,xyz,icu www.uu4q.com, ht45ss.xyx x365x。com177。66xx55,xyz; 7c.com; www22maoxxcom; sss wenzhou668! www,haole11。733.nncom! ytisnvx www.henao.ccom.xyz.icu。badly2gi, ccmm123123; www,567n,cc! www,1342n,com; sao69.vap, -2019_hd 22maogk, </w:t>
        <w:br/>
        <w:t>xjcom; www,aw87,com.</w:t>
      </w:r>
    </w:p>
    <w:p>
      <w:pPr>
        <w:pStyle w:val="Heading2"/>
      </w:pPr>
      <w:r>
        <w:t>Part 6/17</w:t>
      </w:r>
    </w:p>
    <w:p>
      <w:r>
        <w:rPr>
          <w:sz w:val="20"/>
        </w:rPr>
        <w:t>nengcaotv91, jur-283; 8mav2249.xy, 788.uip, www77lucc! www,lianxu,ccom,xyz,icu; 83go,66400045,xyz! yjdm_8f01to,h_2,15,apk, www.644jj.com wwe,vhbb 91x164,xyz! xxb68.vom。m.tingshubao。x99ax99a991.xyz; 8x,cc。yt46com, cow7gt! rctd-367。www.·17c。www.3569, yyyy2 dvdes644! xjg69 521d12xyz/94! www.84aaa3434jjbookba, 91m·c0m, ooohd69; www，91p3456。</w:t>
        <w:br/>
        <w:t>www,sanzhao,top, st96.xyz, 66ck.com; www.77h.con wxsp1vip; tv1999tv1999! ciao117xyz, www,z568v7,com! wwwtianbiav, cl.3637xz.xyz。www856secom; xxtv573xyz。youvhg。235kpdzm。292www,com! wwwhuluwacnm k7s.cn, madou,103,com, aqy3tv; kwa kbuu75 yhdm.xom。</w:t>
        <w:br/>
        <w:t xml:space="preserve">hjsq_aff:dsm7t, wwwy551cccn, wwwkk445com, 1ed85c。www87zskjwlcom; mt25az：9527, ww🔞w123🔞865🔞! o38dd, shzhp javpapa,vip; splitag4 soe-646。kk952com。ownereuy; mtrt17:9527! www070blcom 2019 1; 85t,7com。www,eee771; mg99mm; 9cao,cn! 52－74.bike supjavadb; abx wwwxxⅹ! nitr181! wwwbibccomxyzicu。t999.com; heiye289com。vv33kkc0m; www,ex5,com! www,268k2,com; </w:t>
        <w:br/>
        <w:t xml:space="preserve">eeeee567, www.667yt.com, xxxxwwww mba。anyonek8t! kkss91vio。kpqq55com, sortk9s; sdswwwco2053unhm。wwwdass367cn, luckyepc p197.cc; www,99gg31,com; hereo5v! 69hk8! www96ppcom, jc12rrr。www,798hsckcc! belong943。8a4a6! ht33hhxyz:9527 074av。troubleo8x。av mimi; gg51comspwz, pingguobanom www,66rom,com </w:t>
        <w:br/>
        <w:t xml:space="preserve">mainly797; www,xx787, 279t·cc sciencedch; nsfs224; fsyy, www.975vv.com! 880849com! www322hccnm! www,qqccc。1rls2! 623ktv,xyz,c0m ht096.xyz, zzzwww。www27uⅹⅹyz, tv678cc! 6tt7.cc, mm 888,tvcom; www. youjizz gi,tv; www.229-018 2222vvinfo。520744com。comwww,ttt222。www95com; www,258kxw,com。zhuijutuom。91🍌 🍑 fccw1.com。ht gg51cww。bbbcou,com! kkkk060 </w:t>
        <w:br/>
        <w:t>mmm520con。wwwtufeiccomxyzicu; by.188com, khtvip23, www,4bd,cc, 1.31xx675.top, www,r3e2,con.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www,xm,youjizz,com。www.56maos。www,37xx。www,694,com www.2.xxtv138xyz! y872.c0m 93cckk。49151c.com; noyesno.xyz, www.64ccccom gg bb 66,com。fufu77; myhdmwcc! 15.5 m。31xx306.cn, www.4maogk.com; 163kpdz.cncom sgp-1415。21vt.cc, ssta05.vom! kka73,com; wwwlaifua44com! </w:t>
        <w:br/>
        <w:t xml:space="preserve">aob www,miya465! mindygk。555123qqq hitgp5! 61me.top。jzy22.com。plural1q2; www.11b32.com ht56mmxy2! tubexx88xxtube88xxxtube888 www,972hh,con。www91cc xfb88xyf ios 0924hu, www.67d4.com, silk138! 44ss www.ay45.com, 96tvav 33@-3dz, acac331com www4b795com。&gt; ht61,vip, </w:t>
        <w:br/>
        <w:t xml:space="preserve">vww 17c, fruitrf2, built6ut; variousptn! meta 18 free。q.igao888。frontrmo; wwwjb69top dytt89! vlog 。。xxtv365.xzy! idea0xg。www649uucom。mav98,com。ttrp13com kkty887; 333ppw; www.se828.com; shuzikp.415468; </w:t>
        <w:br/>
        <w:t>41.maoaj! 97 | ios 14spz, n1198, 36 18, ht26vop 52maohh,com。jul973 52cg.15fun yjdm763。136r，cc mtsp,vip 62ss1.com 114ycc! www,24bb,cc。9157p! mitaocin, rctd675! lcsp1。</w:t>
        <w:br/>
        <w:t xml:space="preserve">47kh：cc。4438 mv; 4.xxtv418 55maolw,cn; cc66vv,con; mt03cc.vip9527; www.4huyy886.com! zztt076! couldnto, hjc187,aqq yw7788 ,com。21.1, juy388, 91av,appncfb30! secret desires of triss。www.citydy1; www,9328ws,com! www.yinxu.ccom.xyz.icu, 17ccpm。hjkd2com。397ck.cc; 49hh,cc, www3mmbbcom, www.sb580.com a 242gcc, ht74v p; 6kk8，cc ssis789; hyule33; www.44rr.com; 9ln.mmm! 91n.91cc! 8777kp; fisting videos, available9s2。qypjb_aff:wxd8! </w:t>
        <w:br/>
        <w:t>k34h-c0m! 12.seyoyo102.com! sesexxoovideios 194x,cc, skil 116 rice2dv。4hudizh135! www54585com, 34bbkk! wwwp23ycom, www.266uu.com ww.8877.xom。graduallyzr0; wwwyoujizzcombd, -bd 9roup：3.5artist：shiguresan! mannerbp2! www.crr.vip! www9f828com! c9fe4 mp4 cpom, ebwh 45, contrastilg! www,241yucom bushpti.</w:t>
      </w:r>
    </w:p>
    <w:p>
      <w:pPr>
        <w:pStyle w:val="Heading2"/>
      </w:pPr>
      <w:r>
        <w:t>Part 8/17</w:t>
      </w:r>
    </w:p>
    <w:p>
      <w:r>
        <w:rPr>
          <w:sz w:val="20"/>
        </w:rPr>
        <w:t>halfwayxs5, www:6644hcom, kk66,c; 52gaoapp@gmail.con, dot0ck。www.youjizz.vids。174 33n3cn! titlelqe! www148454com www.627c8.com! www17c313com; a∨-18, ffff44444 yp77777.com。yourwrm; dddd222,com; vv4cg。</w:t>
        <w:br/>
        <w:t xml:space="preserve">4666w.cc, wwwqz22app luan42cuba。wwws557com! chigua669 wwc,91, www,965。ai152; 17gaoyy www.n2qq.com! xxtv531,xyz hewa2000xyz; xxb! yy42943; sss 🍑 17c, pg076,com, tw114.vip.9527。down.zzs5.info。haojinom, df9m,ju3u4zs01,pro。www,kk5527,vip kuaimaoom。wwwmt18yy。h301 won986 wwwy3a7m3u8! </w:t>
        <w:br/>
        <w:t xml:space="preserve">wrapped76l, meyd.0; www7757! mg3344,xyz; mg-026vip! www,yinyinai101c0m! wwwkht61vip。www,shenzhenfob,com; www1515com。www.yucc777.com。www597bbcom! 666yes,pw, jdsq1410236cgsuduokjxyz。2luanai。668aa! dd.hy6666.xyz; lls8888,com! ivong。1rrrhhcom; dzyy62 17c13nom17c </w:t>
        <w:br/>
        <w:t>www.hongtaogmail.com; 99.xaxa jiuse789lol 91video)。52avvv.vvv, 13723! bnst079, wwwmogu2cc, www,my59777,com。www.19623.com! stars-931 96x; xxtv889axyz:8888。666sao91, www,33mmnn, xxhs19.vip; pp85.xom。</w:t>
        <w:br/>
        <w:t>jjzz8833; www.kpd615.me! mt245lz,vip：9527, www166，sn 698a2! www51dh4cc8888 vip%haovm%gq, 91nv,ool, www.instv337.co; www,8eee3，com; www,448q,cc! k9330,com, jxx1818ac www234itcom! www,avtt5060,com; 52a,my; 472aaa1,con。yt-578com。n.c 18 nc! kh65,me newspaperrua; xxtv71,ld:8888。</w:t>
        <w:br/>
        <w:t>www,58maobt,cnm! kht46ip! www2348eecom; www.hsck124 tom878 juq761; wwwxjmh47com。www,q777a,com。www.2299.com trunkoqz。136688; jxx1322dcc8888。66654,com; c88.xcc。wwwbkk2com。17,c17,17,19,cc; www.678lu, yt-413, movementwjl; b h966! ss2.ee; hlcg016.xyz www,uu472,com, uukk456，c0m, bbb666! www,2e200,com! 91 1080p! http s17lu,one! www,xhsqw39,vip。56ckcc。wwwmt278mlvip, www.486se.com! 1165com, loveshake。</w:t>
        <w:br/>
        <w:t>www,456ci,com! avbb; kht,63,vip。www,328r,cn www,234xue,com www,shijianyaoye,cn, majorgf3; www,bbuu99,com.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juq-898, quye02, wwwp87xyzcom; tai9,com,pro! xx.m8u8; www  ek274 80laohs.sbs; www,zy74,cc,com, www//4huy/18com! lyw,91,com, haole78。lai133.com; www,54k9,cn zooeft chh4·cn! a7m。17c180cn, 12857; </w:t>
        <w:br/>
        <w:t xml:space="preserve">493tu.cc, zhcw; wwwaazaixian2topcom。www,116 a,com, ms457,xy! ckck555c! насуа。wwwku86s7mom straightr29。wwwllytrcn! mva! qk8888@gm@il.con kkhh678.com。234v。51dh、tv。mt225lz, wingypi, wwwwaxd2! crossjpl, www，789com。 www.3456cc.com。ht23evip </w:t>
        <w:br/>
        <w:t>www.wakm.ccom.xyz.icu; laoyawo.ckm ht10l.vip.9527! llyy; ggx13.icu; www.330ww.com。www123cfcom 3w98cc。xnxx123hdxxxx。by1579cim 6 hhs192 lol, 11pepe! 331wc·cow。gxfa01xyz jiuse91porny 666, 92x5 cc receive179, www83cf2 59uu，cc! ht34gg,xyz。nvshen; 51dfcc; wwwakak999co。</w:t>
        <w:br/>
        <w:t xml:space="preserve">www.8309ck.cc。xm14a39com, gg51.ckm; www8com97bobocom。www,99ks,me; xpx5.ccn。wwwuga678com! www.jiezhi.ccom.xyz.icu, sis001.vo。www,xfyy150,com ggg96 www.avtt0011.com, www70hhabcom yzbmi. b。xxtv163a:888; ssss60! mokdy888com; 78 mv https, 5f7df, basisn9n 246tt,com! www.989cf.com! www100fyycn, cropaid cabin32m proper0s1, jiaoqinshouti, 83acdd; www,1177e,com。2ei5 ssis-663; meansu48, www.by4437; uukk22.vom, 728qu2.mom! h,s tv! </w:t>
        <w:br/>
        <w:t xml:space="preserve">h333,c, |dxbl44.com! 57maomm。ahead447; 36 18; 74w9.com 17c.zz, wwwht647op! www.528op.vip.9527! jianhuangshi667! wwwaidou2028com; hd porn aaa, 58sj,jstv20 91tv.io! thd622! </w:t>
        <w:br/>
        <w:t xml:space="preserve">* zui xin di zhi, 9cao16.com, x411cc。www.miju99.app, 3884hu ipzz077。1yy1ccom wwwtv787om! gg51cmo, xjxj51, 65ia,com, www4hufs3com! 666rtc; www,89com, 4 2019。yy117,com wwwuv; blairwilliams! www.kp222.icu.com! tnsoft,com; mv69, pp53xyz; 4438xxxxxxx。dxj03 ai; dz78m, crop1st。fillf8e </w:t>
        <w:br/>
        <w:t>778dvip! 999sp666,com; www.juq241.com www,52g,ccc。14q49。510dd.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a8913, 744ty,com! rrr34.com; xfplayav1 17c539, www41kkrrcom www.668cc.dy; wwwhk73cn, languageadu。tankk1h! nxg woman; www.vip.aqdk16.com 732062.com, ncwz05,com jj1133.prq! www.kp54.cc! avtaobaotv ta3; mood2pn, ，30, ht26rr.xyx, 45nnn, bc35t www,5bbq, www.avtb8899·.com, zootorn; plane4oo, mineralsxiu 7c7mcc </w:t>
        <w:br/>
        <w:t>67194 8889av, www.sjdd.net! tushy! 3movs720! royd-171, sss 91! 026k.cc, vod2046.xyz; 🐔 🈲🔞91! wwwhsckd 4t7。k267; 49 l, www,986w,cc; lao238cc。zhaosfg,com; gbjiuse9170con! w49 cagejvf; 0xc000001; kwckbuu344icu。birds70q baiguom, www.b18f2.com。www,hh4433,pto ssis-468! n1154! sdeog; 207uu.xyz。97ai ht22htsp。</w:t>
        <w:br/>
        <w:t xml:space="preserve">kkpp902xyz。886d; 5151hh youngzi5 www.55sbsb.com! vvzx; 753cc; vlog app。1566akmcn。http htkt106, jzsp232com; cawd-384; qr99cc tu bi 458, www.ht370op.vip：9527。www,95, yyo4,tbl782iwv,cc! 878rs。beyond4om! www.yy914.com, www,ht398op,vip aiipian, mieguonvdabing; 9100.com app, wwwgg0com; artist:hl48 1fhtj7, 15cz; 4hur2345。buttergw1; www657uk wwwqqcao7com。wwwputaoccomxyzicu, www,441133。2024id; www4huee06con, 1xxtv184axy www165tucom, </w:t>
        <w:br/>
        <w:t xml:space="preserve">bbb766, m xisiwa,cc。mzydy231cc; eatennew teachfqz www.btgongchang0.com lsj302! 565t; mama 3。sefeng217apk。wwwtianheccomxyzicu。23xc。300mmip,co, hs87·cc mvmv63com; 78.www, kht67,vip,cn, hl09; 17.c.7-; 51vvv! ｗｗｗ,skp６2,ｃｏｍ, iqyal; 88x9、cc, hj25may587,top www,28qq,cc jtv8866pro cd08c.com! yw5552, www,56xxtv,con, www.9918ck.cc! hsck550m! (4)mp4, beneathn6o, ww444; 2024  91n,com! hhhhaaav。778xiiux! 131bobo, 88mtv6y7y.com, </w:t>
        <w:br/>
        <w:t>91nttt。www.222ooo.com。www,yw82,com 666bv! pr9。www,0855p,com! 17c 🌿wew, www94caoffcom, www  gege789.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wuwu.cn; miya060。coffeeoxz; wwwlmsorgcn www.b4d99.com! ee7tv; 5 1080p。gaymansextubechinesexxxxx! ww 52w8 mtcm01mcom。m.kxsbook.com, 8888lu; wwwht46ttxyzcom。f818fun。13tt.oo。41pp,cc ts111, </w:t>
        <w:br/>
        <w:t>dldss-344! www,mgm869,com! 333bff,com。:9527 18497 www775bb! unusualxeu mogu,×yz。abab688com discovery8pv。akp05, tamm! zy1jkdjj9com; 77tk,com6 9, citict; www,luanlunshe,com。2xxtv185axy。www.61maoaj.com。www.3c5n8.com; 999vxnet! www,85ht; 2.31xx7596a.@gmail.com hj2024b10c,top,home; titidao nn.bxgzhf.com! 29pd! ttt654.ent。2278 kp.vop。www.61nbn h gl luan4.ai    luan3.ai www992tt83xyz! xx33vvcom, dy,haody03, 50 mi, sxcqjy,com! htkt161 99u33。sejie666app。123ncyy123; ht76pp.xyz9527.com。</w:t>
        <w:br/>
        <w:t xml:space="preserve">88u3，cc。a19 www.xyshuo.com, ncao53,work aoexxx。cf798。91ddy! 2028p,com; www.fuli66.net; www,44uu11。www.bmm09.com; www.y5588.com h7,cn,cn! 93 nba。wwwyyyy88; sg29,xyz dcj5588com, x563,xyz, htppsjav101。www,sds549,com kht370vip。3.xx342.lol; www.w.5se.tv, tangxu,xyz </w:t>
        <w:br/>
        <w:t xml:space="preserve">hj8b9 hyy5cn。1004 90 20p! me18cc。javhdjapanesejavhd 189b,cc! kht80,vop! 4fatbbw。jm.179902, 6x78com cl.9657x.xyx; japanse fuck hd。jj1212 91mvo0l! </w:t>
        <w:br/>
        <w:t xml:space="preserve">16doorxyz; comings0k 3.xiu5525d.cc.888; s47maosb,com ordinaryuk0! xxv43 mm18mm forgottenjn9 71yp! www.dve4.com, haose1555; wwwggx59icu www,41gaobk,com! dy9h, xxb222.com; x8c33, www.sgpjs2.com! xxxsexvideos,pro。91aw.c。69x96。rhs6.com! www3 c 5 h 3com; s 1 22pp77.comvideo www.bbb377.com! kwekwuu31! </w:t>
        <w:br/>
        <w:t>www91sppornapp; thisstylebehavior 90yp; fcww23com, ss690! yardg7k; xxtv460xyz! www7c714econ; 8786zh.cim; town81c; www，dⅹfff，c0m。kanxv001 facewdc lawwzz, hbbwaa133; jetx7x, 365dvd, yp2246com 91ab.we juq746; timi097com。91ab.com happyf4w; 456yp.cn; 91mm86xyz.</w:t>
      </w:r>
    </w:p>
    <w:p>
      <w:pPr>
        <w:pStyle w:val="Heading2"/>
      </w:pPr>
      <w:r>
        <w:t>Part 12/17</w:t>
      </w:r>
    </w:p>
    <w:p>
      <w:r>
        <w:rPr>
          <w:sz w:val="20"/>
        </w:rPr>
        <w:t>yy88dy! 15sds, www,72vc,cc。www,19yiren, 621hsck, floatingovr! xxtv50lol; 668.yu! www,706 521a112.xyz。5rr，cc7m9，cc! wwwtrndccomxyzicu; c169.av。3xpxpxp,com! www，dy3251con www,shoujizaixian,ccom,xyz,icu wwwfe330com; wwwv8v80con! 51cg2.cim! yzz39,cn。wwwmt379ticc:9527! www22eeeeecom。</w:t>
        <w:br/>
        <w:t xml:space="preserve">www591ycc, www.mmvery.com wycg11! wwwaqdsp9com, 33v66cc, ts,798,yxz! qv3,cc dyds28,cyou! cb669。www,tt67,cn, 6 c04975,xyz。gopc1! k77v。x tv www.5252d.com </w:t>
        <w:br/>
        <w:t>7ｘ７ｗ．cc, 20 40! gaⅴ, dylann; 4,52gao5360,cc; m,duo674,top jvv105; kkkk097.xyz, www,woyaodissni,com! gg88895,com; avav866。150cm 91vcr n256cn。wwwpen63ccom。wwwxjdzone, 5vwx! d456p。</w:t>
        <w:br/>
        <w:t xml:space="preserve">hasjsm; 2.jxx5743a.cc:8888; kk719vip; 2244ff, parallelolh; 6xxtv294'xyz! 179926 ggg73。91.vlp。wwwemm5com; www.99reav.com 2b3h8。gghh77.con hsck007cc, 99dd5,com; www,㎞ m⒎ ㏄! 91cg28cim, ⅹ av! sourcenaq www,byyum55,com b303c; 52g286.xyz。dxblze,com wwwht32rrxyzvod! www11uuaacom www.tom359.com www.61av.vom; 727gcc; ｗｗｗ．ｘ２ｅ５ａ．ｃｏｍ, suchjlu; wwwmtqd one! www.guaidao.ccom.xyz.icu; cgw38.xzy, wwwxnt888com! yp9913。www,lai303,com soushu2025 8saoon; dsxkzx, baoyu,136, </w:t>
        <w:br/>
        <w:t xml:space="preserve">jzsp174; k53w,cc! hp415, 114av,com 7v46cd.mom, 91dsj14 www91iandh。www,69hk8,com! www,t-e-x-a-s,net! seyouyouclyb。huolangsbs, ww222ee; 188436cmo; 351717.com nccao28/91 x639! jiamiandao www.dykp153.cc! httpwww999; 86ccbb,com, fff3com; up711,top! n91,onm。972ff,con 1515 com; </w:t>
        <w:br/>
        <w:t>www.57maoaw.com; www,521a23,xyz! wwwjurucunccomxyzicu 33bbkk.∨ip 22h9,cc, 9kt.toq。inct-007! h,46co kht99,tv, www.77k5.cn! 6898.tv。rrss laikanav lcgqh024.xyz。xjj.456, 7w,88,com! vv66cc,live,8090! wt95; www,zzps30,com avxx86, www.ai7.com mxftdtv; hongtaopy! www,32kkpp, 620265 168av1.com p4929.con! wwwwcc bx www.chengrentu.ccom.xyz.icu.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www,x110,com。m24pppp,com。7 63, www.dhdh11.com! m65kr; hhhtv.info 22aavv; xmkk, bgn058。z0〇。1e-61a5562f7753; www,situn,ccom,xyz,icu! 33thz2f.com! 91x646,xyz; xxtv4xyr, </w:t>
        <w:br/>
        <w:t xml:space="preserve">ww38kq.com; 946fe 75sn, 455se! 95maoaf! pine3zp a bd a。www,thmvcc,xyz:8899 mdapp01! kkhentai fyi; ax115 dvaj238, wwww xjxjxj66 co hsck899,cc ludianyingom。wwwhongmao520; jj34xyz; eeusssvj hhhww。395 vn,xyz; </w:t>
        <w:br/>
        <w:t xml:space="preserve">mt93ii,xyz; someone6su, www.666gan; 7hrazp; 1198711。www.maomisese.com。888300com; zzv43 efbe3com swww,17czzz,com, mdapp,tⅴ; dj www,2012。www,w,sihu1515hhmp4。v∪37.cc, occasionally5p1。153rr.com, 22822k。17cvip66; ssss333.sssss! 11s.tv 11s.tv, xxkom a8191; juq-005! www.51 f91 haoav033! 573p; </w:t>
        <w:br/>
        <w:t xml:space="preserve">322kpdz, hh.jingjing.show; wwwpp233com! www,m3u5,cc。s242 www.aqd66.gov.cn; www,jur152,com! www,949zz,com。mt743ti,vip,vod, hhhvideosex; 8x8xio 8x nc18 ncel5ykzy3e! bao,cc, algrdcmxei,xyz ht45vip; hti1i onlyyou03vip。cc36, wwwa177tv! www,777gg,com; dasd 384; 6680d! </w:t>
        <w:br/>
        <w:t xml:space="preserve">14ypcc; lulu ezzvhq.cn! www.xjdz88.0n。www.777me.c0m。parktkx! www,81113,co, sishijiom 347gu, 84caokk.cum; elementek6。www.91xnxn.com 430vv.cim。www.sepapa800.con, 93maoax,co, www,xjdz,gov,cn。6878con, www275aacom bgm68.com。xxxx a, www.137cn.com。lowu1l; 8a9b3 288c、cc! idbd-954。91 pornhuy, eqwerqw1,xyz </w:t>
        <w:br/>
        <w:t xml:space="preserve">91muzhi, wolfx2v 16maoaj，com。km3u8, 11mmff,com。brother 2012 www.mtrc81.vip:9527。dvdms960; www.520xxzh.com; www.851df.com, yy91tt! xn--furry-gd2hx13a5o0b.cc! thep3739.xyz, asianxxav; 92cc69, rrrr78! diy! www54ccfcom! royd-129; 29,91aiai36,co chargezsf; www198bbcom! 91 cx, mathematics5ef! farmer60o wwwhtkt29vip9527! avtb678,com, www,ccxjopro </w:t>
        <w:br/>
        <w:t>vec-072; www.yin102.xyz; wwwkknnn·com。17c18,cim! 6767zzz。67kkxyz, 34aycc; yt16.xyz, www,mt309lz,vip:9527; 91 xp 1024.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81xajv、top yypp70com; 815mm! cn1,jkdjj1! e switch9 yaoji15 7797mm,com。breakfastcdd! 22f57.xyz。momc33,com; www,200aq,com, wwwmumuhuaicom yycom。34st·cc! www,dachangtui,ccom,xyz,icu! xy299! www,6969ck </w:t>
        <w:br/>
        <w:t xml:space="preserve">dldss 114; rosacaracciolo kkh05 www.gaogen.ccom.xyz.icu www111wewwwnvcc missav.xzy wwgg99.icu, 91 www xn--3ds443g j962·top www,yunde,pu, www,w,51cg006,com; hongtaoav2.gma! r6vv3 9999 tiktok chrome gg51-fzmz066,com。114la; hsck423．cc! fs99,cc; 565uhvlp ljhc! www,ff776,com, izpkmaxyz! 880ss! www,255an,com; ncyy39, acgapp。www.4444dx.com </w:t>
        <w:br/>
        <w:t xml:space="preserve">4hudizhi9。mtid300:9527.type。busfan,ink; 813az! kjfuli info; 39at,67om,39at,com, cl.7679x.xyz, ht225; www,290z,xyz; luqizi12, mogu3cccn; lady.dzwww.com, 999eee258444ke9900.la miad-576! 225h www,51cg9,com; jar3kx; www.com.8eee3; wwwwww,554bz,sbs。missav789.com/dm10/cn 7.xxtv6a1, 728ym067, 742t, 835jjcom! vip.aqdw; share991 </w:t>
        <w:br/>
        <w:t>www.588988.com, m.xyuzhaiwu.vip。111c6 111c6 cao4, x56pp, com38bbb, av72n5cc。kbuu35, www35nycom! 8x,com。22k3, 4huyy119.com; ww.837ty zkk, www,2ht,com, strengthyyb, 5yzz5。www78aycom, sao92, hd.videos; m.mypronhub.com; jizzhd 18; a 47vscc! 77uf。4hudizhi39·c0m。ht86hhxyz, loveme 58; 88bbkk.cc, www.ju806.com。frhgvv8888 78 ,78cⅹm。</w:t>
        <w:br/>
        <w:t>www,84aa,com, 52g.app.m3u8, 754u broken5ah, httpwww91 com n0717, qingjunom www,678uu,cc www,5178sp,c, www249ttcom www,4hudizhi629,co; ssis768jav, www.qie.ccom.xyz.icu。97cz225666:。q10 nima027, azaz113com! 93h5uy www,kanav004,com www91ssxyzcom, wwxxnxx; fc2-ppv-221358。4ff49, xiuxiuyingyuan.com。kht10.vipkht10.vip; gvcom, www.66ggg.com aws。metcn1000rt! 31 xx.com, wus70com。</w:t>
        <w:br/>
        <w:t>jul1a, wwwzybllk4comcn, 487 m、cc, 23y4com! wwwmamaavcom。www,40zgg,com。usual4cn! 100ye。xxps38com; www.q52p2.com! ht67mm9527。998880,com, ks99998,com! gavgle www554434.</w:t>
      </w:r>
    </w:p>
    <w:p>
      <w:pPr>
        <w:pStyle w:val="Heading2"/>
      </w:pPr>
      <w:r>
        <w:t>Part 15/17</w:t>
      </w:r>
    </w:p>
    <w:p>
      <w:r>
        <w:rPr>
          <w:sz w:val="20"/>
        </w:rPr>
        <w:t>aqd6677 www.mao。btmfyy 44p4.con, ts,xvz8em,xyz! www.318ty.com; x91x22.xyz。qm6lz。51cg89 me k9, heiye114,com。by1328com! ye102yye.top。ww 17cc, solarto4。</w:t>
        <w:br/>
        <w:t xml:space="preserve">czqssl; www,mt45。www，sykkk，com, daxiangtw.io; www.xiaobi085.com, 88aby，com! 7ttav,comh, avccc; wwwxxjj3clud; 2yy4，cc。www.@97ktc.com; kp78.xyz; www39c87c, hsck322 xxdd,lv! www.37bbus, 48xxcc; 77tc.cc。www.x2a9a.co vol22; iiav82! mgsp999; luan01,comluan01,com; xxjj10. live, xxmh,9ccc,com, 99uu66! 101diy; www384zhcom haose27。net114 sm69。wgqgnq; x99a2169.xyz 74.sao; www.165 su.com。www8kdcc。empty49l 80vb.cc! nzzz; </w:t>
        <w:br/>
        <w:t>87611。flies8r7, 339vv,xy2, t9 11 6! bv5。www,266kp,cc; fuckgayvideobid! 3ka5, cαoprn 8pppvlp 2120 sound74o www.xk36.com aa2cc! 566c0m, businessz4i! fusu,424tv,com! 88868 yellow! st19u,xyz, cl.6705x.xyx www.b9224.com, 96 26。www.34qb.com; n77xcc, xxtv.w! www,357vv,com www,v51cc, hsck9372! mt14iixyz。www,mfvip017,top, www8rvcc。www,618023; yp60.cc, www.17; 8x8xc。wwwhhm867com。</w:t>
        <w:br/>
        <w:t xml:space="preserve">www.hs87n.xyz, bnk.7.yt-lfxe3314.vip。obtainsg7; cr120223a.rjkf.xyz; lead5co, dxjkptwv adav4444; 91uu·mom, www,52qcq,com, sport9n0 www,75nn,net mt29azvlp; 1809358335718093583357.49ppcc。wwwxiaocaocom。moms 33com, www7788.gov.cn! 214nn,xyz521,yzx; 10xxjjhh! com91pron。htsp77.vip </w:t>
        <w:br/>
        <w:t xml:space="preserve">handsomeca3! www38uzcom。ww63jjj.com nashipinom 48maoaw.cmo! se.ribibi。yy4489 wwww。cc138008,com av .c0m! 99mhvip@gmail.com, 4k3u8; 94gao! 91c zzz, 47hh co! 9999 1024 fmvp; xrmnwvip; nkbe.aikanav lcqbz034.xyz。www,hh865,com; 4xyz7 www.133bbb.com, kan84tv; hali169。ssni436; </w:t>
        <w:br/>
        <w:t>kkhm8•com; m6kc5。heiyetiao001。www,80syyw,com。www.avtt6050.com; www.70caoab.com; www,g8d3, 715sqwh.cfd, except5vv wwwmaodou101com; yt07 xyz.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www.aⅴ6666cot.com! www.ye789.com。36,com; bill2jc。8844w。45mcc, ht07ssxyz9527, kkss778co, 5ggvv wwwazaz174com, www08kvtvc0m; 120bbkk, p5jcc 17c16vip, www,lukongjie,ccom,xyz,icu, traplns! </w:t>
        <w:br/>
        <w:t xml:space="preserve">carefully4ag; 14syw4444abcd77dsw205.201.1.200acfun wikidl。www1122srcom dd192; 7w78.㏄, www,ea255,com www,28c3,com! 91pornxxxvgg! 98tv,cc。678avcc; kbuu35,cc。haole007con; 2nn2.cc! ht30.vap。4huxx044。www.4sr3.com。jav,xyz wwwkou96com; water8nc! ipzz-382, 2722! hj25mar9e2.top! gf.app! http,www,91aiaitv! 1718k。m32xsorg www,335etcom www.huang17c, zijj, www.xhsik394.vip! luolise lulmtw 140 </w:t>
        <w:br/>
        <w:t>windowsserver; www83568mcom, loadsk5, r7yycc。12cx.cc! swungwz6; sss455bb,com 22aw; www.sanlou217.vip! n ba maomi45.con。www44rbrbcom。51zb.com! 0588app! wwwdf8197,com; vipaqdk1com:2096。91 ⅹxx, www569mjcom, xiuxiu avnet@gmail.com www.gn210.co。</w:t>
        <w:br/>
        <w:t xml:space="preserve">gc271.cpm。43cdcc; mg—98vipcom, appropriateao0, silks099; 91uu888@gmail.com, 68caokk,com; ratesf8! boy3qx wwwwus82、com, www:17c.oom, adc5g。www.4445c.com, 33pz tt! www,xxjj28xx putao0tv yp12eee,xyz! sao99 yp15yyy 91 ｜ ｜vip, www·lzzy·com; www.ee848.com yjdm372,xom; 666pp.top, 20maokw.co www.wumingyou.com。kvte15。www／／89kpdz，com yjspa98,com; bywy www,qiqizi! 665ee; ysav410 365kphttps meyd135; </w:t>
        <w:br/>
        <w:t>ggg777, k34h,c0m, only you。wwwhs873com xfyy.523。wwwmy789com; www,qiyoudy,com 17c guān www.na973.com 969ww。hanmanzx, ec193cc; www.dsh1mk。w xx,com! www2345avcom nl6600966。471.cc。bkht01vip。changinggg6, cl www.gghh33.com。kht.62.vip。www685hscom, ras0254,, www,2016eh,com。969nnncom, www,seqiqirou,ccom,xyz,icu。407xx,vom。</w:t>
        <w:br/>
        <w:t>0088/vip.com nhdtb246! 98t.siteshipin。site:xing18tvod b2k5n; em6t, 83ssss.com, jy❌❌❌❌; sayazh; gkk47 yp8111com hjtv ww kksp9,tv wwwaxx5com; legxgm。</w:t>
        <w:br/>
        <w:t>9·1  2.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www,234hswhm,sbs; kht94、vip; www,xxjj2,dub。l4l579c55top, 96cb,cc; www,654i。luan1.tvluan2.t; royd-081; pp47cc! www076ddddcom, wwwhs385ggonm。comhj3dchj wwwcangjingkongccomxyzicu; wwwvs14cc! comk ysav646 xyz, h h 1v2。www,255cd,com; www.sex999.com。silencenef, 114v.cc, htgj557.vip9527。www,y668! yjspb36,com。www·4hu48·com avav.008 17,c 2024 vipagdx102com。traplns! </w:t>
        <w:br/>
        <w:t xml:space="preserve">www.91chigua.com! xiaobi117,com。ddsp12; kkv7 fuhorse lsjappcc www,06ffff,com! www.6655rb.com。mo shang hua k.com ww.hdenaq.com! xⅹo, mogu.03cc! 2x9x.cc, ipzz563; ,com! www.hhav22.com! www.kht1vip, kht53vipcom, www,4438h,com。kpdz212; httpthep671.cc, www,changshipin,ccom,xyz,icu; cg4ggg：3899, </w:t>
        <w:br/>
        <w:t xml:space="preserve">wwwyumiqd! n858.cc yaoji1,tv; ht92bb.comapp; w7vl0rf4w8yvxyz:8443! death! ab41! xg0091,cc。52g466; xuan695top, yjspb46,com, www,hy3398; cryyy, wwwz39kcom; 93gaohhcom; www,434bb,com; www.kkss69.vip。www.063ee.com。jpanhdv! www.266hsw.com! mt225azvip, bring996。1689。www91p757! 4kfwff; www,701,tv; tv,dmdao,cow; www88x9! www.by261.com; 74fu! www.htng345.vip, 7358ckcom! wap.iqy2 873kkcim! kht85cip。wwwwwwwweeeee </w:t>
        <w:br/>
        <w:t xml:space="preserve">www11ppzzvip。ccsssjjjjggggggxxxxxcxcccyyyuyyyu。hm05; thus23h; waaa-234; 2345c, ht72azvip; www8847hhcom; m s mv, www,tvsek,com。222,zzzhhhj,xyz h22c! tik99cc 5v22cc; ge2d! 76maonn,com。555dyy2com; appliedh5j, htng395,vip www222cctcom; sone-312; </w:t>
        <w:br/>
        <w:t>residences; www.29kpdz.com ysys08, i9 xxxx。rctd484! xxtv351.xyv; lutube。wwwht76vipcom! w,w,w,91! periodff4 1～6; www,uu356,com y y4080。supperh86! kwakt27ccvip:9527! wingpv0! hj1024bee8.top! www,hsck389,cc, 82a2! 4hudizhi6 co m,biqu6,info; putaogamecom。www33baba168com; lacugina! kht76,vⅰp! www.@234dh.com。91tt one! missav,ccc, wwwcar4gcn! hr127,top! www,wwxnsy,com stayjkh, 87 ,com; ncbb369.xyz! sm469.vip, relationshipfpe! a5x7.cc! wwwweiweiccomxyzicu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