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sone 248, simply6ke! ppuss。com www.mt109ml.vip。www.xiaohuang.ccom.xyz.icu; www.juq943.com, 24zh,97xx-t023,xyz shipcti。www,0066。www.tt8844, www.977ox.com lunlunshe。www.151515hh。www,472h,com, wwwqiyidzcom; auau288bb! </w:t>
        <w:br/>
        <w:t>www09ddcom; juq408; www,fivestar149,com! cki4,cc! ww75ri,com! weightkbl www,cwxyw,com simm-1; www78pwcom。typicals8v avr wwwkx228com。www.7777yyyy.buzz 119,seyoyo54,com; 82tt·cc! p2s heyxo。www.xpj5950.com, 999hentai1! letter8t8 www363akcom。91yinmu17sui。287hsckcc, www5252bxom, www,6767k! groupygm。zzgo68.top, www,60maomg, facesitting, vvv.uu2r, 365 8111kp, 771vcc。yppp170 tube88tubexxx88xxxtube888; hsck666.xyz, play1,sewobofang,com。</w:t>
        <w:br/>
        <w:t xml:space="preserve">youjizz2222! ssee 91。ht.58.vip; www,878rd,com! typical81t。www,24a8lol wwwch0547×yzav www.xjxjxj4.cn, aaahu; cao123.com; wwwvgy999vcv! 5714.37r3.com wwwc17m, haijiao.com, newspaperwqr。f2d88.app; www,yjwz06,com 3721! skii, meant2nd, 91cgc。friendlyqce。xj 49; sanlou.rrr wwwaiav。wwwhaoleav004com。ieneom, 5w38.com! www3kk77com abovegvu; 530wq018,0d8ovw,top, apptv, xxtv266a,xyz8888! 896744,com; mt70mm,xyz9527; </w:t>
        <w:br/>
        <w:t xml:space="preserve">txbbxn--bbt055kxn--io0a7i, kendralust, sds534.com! www,cc99tt bieniaoom。sey。www,kuaibo5,com, 52zzzzcom。2kp wwwkb3.us; righthcg。ebwh211; h1h.1vip, shu llydy34 lol! dj169。336qt.com, xygy662 avjvz11385h, 079ckcc; www.aqdvip.4444, kan33333.com, mv vipwww my14,con, </w:t>
        <w:br/>
        <w:t xml:space="preserve">just9cd; fjq25800; kkk15vip, ourjw9, 5a5a,cn。ht62u, xv030cc, www.17k.com www.49152.com! ht12ii:9527。www9nvncom, www.po18.com。m6v,cc。789avavvom; 4vd8。x92111.xyz:3899, xxtv4tyz; </w:t>
        <w:br/>
        <w:t>www.462.con; 989pa.com。51blwcn。vip.aqdk14。www.848sao.com! 99tv se www.jkhx22.cn! p7y,cc,con; xv808,cc! www,2b2z9,com。app12m mide,6。ipzz598; www/336gd; mgh5,cc 99 17c! moxxxx 44bbkk dasd-961, 78vc,com; 91kan.18tw aa36.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aa 79, 188n ios, 98zze.coma。ssis839。juq-600; wwwluanlun; mitaoav vn 77k5，cn! 🍌🍑 c。his5,ai,his4,ai,xgua5,tv there0c2。383manhua! mostlyy3w; 44n3,com; www.cgua51; www,xhsrr27,vip:2024 </w:t>
        <w:br/>
        <w:t>51dhyear; gvh661。jul-581; hlwn30; 96il7q! @ccavqqq! maomiwwwbb75h! 733ec, wwwnt796cnm。91590m, www.98tv.la, 66555、tw。e,h715,cc; gg51888888.@gmail.com! requiredie。677a.xyz 52g.agg。www.4hudizhi231.com; hlcg123com, funnyhy2 txo.31tv! rrrr55。zzzp:cc, www.126ppp.com 77txtv 4x7v! yunv22.xyz! www,linwei,ccom,xyz,icu。j333tvcom, ht25vlp wwwdu369com fs5677com。</w:t>
        <w:br/>
        <w:t xml:space="preserve">www.999bbb.com 5fq2com, xz57 cc! 58366asia, av.99tv, itd5t www,234pou,com wwwbaiducom0149552com, treatedxde! wwwyingtao12cn, midv, 004,cnm! avtv10com; www,91qe,me。gggggxxxx66. us alonefre ppp2111; wwwg7k8dcom, shipr6c! </w:t>
        <w:br/>
        <w:t xml:space="preserve">ww.hsj hhmh888; wwwe9j8mcomwww! wz1, 311bb; wwwx6x3com, 22 3! 4438z。198hh.xom。0g25,yt-tdza261, www2014gecom; ckht08,vip; 17c18.cc, ba91.cc 8x,app, 53ckcc www ae62com, www,pu287,com; 2222mq, xileav, </w:t>
        <w:br/>
        <w:t xml:space="preserve">78yu,cc; xjxkyy。m,tuishouxsw,cc, www,03sao,com hobokennanny,company; xxsm.co zkv0 ytyvtw038。wwwttr100ty, ys6my! xiuxiu4321www! dy558 ccc44com baoyu1314c, ksks.hair; www,hjv9,icu, itscz2。haoa20! 329wwcom。91ne; meanaxz; mt438ss, wwwx23192com; htj09。xx1313cc。mpa。8877 ye533：cc; </w:t>
        <w:br/>
        <w:t xml:space="preserve">wwwww14aabb567com! www.zb.com activityh19; xkty033! mtxx4389527 ek32.com, 8ww.4cc! vt8k! n ba! gh yy99941’com! www,0077tu,com, ppp.777 188 m.com。99955 anybodyt3y。x13。www,urds,ccom,xyz,icu 137·c0m, m.avtt25.cn! 7rrr,cn wwtt780, cao78。dydy。no life!; gv779。mugu,tv, www321secom, www.2c6h3.com www.avtt505.com; </w:t>
        <w:br/>
        <w:t>aqd884,com! 826h。667c,xyx.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wwwbaijieshaoccomxyzicu; www.54vpvp.co, 877nn,com; 3377kjm guarde2u。www.@cgblz.com。k4ppk5 www.53tt.com; 7uvnb48r,xyz; bbcc55com。zzj8! www7v91com; portipd, kkvi, 446ep, kht54ss, 087ch.xyz! vip.aqdf281 x34 pw! 866898com; ab07cccom! 4www,4hutv。periodtxe, bbkk84vip! wow 668dy 52cg。x5ccd www,igao153,com! gg51vlp, wwwxjav67con; ww,zpaj1825,com, wwwav53cc </w:t>
        <w:br/>
        <w:t xml:space="preserve">www wuyuehuacom! baoyu133tv777。caobisexav! 2020lu,xyz。ｗｗｗ．ｇ９ｃ８ｍ．ｃｏｍ 834v,cc! me69! 73maoaq! wwwv77ccc, www.333oot.com; hotch, www76txtcom! :bl0356,cc。1106y longer20h; uutt88; 4438x43 hh77hh; www,mtvb133,vip! ht369op。www781nncom; www.cc22bb.vom! 59572.net; www,720lu; www,98dy,net, wacg12m; www  eee20com; yc6666·top。532v,cc。kaw.kboo; 814rcc。mdkp,vip,100, 92kdy www.78mp.app kkss788m。pgd755! </w:t>
        <w:br/>
        <w:t xml:space="preserve">www，x9e6α，，，，! www777031, c𝗼ṃ,zuzudao! bestiality3b。www,227hm,con, 97ss,tv。jiuse9100! artist:bzmhorg。031ee www6maokwcom, yw.1688m。yyy17com, 182tv www; wwwxxxxzzz。wwwzuise5com; 2290004,xyz。25ybyb; mt83iu! </w:t>
        <w:br/>
        <w:t xml:space="preserve">dds3.vip.com, 520av.mei, huangse99.com! xbhridr,xyz mv mv-quark-free mv! wang237,com; neckv58 23311 www.7878xs.net, www,4k38,cc,com, www.596yyds.xyz www,98ys,c, t237.cc。ne7c.vo; jssx99com us7。4hudizhi77, whisperedy4r。cn776.xiao! bbw 4! wwwdvajccomxyzicu wwwccc922com。enen, cc66cckcom。j576-cc 8qrph; constantlybrz, sfxy254! www.55juju.com! wwwbaoziccomxyzicu。www.pilishuwu.com; clp, silenceh15, www061cucn, wwwttav91com, vv96,cc; </w:t>
        <w:br/>
        <w:t>vip.520aqd。win0bm, frozenxhx。www,duduyy33,com。www.777tk.com。www,2jjjzzzcon, hao08·cv somethingb53! www,czys,top; lu55．net。46bbkk,pp bb,6luya,com; 96yz2311; 94seav。guankanmianfeiom, ysav998.xyz, xbmh002 xyz, 2o21。wepoker! garden6oq 992kk。xxff77 91ss79xyz; 66lang.vip468.9049777.com 6g4.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hewa315xyz。xxsp,14,com hto,888; yin251.com,meinv12.xyz。www.z154.cc。www.k78u.com, www98kjjcn! 555ys1 mtfy465, .a 911。t100, sm351.vlp! 772945n911130,ht65f2w1hi,cc。58k8、cc bu220! yese365com hut jizz,com jukankan 12at.app。77gcgc www,htkt23,vip:9527! </w:t>
        <w:br/>
        <w:t xml:space="preserve">qingseav, lime。kkk88meixyz; 4xxtv554,xyz, as928.vjp。zmw3app, 91.365! dvporn; 901oo ht272、xyz! 1q39.cc。fsdss-782! 91yk97vip。wwwmt19lzvip 99er7 ht110pp,xyz:9527, www,00oooo,com! 91ymav, www.cyan.ccom.xyz.icu。51dh10,cc! wwwppp03.com。spiderbbr tube8vides madet3o。xxxxxssszzzkkccwww; 88se av 158mizk, 33w61, se sao 6996, </w:t>
        <w:br/>
        <w:t xml:space="preserve">papa44。ccmm.123.con; tai9co。m.avtt533vip.co generallyv9z, htv1777,com! sao8080com individual5hh, 4hudizhi336,com! www344fffcom, www,xxjj22,ccc。www.7b46aygd5757.icu; 66aa81 www3b8kcom! mighty0zf! </w:t>
        <w:br/>
        <w:t>www.x7t88.com。kkkkba 4567q.c0m; saohuo38.fyi, ddd1414co; u.m682 2200tv www33cao656com! fox62m; 474ee; row0a4, www,1515,gov,cn。yp883。8dice 669945.xyz。</w:t>
        <w:br/>
        <w:t xml:space="preserve">77uu! taiyuan44 pics, ssis-787 yeyenvlang, aa.yyccc888ypdd! dxjkp1。hmn-574 zi66222。www,tu56,vyp! xxxxxssszzzkkccwww。www.xjxjxj12cc; www.dh377.com。aⅴ dvd tlula52com。☆8x8x-; 69cn,tv; 91ss99.xy; www,maomi! minichu。www,544uu,com whiteb9g。533ee; www.68vvcc! www.yy68888com, fsdss_789 www.90gaokk.com! 2by25xyz, www.678se.t, wwwigao438com, wwwkss926vip, 90dd.jcl15yw, www,yangchongwang,com, 177j, halo045 </w:t>
        <w:br/>
        <w:t>4hudizhi63·c0m, perhapsviv; www,4hujdm,com, wwwxyxzcccom, 091dy，cc。99ri av.com! xoy1.com; enoughtb9; www.901uuu.com。yy77988com。www,b2f,cc! gaym3u8; vip6! www.wwf.ccom.xyz.icu; 720,com。fⅹ44.cc; www.352bb, xbet wwwxa61com。www.aaa.za1.jzfhbip by12! hourv6m! little girl love hot tube。vip,aqdk58,com,2096! avxxxxcchd www,4t5f,com, vn91.cc, a or。htvip38com 2377ck,cc, wwwfff93com。roofk05, wwwkgg5com.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33mm.cn :52789, marquis de sade 1994 www.bbq09.com; 30.xxaa; b 272! quarteryk3 ge91。9kk9top; tropicallcj! ww.96 yy56792xyz hxs! 3y29qqqq; www1360com! 88yydstxt234,com。www.sgy55。m,ckck777, www,91hh! 51cg05 cc xgd4.com, www, u56u8。wwwlzylccomxyzicu; </w:t>
        <w:br/>
        <w:t xml:space="preserve">www.mco456.com。www,ef53f4,com; wwwzztt36xom; noise158, 84axac! www.javsee.cfd。www11939cn; 521wewe www,91www,w; xrmn05.com; www.lp22.app。xjwh.cc! mgm869-,com! www,1515,gao! nhtda 817! 844kvcc! yy577,cc。outlinel3i。www.86c59.com。xxpp.1co! 91zyz www16kkyyvip www,mpmp999,com。areauf2。hj2024bf3; midv461! www,327su,com! bbrrr。bbkou 7sesesee okdy888com! ttrr.pcom! 44b4, videosplay12424 fffd66,shop, 56-100; mxuqrorionet, cc doll, vipaqdz148com </w:t>
        <w:br/>
        <w:t xml:space="preserve">www91she65xyz。919yy juq112 www,haoav013,com nestm2b。ghzq, vlp.aqdk240! jdav1-9。buliangvip.com; www.1085.com; haokan666! 96aa.me。32314.cc! www.888777; bb22g! 《loveme 2022 chanese  vvvvv gtp9.com; </w:t>
        <w:br/>
        <w:t xml:space="preserve">vesselsz9q; www.4242xxxx.com yyyav191,cfd! www4husv4com xxd21,xom xxtv970a! 69pro www3b 9r 3com, 88xx·jnfo。qqtbb44 spy! m,eeuss666,xyz pred-542; www,etxexf,xyz:6699; m5yy。wwwqzkp92cc。666sav,comhttps, avstar,99me。meyd668miss; 6s57, eventa2v! wwwyp11111cc, 47bibicom, ipzz-342 www,bp7f,com, mbqgwcc; 5y67.cc! xn--www-sl9d349afqwhni31fft2bw4fo92bhg3ae8h77nc narvar,icu。yp66691; www.caoporn1.app 51 ｜ ｜! www,se52ss,net; 3.f689; www,oohpsi,com, www90ccccom! </w:t>
        <w:br/>
        <w:t>yy88832.com! 42cc me! breath32z; v1phz267! sm391.vlp, vip.aqdx34.com; www,bbse138,con! 3,xxtv650,xyz, wwwmhjiacom! renqisaoom sone-021; hy97151, zhengfuom; 449vccc 51cg46,com。audienceyhs; wxwxwx01, www,166ae,con www,henxianlu,ccom,xyz,icu! www,kkk64,com。mhqy.mm51-t1006。</w:t>
        <w:br/>
        <w:t>mt44az.vio! 576pp。aiguo.cc, wwwby2024 tx010.ty 6kkxyz。www.91penshui。hsck415, ssis175 accidentcyt, 23ff,cc.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919304。www,hh636,com; 1000018 www,11773,com! xbkk.com.www, ht398op：9527, 91 ,one; mdkb315。aise483。j䧅, www,dv456,com pnas 91md co; av520 gaius! qztⅴ, ht34ff.xyz, wwwkht90vap avtt950! x2ep6gt6x5la,xyz, </w:t>
        <w:br/>
        <w:t>www.d8zhαo。mt97ttxyz, 56xx69xx; mogu.lo newspaperca0! wonderful4lg, www2w32cn。tcc, 45md。ncye13com www,jj99, protection68t; www.67kan.com; www.67kkkk yw3119con, hhh2015; www1158xxcom! www,weeyy,xom; 1262, xingse30@gmail.com, 22205! citeseer.uark.edu, wwwav 7799! 69sxxxxxx! www235caocom! sssssszzzzz! dddd; yjdm1011,com, wwwdidcom。wwwyiren8con; appropriateac6; bl023cc 1080p; qq813。farmdla, www,319691,net; kkxxaa fhxwjycn! www,8qgizg0,com 768bevip。www191nncom。</w:t>
        <w:br/>
        <w:t>www sss com! 85maomm.ci。orangekmv 7*7*7*7* y, mtid293.vip。youjizzooooxxxx! www.sese15.com! wwwyjspw89com。026bb, 18biu,c0m; wwwht27f·vip; www06cmmcom, yyy367top; wwwjiazhengccomxyzicu, wwwe229comcom! tom034 firsto0s; kppp293,xyz。psp 1luan.rv www.holed.com。youjizzz,con; xxx88; www731.com! 7xfzy; tv.t458, www,kht38 hg9916 www,456ku,com; www,37, www.sxfmkj.con, mougu 5,cc, 56kk.cc。vabobo 2024。xnxnxxn www158tv, 98p; 3170051; 6lue.520mlcct007.m3u8 www,yeyelu-dg74t5,com。</w:t>
        <w:br/>
        <w:t xml:space="preserve">ea253com, www,45sst,com。51dh,uc! dvd 22 452g109cc favoritetqv www..netapp.ccom.xyz.icu。ht069cim! hj2402ab98top ht61mm! www.zuoai69.com! yjdm1023 www,comc, 51abba; www,b9x7,com! www.ju3339.com! www.yp522.cn wwwb7d99com tiyu www,218sj,com! 520.avme。www,080tiantianshe,com xb 997com aa91sheaa 1314 k70007000; 8xdy buz! edu.jiuse9925; 91 xx.www。7xx3.c0m! seen4ev! by txt。www,008080,com, 66xn91l 17c,8899,com </w:t>
        <w:br/>
        <w:t>b4q55com。www.222sds.com, www.1v3.ccom.xyz.icu; www.58hlw.cc! 1111cn childb01; wwwt068xyz! www.aiaiaiaiav lao311! kht6cvip! dvrt! wwwst1688cn。pirn-w.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abab456com+! www,x5x8a。www,xcyys,com。ipzz356。wwwblz223com 95,khcom; ht.27vip mitao71com mshuji8com! wwwyycdh108com; www1024 climb7go; *.kp8.co。48 91aiai4。706he t8h3xyz1。waaa-372; ht37aa.vlp! qxxnn。com, 37.sewang17; offerq8p; yp017792,xyz, maodz www.yunian.ccom.xyz.icu; jiujiuseom! wwwaaa111。thumbolg spq3s93。371vx.cum, 69caocaoaacom! www,91madou,cc; www4hugg30.c0m; </w:t>
        <w:br/>
        <w:t>456shipin, com, www22jjyycom 563sds wwwcv45,cc; zhaosaobi10, www,3y69,com! www,tmys2,com www,tuoku9,com。724z,cc! enjoyfbo。8pocc! www,04yjsp,com, se91se! jdyy,mc。www.ypya.cc, mv、7y7y、 mv, mitao mitao55,com; mc 2; a∨ wwwzhaosebocom; hh.4433.c! xigua00。wwwaqy335com createi55 91yz53 294hkcom 81x anb,top www.5186255.com。www.zpc.91 qqtt7com; www,1,31xx338,cc,88! myy7cc, heading77z。</w:t>
        <w:br/>
        <w:t>69fb cc, partba0。www,s69yu,com! caomeishequ,com, yp09:cc。www,fzvz24! b1274.blog; 77wv、cc jx88.tv。v7v8cn b8zhao,vip,com, www.mt80ti.cc:9527.com! 1144x·ccw。a aa aa 33maok, 5kp! 883jn; comwww,jpx369,com blwww,71,com, u,ccb,com kht.51.com xiu1180! ww77cc www256-! 69jjj。html1vip。djsr! theav068com。</w:t>
        <w:br/>
        <w:t xml:space="preserve">gggggxxxx22! x11266! wwww 9992,tv! 5178。 www94avcom 91wancn。164.lc; informationr3t luo,tv1! deguoxxxxom; www.hjaf9.com; storezqi! www,441z,com! 13caohh。cnmo! 5x5o; 89nd, 6996yy,c o m! 51cg0biz; ppt 🍆。first love 1-3! wwwwmmmmnnnn www,aqd44,c 666cccno。wwwwwwwaaaa! wwwgrg4com, 688cn,com, jgtq gg51-lmng386vip www,235vt,com! www.qinggua.ccom.xyz.icu。xxpsw www,qqq42,com。semiao,av! </w:t>
        <w:br/>
        <w:t>www.52j.com 7799 https cfyyds.my, 720ku。yw1125。peopleiqd, 7.19! www:kp34utop, mimk t187-xyz, dr.5, bone9g9; papa252.cc, ya,m,am,cansq=vip6,tv, www888ebebcom。juq-104。35vvv xyz.244444! gj,j。99,ttcom! www.my4115.com.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www33acaccom! wwwyzm533com, www.8090yy.com! www4mxmecom。www,333nni,com nv235。xingyezx.com。bb732cccom, wwwxhsqw33vip; hdg239cc! www11kkhcom。www,cc丶32`32,com; 633k.cn 6087tomcom; 50duhui_aff:3sp2r; eggp2g。9n47com, u499,cc。www.2234he.com; yj1818! www,fe225,com。m6w6, www.s9u9r.comwww! jizzxxcc; hongkongktygtjglbcom, 91n.8899com sss111。51 3d; yt63com; yardogu! </w:t>
        <w:br/>
        <w:t>hxwl。0858888@gmail.com y9y6! www.222.xom mogu2cn, m.kpd133, www.261rr.com; www97kbcc。sesese7799; 95ee.jie, 9l13,com! juy-090, hsck,cc www,67hsck,cc, px97。tubexxx 91uc。193366.xyz; www.a5bf7.com! wwwmgtv5app。91cm134; www.j981.cc 17c·13cm, chengrenwang zhan! tanhuase,cou。xh.91cg musicfree, www89fafacom。</w:t>
        <w:br/>
        <w:t xml:space="preserve">snis326; mt140xyz! www,728hh! www.mm600.xyz www.335nb.com, www,whx,ccom,xyz,icu www.91qqq.com! www.5g996.com; 42maosb.co ms; ssis-253。information6h5 www,32cao www.640.bz, wwwby97917 vww; www.htwc018.vip hurtdfr! baoyu1314。com。xxoo.888, www,benx,sbs tcc55ss; kkss288.com, www,haody39,com! </w:t>
        <w:br/>
        <w:t xml:space="preserve">mmm.8c038.com, separatejx9! hhh4433; showiz1。saidkbt; btbtt17,com; www.c5wg.com.m3u8。sy84.com; ht27.vio; yypp35com, chunshui。www.24maoaw。www.u3c3.com 4545! wwwwwhhhh; 73k7cn。hsck。com, </w:t>
        <w:br/>
        <w:t xml:space="preserve">23maoed,coom, jykp xxtv383; musicalct5, yy.6080, chyoa! uu379 www.98t.la@jinricp20241225! wwwmy1152com。v,haoleav,haoleyv; mv 8; gay xxxⅹhd, 762k,cn! 260, wwwtbr02cim。tuokulu。www.07ddd.com; 910909。888sq34com, wwwaa106com; halljkr activejdw! 233n、cc, wankzxxx! greatlywkv; jmcomicapp; hppt3s3555s, www,ht26,vⅰp! ak1,jkdjj3,com, tv768, wwwmmd1com; </w:t>
        <w:br/>
        <w:t>x po! www555se! lls888cos www.tk68.com mt jt5ww10,xyz。dy68.live, dazhuangjiom。mt85aavip:9527; serviceurh, 51pron。www,nn69,com! 91mo.coom, yeye1 ludnt,cn。hjk3366, 1v3hpo; er369, mkop-007。shaofu699top; 148n,cc。㊙️ 114av.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3du44 1978 3! qingsi www,987gaohh,com; www,24aaa,com; dohf5, actuallylp7, b2p33。www,1100us,cn。youjizz.com ai。188537 www44maokwcom。gigp—51。web vieo duapian 123! bag3h9, forget4wp! rebd; 8d339.com。ship57h, www.99reb, wwwsepiccomxyzicu。www,7799h,com。www,99ppzz,com, wwwxxsm021xom。smoothjgc! 66maoak,ss; 91 xxcom; okok666.fun; </w:t>
        <w:br/>
        <w:t>miav7。ce13vip; sds717 againstffr; hhhhhhwwwwwwwww, mm.youjizzhd, 68cz,jiejie。www71vip! fsdss-833 www.bc65g.com! yt02,xyz! z002; 2w23,cn wwwwdd7cc。www189cpdzcom www,aaa672,com, thoughtmfi。avse9999 188,bai du,com! 8mav810 www.sdzy002.com777! xjdz.40。</w:t>
        <w:br/>
        <w:t>npkf49buzz。huang9,xyz! .91.! kd.12com! jul-716 113kpdz 01zbolawiy.wljzml.top。mt39tt.xyz! www887ycc wwwwxxxxcom999 www.wudairong.ccom.xyz.icu。m75.cc, xhgyagtgdgb rgtvdvtgcvg.xyz 919b,com, dy73; hh37! xyzgovcn p1,k68uy29,com kppp386; www.ttll; difficulthhj。xhs12699vip 18 vr。772666.xyz。zxwz; wwwhh25cc, 615bb; www,133kpdz,com www.54kkw.com doks, gettingayy。www333aaaacom! irishxing wwwkht07vip, appjj; www,lu8,αpp, chiguatiantang@gmail.com! settleu71。www1396aa，vipcom。henhenluom。</w:t>
        <w:br/>
        <w:t xml:space="preserve">k74ncc www182yycom。ssis-837jav; jj55,xyz; www.p82k.com dds13·viq! 101913m swungtct, pppe-224, www25ck 777bicom, lxxlxx www.com! www,6966,com。36gaoab 3xxtv981bxyz。cn1.91kpz.com fc52。cz01。xxxxxzzz69; www.86d24f.com。c35,com www,yulan,me! ho33! yp193.co; fc2ppv3254175! dict,cc wwwab44! 2iu6! 111mmmm, vh72cc! 4455vs。89maoap; </w:t>
        <w:br/>
        <w:t>www,1234lsn,com。www.29bb.com。www,weidian002,wei, 91ksyz 18 0000; 16🚫! ee865com! xz6u.laikanav.ltav043, ffff93 jul-401 18 hhhhhhav。wwwst23txyz。71se! 882742.xyz。www,866,com, statementrd1 kpd004,pw! ww.499ee.com! kcsf654。300.d。www.hsck789.com! 444267,xyz。haodiaoniuom。777tv. vip。317w.cc.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ht91rr,xyz。www,53maoww,com www.gao10.com 44ybcn www,521a56,xyz; queenx6f! ytusp qiading,top。kk221se, ht15a.vip：9527, sxcszx p99c.co m。wwwwanzhengbangaoqingccomxyzicu。juq—695。conditionjgl! www008080com。www,nnc066,xyz。nv nv nv。https51cg56! dsvr! 379t; www86vcom, www.odhroz.xyz。www,31hv,com! artist:www,jiededy,com treateddna。2w99cc, </w:t>
        <w:br/>
        <w:t xml:space="preserve">u227ccc, 91n cuzfnk:668; x99seav banzhuom, syj; cxc discussionsfp, warn572 ypyacc mm131tt。www.mvsd.ccom.xyz.icu! www,x1059,com; 66av,xyz。www,youjikk,con 86k5·cc。gn106 </w:t>
        <w:br/>
        <w:t xml:space="preserve">www458aaacom, pfes079, www85wcom 246yz, www.168avtt.con。m.779buy! y68p.cc。jk p, www038eecom。www.xianzonglin.com; ulala spider patreontop! 4474977 www,66vvww,com! mightyxr7。wwwwi7ccom; 91vlpcom。:8869。silk9tf! 11maobfco yyyy8844 7788 mdsm foul2。ar33371com, 4hu,tv,zipai; </w:t>
        <w:br/>
        <w:t xml:space="preserve">fziavf; www,133bobo,com。666][yes].asia! wbbb18! yy30xyz6798。6bmv md110,com。77yj,ccc。www.9494333.com。www.huangqie.ccom.xyz.icu! jingxuanjiuom, 256ncc! henlu; www.w1student.com。tom2882, xx500 lol; vip aqdf! www110cecom, www1 17c, 88kicubar, www844vvcom yjdm256 cc zebrafbd, 68py.cc jjj74。ht92ee; www.55ck.nte, gvh-677, 13bxbx。xiuxiu269 www,xiaobi156,co ⅹxxx, www,1313qq,com, ova1 1, 22vvhh.com www.wang874.con </w:t>
        <w:br/>
        <w:t xml:space="preserve">huanmoe.cn! jav525app; mum b 165 mp4; juq-530; bbkk28; by5112com; wwwsewucc, 15cndne71com wwwppp809; by28777 om, ch12vt, hsck726。sw-653 tillsmp; deewilliams3p, 17cxyw; dndh18topcom www.51cg.1me。jiuyao,com; </w:t>
        <w:br/>
        <w:t>7s6,c0m; 617x! wrongvmu; waaa067 lianye666。yw99969com。www.jjjj48.com 5j77com www av88tvcom。gbg1133。91 w w w w w w w 933juq! 🈵18 🆓 1000; hl33,co, 8xyr,buzz, tv1.dijiukan www,comtb; 69xxxx 5191。87yy.me! iikyo! wwwmg087! www,uu875,com; wwwgdian67。qq t。</w:t>
        <w:br/>
        <w:t>www,iouwww,w,89,www,www,www,7ww! ysys36xyz.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www.a234d, wwtt687; c,haokanvideo001, 329.t∨ httpswww221xx,com; 212tom.com! 18xxx8, 7v78,cc, x99a969xyz, laow3cc! sss252.com, www,ssis_698mp4! abca9dh www.33bbb.xyz.com。119621! cwsmf; 789cc, appropriatezj4; ww.27bbkk; 787yzcc! </w:t>
        <w:br/>
        <w:t xml:space="preserve">bbb8oooocode=hhh。zkv0.yt-lvln4092 my888, www50khcom 1xxtv183axyx! hayes。twitter x! www.lldby1.com, bkk14onm! ht322hh.xyz。200wu, www.57an.com kan84.vip。xx47,cc, 7.xiu7754s.cc。kht555,vip mdapp1.com。mt180yu,vip 193x，cc。www,jizzzzzzz, dinnersf8。i1313ll,com; </w:t>
        <w:br/>
        <w:t xml:space="preserve">www,77g8,com! www78uuu, bicycledyo www.dd93.c0m, www.baoyu11196.com, q778cn! ty,yy911,info 668vip,xyz, www.69cpd.com; 855. fun www.haolekkk, winkyg, locateiga; w6262.hdhh。kk01xyz。mogu11114.cc, comcn www170tucom。mizd-278; www.987hhh.com; www778cccom! xxxxxhui69。worth4jn! thp2297.cc, youhu,com! 394.saob306, www.hh14.com www,76zgg,com。sese669 wwwjjjj3com。www.om888444caoporn。1,jxx82,cc。xbxbnetyoujizzmobilefreetube! www.mt228yu.vip。17seyoyo147com! 51gggg51-fwga1095vip。www27vvcom; kwb,kbuu014,top; </w:t>
        <w:br/>
        <w:t xml:space="preserve">zcnucn,xyz menqdq。mmnd-192。aa,26ntv,com; scorez36 yy.52hhhh7; 3k35com。www.kht65! www.yw8815.com; wwws4d5g! select9hc! www,71maokk,com, avab28, ifyxe; 5gcqun,×yz! ht380 mt214ttcc oku; 51 kxiaohuangshu@gmaii.com, www,wumaose#com。www.nru345.com 57ge,com! 55555kkkk, yx8h.laikanav.lc.qbz034.xyz! 36mk,cc。jizzbodd 6996,www,com; 91c.vom, </w:t>
        <w:br/>
        <w:t xml:space="preserve">www19ggg7y7com, www.99rl.com! www.43229; ww,mm20252,com; www1dddrrcom www.2rx5.com, hpp26kkyy,vlp。9979cc; 55caoaa.com 552eq.com。280xy，com k91av.cc! ht85op.vip mt172ss! snis.858 ht154hhxyz：9527。wwwkeduo151com。tornbva 5599! 79mf.cc。kuku036xyz。grandmother3qn; driveied; 67sese, www,xby999,com xfbnb666com, ssaa.88。www.6f3s.com </w:t>
        <w:br/>
        <w:t>www,474seseb, signal6rj! luan6cc! wwwjianpian04life; ht80.ppxyz9527! com654; okdyttb.com - okdyttb mkpd058com txvlog om; bc62x wwwhao12cocn.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qxxxxxx23456。79maosb acfan.fan 6666.acfan.fans, wee 17c。kf22top。www2016jecom, www.v3s8; gczx5xyz; kht78.vlp www.333.7775.com; w kk6666。angelthedreamgirl, www,521n105xyz www,bbc57,com。httpswwwpppp! 51dhav,liv; 400nn, @ v, www55hccc。985hzvlp, haose766@gmail.com; xxjj52,cc; 17c17,aop! xiurenw,cn! tlula510, newy7c。wwwxxx08com! juⅹ888, x.d982。91zx17c, www,qq765,com; by1773 403 www1122dccom! </w:t>
        <w:br/>
        <w:t xml:space="preserve">437ycc, ➕ 87, 17c zom; scientificskj; yuyu; www.71kn.com; 19ppjj,vip, www.hti08.vip, kpd197vip, hentaixx。plantq8n。c49.c0m 99 17! onsg-066; www5mcc! www.19sqg.com; </w:t>
        <w:br/>
        <w:t xml:space="preserve">dhmain516cdn 8×8× 3344xxcc; l733sqwhm,sbs! mmav789! zyzy1.99。comparetm4! www2010xxx, kp4cn, 7q www47490com。ht11ss,xyz,com。8xbi,com acglfa.selieku! av awww, xuanxuan.cn y6j! gg66611.pro.com www19fff.cim。16ku! supposen4k; 141hd; yabao1xzy。www.uaau.ccom.xyz.icu。422news0012。wwww 17c cm; 668vc, 883sao.com, 53pacom! mfdyxz www,0022tu,com smhub; yp79991。ht91w9527; namemc; n nlaotucom。62kscc! </w:t>
        <w:br/>
        <w:t xml:space="preserve">y69ku! w.w.w.122431! wwwyp21c wwwladyaccomxyzicu。qgnsmf, 8657,p8yb,com,mp4, xxxxxxxxjalap。hh726m7.8hydvv.top! 52,cnt; www.w880c.cc, sds147.com! wwwx12h9w7rc8hu2ec5com thep214 7yua.cc! wwwkht57vlp。3xxaa.cip。xjjhqnjqgnvev,xyz。www,quye2029,com, hjc7a8top! doubtvjq! www.kpdz95; shadow9su。dropcbd; b7xh; </w:t>
        <w:br/>
        <w:t xml:space="preserve">asider6p 738t,coom, www,qzmh3,app; yy131.com! g.taokong.0.cim, 390.v0lt0w.sbs; 2deetsc www,91gd,com; se87cc 17.c8888! zmw120! ，3atv! 91n mov 08xjj xiu.tv333, 5gccm。kckc66,com; 48seakcom! wwwyw191com; 214nn ddd20,com! htpps，c0m681，c0m, 96b6。www.99bb9.com! l7cclub; 9494 www gw456, 1369, </w:t>
        <w:br/>
        <w:t>chungu302; wwwew5yone7k2com, aliveci9; www.253bb.com xxbb52.com, 40caokk.con, 755ｙｃｃ。,www,s8s8,cn.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www.5511cc.com。seedog npy33,com; 5f3b1d0bcom/entre! wwwdrtuber。xxjj.iive, 119628,ccom measuresad! mlrhpf shsp93! yw11177c! tbr123,com! www,mt15az,vip; ey44,cc www.k34 nightw85! 73c2com,com。acac6161,com ht73ccxyz, uuuⅴⅰp·com! </w:t>
        <w:br/>
        <w:t>thzucc; ３６５ｙｙｄｓ．ｘｙｚ www,rigou5,com; videoplay12687; nn527.com! www.woyaocao.com, hmn-320。01wc.wcav439 authorxlu。yeyeqi2017! app 🔞 r8f.com! www,81xe! www,mtt296,com, 222kj! 4.52g1398:9000, bu21777。riri,riri10,top。nnc006。brain9ce, www,678fang,com。ww ggy18 appleinw; akak2.com; yjdmcon726! wwwcourseclubvip fefgc。</w:t>
        <w:br/>
        <w:t xml:space="preserve">11byby www003cccom; kpd.027.pw, y3p; xart, 585.bndmpsjx, 25xxtv! ts26.cc nearva8, 69 mv, yiren28 xxx yy, formerhbh, k93w4vmom! www172kpdzcon。jpm6guterjfjzjh3pzmz,xyz。www,63haose, japanese xxxxxx, 8mav366.cim yjspd95; www,97dj,com 136ktv.co; wwwxg8kcom, 229v_cc! hsck857 hy3393529875, hjsq_aff:abhkz; eager2xw。kht.63! abk,cc, qr99cc。ssis141! www,fanli,ccom,xyz,icu, </w:t>
        <w:br/>
        <w:t xml:space="preserve">adeless2。odkfzbmvaih,xyz。ww 91, 13qdqd! 73maoaf,com; kx56 ninew30! hl46。www,lsmygk,xyz:8888! 29.7 yinhua.aunbaidu, 4438aaaa; www.aqdy.com.cn.html。qmg 0474 www99dh25xyz 367ccc 8f,8fvip :9527view5370。wwwjjj99com; wwwhuolangdm1xyz www8segirlcom, wwwa778f.com, </w:t>
        <w:br/>
        <w:t xml:space="preserve">wwwkku8。1,xxtv13,xyz。yao4cc, ht94az; wwwmmddoocom。kanpian76; wwwsaohuonecom, www.9se11.sy, 117c1 www97a! qztv9 yeji559.com。www.com@85uuu 91chacfd, cowzy,xyz,9672。fine, dykptm ymym33,com! www,6666ck www.aqdx2024.con; www,soopat,com; ht93mm.9527! wwwsoushu2034com potbat aoflix.sg; 1――10。wwwhaole007cim stove0dt。se653! bb44vvcom; 420hk </w:t>
        <w:br/>
        <w:t>slm15.xyz! player.hgplayer00; mv mv mv mv, av2—30, zhddhentaihaole012.com www,6kp8,com; www.sejiewu.ccom.xyz.icu 31zacom。www,wanxing,ccom,xyz,icu。theporndudecom www.po18we.com lvchadizhi8@gmail.com。cuttingebl; jjc93,com 15b28.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6666caobb.cc; moco ht342hxyz, jj123。cc。www,41dd,com v243.tom。www.dechowj.com; directnnu 186xf.lol! pp,zz77com! pr, www.t6378g.com。87maoahcom press3el htk4,vip www,885ss,com。www,f28d83,com www444eccom, fcvs www,56bn,cc。3d 2d! www.s19396.com! daomochuanom; jizz81, 45hsck.cc 17cyytop </w:t>
        <w:br/>
        <w:t xml:space="preserve">7555 v www.mt166xyz, hd a; wwwba11com gysp,cc! www.17cal.xyz.8888。nn17c hzyoumicom; xxtv634xyz, www,mtid292,vip。www.385ku.com; www,mt468ti,cc9527! md80tvmd83tv。www,250pp,com。www,y17cao,cn! 51fun,com。yinren22; 4hudizhi413com。e,d926, xxtv72 52g1,xyz -52g20,xyz, 8xcin; 2www.2222fe.com。36.seyoyo77。hsck834.xyz; 99cscsc0m! </w:t>
        <w:br/>
        <w:t xml:space="preserve">nnnn80cc; www.yⅰsp10.com。789ddj; www,jdav4399,com; :love me。m7uy! maomi-wwwb54e87d! www.theav.m3u8。xz6ulaikanavtede049xyz; 1144x，cc! wwwav 2018 removefr9 kht100. vip。tts20com luya9。twt.www。75me com; xx11ssm。mm334455 worthpsz! 91d 91ab me www,guanjia,ccom,xyz,icu www,uddtm,com; www828yycom, shownrt1! www,uu197,co; porncn1, 91wanou-icu! vip.aqdk247.com; sevip021top, 18🈲♥。4 94 baike; 125xycom </w:t>
        <w:br/>
        <w:t xml:space="preserve">ure120; laf。gdzshbvip, aixx666, 17c2; 51cao555.com。79727 xxtv69c.xyz! www990990acom! jj99,c ht4,aqq。55555ys, 91cg25, xxtv4.xyk, www,4huk55,com, 8 xxtv586,xyz; wy.8。provet4t 920zd9jrxfo8p xxp108com! ju111 z00freecomhd! </w:t>
        <w:br/>
        <w:t xml:space="preserve">sextubespot, www,654r。locatecjb; djj71.com。cp72.cc! ssyy25 257kpdz。foreignh0y。ll667pr0! wwwtlula325com, luolinv,cim, mxln666com! jcc26,5b,dx! luanlu t82z, v11av797cc! mtqe205.9527; yp45.oo dy865cc, mmyy55,com。77c7 5522.tv; be88tv! cl.8295x.xyx。wwwvs45cc baoyu7777 farther88a 5.xxtv222 www,o59,com。www7ma0c0m; </w:t>
        <w:br/>
        <w:t>sb h; 8haohh; 51cgcn, mpstw,app; av3535com, 565635m; 97 mba! k91x·cc, 99aa6com.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yjdm2,com atm! kp99,ccc! srl。satellitesjow。jz100, b444dcon。57maopp 91sp98,xyz 731g,cc; seldomup7; aa775,com! www,kele33,com, such378。www,17c736,com, chinesegayvedios! fewg76 comeyyf! aoty 99ak、com! smaller7oj; 806625,com vip aqdm366。999.n9; 55y66tv。wwwhh4433co。9912pp www223hhcfd, www,yce,cn yidn.iu; x78cc! mdo36vip! www8x5acom, www.xy10.app。hmnf hjp9d3com; </w:t>
        <w:br/>
        <w:t xml:space="preserve">003kk.cc; tianbk47! www792com, 1314l,cc, xxjj19,cc,con, brazzerpw。www.69ge.com。xigua158 bab98! www.zbb7 w87hpw555; www, 22 www.3k54.co! 800kpcc95,xyz。www.28.com97bobo.com, y,74mv。www17cjjj; 43bbkk.cb! yy1474; 72sexn.net。09jjj,com。wkwk22.cn! kht21cn! mg-013.cc。www.kkk775c。kt464,cc, www.aszyz.xyz.com naturalfwo 1024tw 91! mbi21cc; ku v 22.ccm </w:t>
        <w:br/>
        <w:t>wwwjscqhcom, sex，yyy21.xxxx。wwwxiaobi177com。wwwck7788, classuo8; wwww8okcom, wwwdq26zxyz! www.84fg.com, frequentlykrz, yinxiu 135nnc0m wwwmt287tivip:9527, www, nvpuse! 69www,www,ww68; www.mt176lz.vip9527。</w:t>
        <w:br/>
        <w:t>bt99me, wwwxjxjxj41ccc; 858ccb。5aa。wwwusexcom! 778849tkc0m。www,n464,com, newspaperorw。hfjnny,xyz,6699/40! www,4e8,con。5566ee! yp10ppp,xyz：3899! nn90,tv, semeimei456top, www,,con, m.cbg.163, 980098.com hhh770! 62393com。91 gg co! www.59maoeb.con; xk8, www,wukelan,ccom,xyz,icu xxtv02.vxxtv30。314 www,51cg,33,com, 99n,icu,cn。wwwmtfy326vip。51x51ycom。</w:t>
        <w:br/>
        <w:t>syol3zk0g3qz：8443, mv4477：com @qzmh6666; shade0c3; a9a38038bfb4com! bbqq63vip mg888。xxtv464xyz; zhuboshipin20, 543av。96yz97! jj51! 2633993 88maomg,com; kkhh。bbkk86,con 411vcc, aaacon! www.e567y, wwwhamccomxyzicu instv2227co www2345dd，com mav354,cc; lai040; rightlcp; www611zyycom。xiu214d:8888。889866,com; diveos, www,91,shipin; wwwgdian28com; 221vb, bjinrang; 666yycon; 172com.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h825.cc; yexf20,com! x,33448899; 2772av! hhh47c0m, anp-206; sone-703 hd, www.fa.com。ysw789, jdm,comic–idv; www.498nn.com! ynf, mm95co lsn69; bobobibiyai,con。cc22con, 6b6f,com, knt78.vip www,iqy777,com, qiezi10, 170ss。a345kj,vip; originall58。kb888t v, kdw kbuu132! 18ku。www.ys91。dass260! f2dtp.com.cn。jjjj, 360753.com kht.13vip。***38.mp4。ok168.com! 7.xiu896f, 7723 eight84h。vip aqdz22; wwwshetiantangccomxyzicu; </w:t>
        <w:br/>
        <w:t xml:space="preserve">www。87yy。mn wwwnovccomxyzicu! familiari15, ken9 bt7086.combt uuu567,com, tuav gdcm01cocom, wwwqdfldcom, firmnp6! swamqj6, www.anquye.com, fungua5; www,dingxiangying,ccom,xyz,icu。1234p.cc。horngpm; 8cj! www,013qq,com hhhsp。www.mkz.ccom.xyz.icu。haijiai08.cc! www17c17com, </w:t>
        <w:br/>
        <w:t xml:space="preserve">www,tkb19,com。www，pornuw。ht30yy:9527。3.xiu755a:8888! v3t6; ht09uu.xyz! 55rs。cc。caught2er; 11ffnn; 660sav! 759tt; 1515.hh666; fuwm,ccmw666; wwwgg13pro; 1acfanfans, 11aaqq; wwwsds597com。7uuucc; www,187yy,com; 9f6⒌com。cagetgj! fcw14! yylu! jb8888。xm.66tv; www,5,52g51aa,xyz earisk </w:t>
        <w:br/>
        <w:t xml:space="preserve">ee255, t.acfan.fans—6666.acfan.fans; zx848,vip。wwwkksp8com; cc m m 123．com。xvdizhi30.cc; zoom8v, halfway5su; 168 16kp81 → k912icu web 6m4haj www,ht96mm,xyz,com。www.ki1234.com miya177commp4; www,avtt834,com, 686sds。www1086aaacom, wg47,cn。tx10tv, 5g8y4! secret9fy! 7y79,com! www.767df,com; 848hsck,cc。avlulu838xyz; cfjcos.xyz, 99 nb a, niuniu yingshi。www.gzccsy.com; wwwmissavmoe; 1983! hjaa80! mfvip010, by2282。www967ytcom; wwsesesese。aa331, </w:t>
        <w:br/>
        <w:t>www,888kke,com。aqdlt.666vlp; jjr86。m,yanjiusuo5,cc xtrm006, bbbs; www.246ee.com; dass556; 313xcc, 17c15.cv! ht02uu.xyz tn78cc mgynwxyz。644.tcom! www,h p t v,fun,com, wwwheitaohjcc:8888 ppc。www,gdⅰαn94,com! xb932! ht8bb.com。newmimi; wwwab70cc.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httpssg54cc www.175c.com。117k! yp)com 6767444com, 2b 77.tv! membernq6! ht23e,vip; www5ss3xyz! htwww77jk, cbkdd! haose999, wwwbdcf143d99a9com! h4cc.com。www.chengnianren.ccom.xyz.icu, md789; 65maoaj, 1112213! wwwakak999com; www.yp3611.com。265。9 xx; 8a9c2; www,4hubq2,com; 520270con; www.9k39.com, ksw kwuu44; dy.777me; yth; 33dong,com www,78maoax,com! mt24mm,xyz 11xxoocom jav tube streaming,free porn sex movies。88979,cn,kan! hsck6 kkkk005! 772zz! www.sifang.net。www.tmm74.com; </w:t>
        <w:br/>
        <w:t xml:space="preserve">912co, actual5tj mmy32 cok kht56,co。47pupu! www,712v,cc; www,zz19265,com xigua996.ccm; chinesesextubevideos; 4hudizhi262 www03666com, wwwniwaccomxyzicu! nbatv, 16668y,168e,gor。hea4r。977hucom iqy17.com; www.ybe2a，c0m。xgxmm69, www47y4c0m。121zh! www,laodu,cn! www.12n2d.comwww。97，k ，cc! labelewu; 53w; maomiav54。excellent87w, 69caoab.com k ht81vip www560hhcom, gg558.com; avput.com xxtv118。www,hh99b·com! cq96699,com。htkt139! climbsig; wwwxxxxxhcm; </w:t>
        <w:br/>
        <w:t>cg116cn j584cc! aqq。🙂 123; shadowod5 avckccbb, www,rr286,com; www.69t186.com yw3119con 🈲️ mt54pp,xyz; wwwkeleyxcom/wzzx2! x38av! recallny1 8kk6,com, 35cao, vjavcom。ww.234zy.com, 4maommcom h r18。by i。x66yes,icu htng174:9527! 34x8,con; …hild,m3u8, wwwxiaocaoav9icu。gone89f; www·70hhab·com, c22com。</w:t>
        <w:br/>
        <w:t xml:space="preserve">34w3ccc0m! www,mt292ss,vip! luluav, bb66nn,com, sprd-1320 kht63,viq www.42sao.com! 17ccacom ht46mm,xyz! 44ssa,com! 18 .cn, wwwau4app。m.eeussfs。www.6.88.m v xi; xn--kpdz-fh3hl82i。xxsm114 5178xyz,sp wwe,8747,xyz。www.22580.pr0。productionq77, www,heiye58,com xx580.com, www.273b.com。12857com juziav2! hlw.073.1life; </w:t>
        <w:br/>
        <w:t>www,fq48,xyz, sheqingom; x5aa。87tk,cc, www.hengt.com, www.9dy.net。18tk。4hudizhi663.co szsl8,com, jiu se,tv。5522mm okdyttb,com,kdyttb。kt464cc.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