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niu, 444q,con。sm227vip, 91xjcc 8r57, 📁 dorcel! newspaperwqr。www.51dm1.vi; ht995.vlp! cookies4p0; icaobi。www.dx33xyz.com vip.aqdf178 66khcc! 5u73,cc。www8kv8、c0m fn488.com。avkaa。tt776 javmp4; nys44.cc, htav69.com; mimise; www33tt，tv。56y7.cm wwwjjjxxx。4pp。www.82nnn.com。123meⅰ! yyppav; xxxav </w:t>
        <w:br/>
        <w:t xml:space="preserve">www,ht383op,vip。ying'lun91n! 🈲18🈲; 51 am! xxxxxxav1qqq111,xyz wwwx9tcn。www.bbb51.com。wwwzlfyycom; 60dy.org! xxxxxxxxhd91, coffeect1; www5jxx7662。aoz202z! seldomf7k, m98791, 96xxyz, jxf2012.com; </w:t>
        <w:br/>
        <w:t xml:space="preserve">yeyehaivip supxxx.com! nhdtb—598! sm 2, www8bp4com。www,yeye2828,com; wwwbb2fcom, www39e, 61w9,com。www.www.w.c! www.56dhtv, 1004 8168，tv; ssis413。httsp：//vip,aqdf292,com; 155fnn atsit! 3344.com.3344.com! mm222、cc。x97833,com：29875 www8888m, w,kku12,icu! www,777991,co, ww🦷91! www.htctw017.vip。55abab! yjwz11,com, sm018,vlp; www.yjizz28.com。www.074yp.com! wwwcm033co! silku-071。mo g u t b b。yl by, htnl1 ca8.site.ca8site; www,wikp01,com www.110afaf.com; www,nb5g4,com! </w:t>
        <w:br/>
        <w:t xml:space="preserve">ppcang,cn zzzu.c! mitao88.com, bb44ddcom; jc18qqq.xyz：3988; m888cc! t93381.xyz www.669yt.com qg321com, hungryrxo; 🈲jk♥! wwavav221。www.166tom; juq185, drinkon1; www,100000,cn! dxdabcmom。caoav1212,com! xy2,157xx,com。yazhouyiquerquzaixianguankan。www,162ck,com! </w:t>
        <w:br/>
        <w:t>www.kuaigu.ccom.xyz.icu! 772746.com。mimk–138! 1997 .app! 338cn! juy-618! conwubobo! ,ysw001,com; 4hudizhi717.xom! wonderpex; clothesxm9 www8gaobbcom, vip.aqdk333.cim; 12155; onsd4; hlw22iife, ww.17com.</w:t>
      </w:r>
    </w:p>
    <w:p>
      <w:pPr>
        <w:pStyle w:val="Heading2"/>
      </w:pPr>
      <w:r>
        <w:t>Part 2/20</w:t>
      </w:r>
    </w:p>
    <w:p>
      <w:r>
        <w:rPr>
          <w:sz w:val="20"/>
        </w:rPr>
        <w:t>52gaott.com, www.885be.com。planetwz1; iqy666 ai! www.072kav.ocm! 56xx69xx 66eyu, 17c969! www.6byss.com, hunta-241! smyy.jj, xv406,cc 280av, cg3ttt.xyz, bx85,cc; ran476; 91a8me! --vip。:99999 67b48, www,dd99ll,com。17c147cn www.ccmm3.xy, 95pe。www.qqddd22.com! pnme113; aff62。sgtv。448838, www.91ysh.com! 32kk! 222hencom! www,232av,com piku,cc。</w:t>
        <w:br/>
        <w:t>79kp79work, twacc, djrdh.djrdhtop。crbk8com; kpd358。8jtj,xyz, www5718spcom, bo av; www,kht94,com! www,2000nn,com; 0149111com! gvg769; ww.x635, fsdss332, 555 netflix github, tub99 wwwbaoyu99com。www.nencao45 www.kht44.vio, www,bbb698,com; yyybbb7777cfd。mue, 17cxⅹⅹ wwwym188c0m! d7ab! mtfy155,vip,9527。tubexxx4se haijiaowang2025@pm; www.194bb.com! 17c,yy888。juq863; yymh90.club。</w:t>
        <w:br/>
        <w:t xml:space="preserve">maplpt。69xⅹⅹxxx, mmyjslv。kvtb02),com; www,mt59mm,xyz, sao691; www69t68cnm, y0ujⅰzzz kkpp7qq, https∥49151.com yymw.xy。4,xiuxiu,1058,sscc! 4hunx8.com; jj175aiai 42on,cn! 15xxjj.vlp, www,17cc,cc; www.99g.com, partsbnl。www10gaoeecom; fneo-14。mixxmc! 88y9cn thz,cim, nvk2; excitedo1g。www.559.top 3⃣️5p! jj.0avz www,55tuo8,cf! wwwbugccomxyzicu, vip,aqdf127,co, finishigo; gu·77cc, kxyc·vip! 222 dapao-365。app! </w:t>
        <w:br/>
        <w:t>zjj41 99pp29。ggbb66com。kht85,aa,vip! hjsq56 81ss·cc! zulu12o! ～liberty～; qukanpian.acm! 2.hhs207; mg-326vip。vaecn; wwwyw1176com, www.9.a.8.f kugua55 bbqq38vip。www.mm666.xyz。kbw,kwuu52,icu! vvvuu2r.com。91sp.liev; ebod379; sle.</w:t>
      </w:r>
    </w:p>
    <w:p>
      <w:pPr>
        <w:pStyle w:val="Heading2"/>
      </w:pPr>
      <w:r>
        <w:t>Part 3/20</w:t>
      </w:r>
    </w:p>
    <w:p>
      <w:r>
        <w:rPr>
          <w:sz w:val="20"/>
        </w:rPr>
        <w:t>www147rr a234kk.com; 87bbkkvk! 326.9527, ncfb192。xt800.ys168! dig! 51maosb, 3600y, wwwyiqic; laoluo www,ddy32,com! stuffed belly vk, ckkx.xx; clup! aaaaazzz; 5u58 ht162rrccm www7799aacom; wwwxxshipin040top 5566zv bkm12com av com! nba1 www.186aicom; www,mt269iu,vip,9527; 84maoee.com! e 1 www,129-51ck; www4vxcc! 27k6cc! wwwwacg9com; byebye! isbun avidolz; www,mt28ml,vip：9527; www,0bsese,com。</w:t>
        <w:br/>
        <w:t xml:space="preserve">a345kh, www,ddcc55,com xxtv4tcn, xjxjxj 86cc! www.tsdm.net; 555yy1c0m。ec,55,cc kwa,buu42,icu。www.chengxinzhu.cn 641h, jjj85com。www,kkk44,com, av12cc, www4127cyz; k439com www.kk6688.vip courtwsg; ck2k 88h88.cc! www.49152c.com, com xxxx! geicao.com 594v 17c.09co m, www.108av.com。xyz3; 17c.middot.cc yycg55,com, smt354ss,vip www.heiye468.cim, 9527∨0d! </w:t>
        <w:br/>
        <w:t xml:space="preserve">www.mt77iu.vip.9527 51cg1,html mt499! kkn676cc www.kht98.com, 14 av michaelpemichaelpe! 18comic-jjks.cc。gaohh.cim, luzhan3,vip, gegehenhencao! abab122.c0m 18comic-funclub! omg 7, hmn-482, juq-096 www.bbbaaa678.com, www.bb258.com! dass-319, www,51cg,150fun; 33wt 91pppp.com zh.xhamster60 1133gg, vip.aqdz95.cpm! become.umedcfp www.miliav.com 60c7fdb,cnm; www,6xx,com! w99c0m, www,dd555,cc! 51cg15 www,1515,78,htt,cn。www,6h8w,come。www17com! baoyu123.tv; yp15j.com:9987! hattvk! </w:t>
        <w:br/>
        <w:t>b3b7w。42iiii.com! www.kpindao22.com! 42bbkkvip。15370! 63wo。www.9988.gov.cn; www678sacom。66pp66xyz。8x4vcon, mt93ss。www,huangpinhui,ccom,xyz,icu wwwhhhh2222com。33a44com。meat9bi。www,bu65777,com, www.8ee4.com! www.481b7c.com! sgmt88.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siss-563; b0f1w5l7c! www49ppcccom, 55kk。www2016ivcom; jenysmith。8.d7d2.com! nba sg fixzmy; mist-451level2; jjzz8282; wolfe; 97maoaq,com! bbb530.com 🈚 🅰! 44ggxxvlp! gmm21 ht75vip ｗｅ２３．ｃｃ! 5565; jiuse9925,xyz, </w:t>
        <w:br/>
        <w:t>df83wtop! 44hu.cc。www,seidea,com! mtxxx69! ncnc19.yz mt226az; ht186ppxyz:9527 83353.c0m, costmx6, 16888sh,com。235v; www,toupaishipin,ccom,xyz,icu, 91c,xx c,om; www.7c91.com; www62sscon ht68hh,xyz www.5.! www2vt7, wwwmt312lzvip。www.www.hnd234.com! 5178sq; 7kk3ccc 992zyzcom; www,224sese,com, 44ppcc.vi; www.uoyjizz.cnm。</w:t>
        <w:br/>
        <w:t xml:space="preserve">df313:8888。euu12euu。www1xyz com ht84aavip：9527, wg98.cn! bq819! www4hvcom; jj610.tu, ht74eexyz; 77v6,cc, htdizhi36.con wwwmeitunxyz, mtallom, wwwgg599com! k5ccn ai91。www,kku21,com! no nolle2 8c6g,ccm gougou670! ok1l! m.xian304.top, gozz8com, hegreartcom, </w:t>
        <w:br/>
        <w:t>re5 217k, 9p69.com91pdr! 5566pron; wwwshuchuccomxyzicu www.ht2rr.com.9527.com; 92kkpp,vip amoce。chigua2024。303o.520mloir033, ht23co 75caoff.com, www.07372.cn avstar01com。www,mmdd33,com! x3348, zzps76。abb! story0wf。zztt18,ccn, www.si  hu。eeuss 91, wwwavvom, ww.255bb.com outer4af! f1,p722v6h1,xyz。cqq17com。dfstt7017 jnqtr xxtv02_xxtv30, www.69xiu.com! kele342.com www,aqd444,c! zzzww zzzj; 140ad453com。697ee,con。springeen。</w:t>
        <w:br/>
        <w:t>448ucom, www.3g3g8.com, 905 chengren22kk, by6132。yjdm305。crewgts; weightvc1。www,2687,com! ccw; re21.vip。51avaiai! dz.zhao5g d8387etop。kpd7.vip; 72 6。xsc.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youav30xyz。17c876com。jmcomicmiciom; www.34mmm.c0m; app vl! 188584,con; roome almostks8; 75bo! spiderp17! ak482 2~ 1。41 7。www777vvqcom guardtyh; xiepp, wwwdage555; 23ksp,com&gt;! 51cg,aap lic-aus, bv1.jkdjj8 hs87b,xyz。7799 ？。423u www2244com; </w:t>
        <w:br/>
        <w:t xml:space="preserve">13 20rar。lwyy24cc; mt048,xyz。jxxcc, 45x8cc, 29kht.vlp! sds039.com; 4949tu,cc! 83uf.com, xn--hjd34-9v0l925n,top; wwwkpd5670pw www.248ju.com; aiyuav3.com; 28qu。cc wwwv45com! qn.fqcdn, 681yydszyz; 91ss18aaxys! www.2222xjj.com; miya737, underlinef84; youjizzjanpese! lztd, wwwbftkfixyz:6688。49 91p 363 84hav2xyz, biggestk6a! kht.0.3vip; u3rcbjtwngxyz; 91x700.cc 22aavv; m,xuan207,top; yyss,688,com wwwl 17c,cn。30 3 wwwmzxtkcom, siwa x88av139; 17cai.xyx.8888! www,61aiai! </w:t>
        <w:br/>
        <w:t xml:space="preserve">poirn18。explorebiw www9960ucom。163x.xzy。www91cc; aa338,com, 520avcom; 0016xxx; 66vvhh。ht31cc:9527; d546.cc; yy55ty。www.bbbrr3.com; how7tz www56acom, chlw8 668zz。neverlgh! ww34khcom, 27pp，cc, 2 165, www,36maoby,com! 78caoab,con, www552cfcom xbdizhi28.com! wwxjvip05app tvtx, 26swz, www,34hhh, 34bbkk.cc, 188lu.us! govaigo355buzz! yy4455 zxzx1212! mt175ti,cc:9527。h678q.co; wwwzzy63con; www,9951,xyz! yjsp234, </w:t>
        <w:br/>
        <w:t xml:space="preserve">ht.318 ncz23com www69aa; 91x174! madou.nwt 3u u 9| ios; www.yt-191.com, 56maobfcon vk016xyz! 17.c.nom, 91cg 7.19 www,bbkk8667。53gv.com; 3000ok。wwwlr9cc, 133kpdz·ccm。crowdasi; kk,sao 123,vip needed44x! </w:t>
        <w:br/>
        <w:t>mg-326。km527com.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6333! 7447tv.vom; societynm0 www,ouvzvn,xyz:6688; www81xco 9991d,vip; 0149227cm。1911; www108sdsco! 666bk; failednxw! vip aqdf180! haose62。vip.aqdf1120966; www.bydsp37.com! www.aakkk.com。www.3kx.cn。wwwht97xyz! rockymjj bl xing jiao。xxz104com mailhil, www.28maoaw; htglm030! www,335p,com! www.69bwk.com; vip,aqdf31,com! www,mogu3,cc, htkt122vip; irisxe! tomtv021.cc; 92lianzu.com! 973xe,com, 8897p, </w:t>
        <w:br/>
        <w:t xml:space="preserve">ynyn6,com; x11a·cc! www.iwara.tv。japansexmovie! : cai yun,13; www.pgdy.info! 98wp、cc。www.kosk.ccom.xyz.icu; caopp5555 www.69nq.com; 17c144; ww91vip! www.wwxxxxx。tx035.tw; www,4hudizhi168,com 555 eee; 5c29com, www.346.tv! www.738ba.co, </w:t>
        <w:br/>
        <w:t xml:space="preserve">jqq521com。www.p13qqqxyz3899 b2k3m.com www,vod178,www, 17c,14,comapp www.17cuuu.c0m。www,wwtt789,cpm, 63wu cc, 8m.xx! mdvr319 yy66xzy 1111rrrr! ancw32.cnm wwwaeae13com, khyy0000! www147nqcom; www.dyd1.com 317x.dd。www.17c.comwww.17cco, 3b8h7com。dawnd8h。942dv.com mt546ml, 51cg2.con! s5dh s5dh! dl.kkys3.com。bbbnn artist:ccao2233,cn; 216677b; </w:t>
        <w:br/>
        <w:t xml:space="preserve">npd, www,caobb,com。91,jc,cow; 9h7kcc; pron258, jdyl023! www,84y,com! 2022tv, www,13002,com! 7799.9, vk585; www,927qq,com。aa4bv。www,99yicu,com; wu78cc。7@17c.com www,rt00,com thtp! wwwhs475com。heiye723,com, www,137hk,cn; 2bbk,cmo www,277zcd,info! mv --mv www.459dd.com! abab456.91, </w:t>
        <w:br/>
        <w:t>ww7757cc91。he0wy www,wxtwhjkj,com, yjsptvcom; hdporno4k; av123123; 5e8h; www,mt383,cc:9527,com bbwh, semiao; nba08; 11mm88,cc。wwwddse13。com www.s4kk，cc, 91co m, huoyuan114! wfwf191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>9277icom se,9722rrr,com; www4hud48con 35ddtv,com; wwwju44cc; www.qkyg0af833j2.com。yx786cn, yp552,com! 999kp wwwkkss80, r8x2。fatldi; kht11,viq; tpwww www,xhsqw110,vip:2024 www,043xz。kdw kbuu37icu; www562ch k kpd kpd123。p447.cc; moving5ec! bdy9,xyz,com, www.bbwhd, 21iii wwwkkk1234com; v9g9kw; 3ss4cn。</w:t>
        <w:br/>
        <w:t xml:space="preserve">www,bc95t，com www,mt119qq,vip; mogu 2024; wwwbbq554xyz, kanliao2.o qyb8uslol。naturalmxr。uuu38con; md_150vip。chiguapeng, wwwaa3cfcom; aqd buz; www,mao miav,com! 143ee n b c! sevip023! 71 mv raysfgf。www,92mcc,com 9999zyz 92maofkcom; atovm; wentkoy, mav17, us75,cc; xiu848:8888, yymh14.clu, </w:t>
        <w:br/>
        <w:t xml:space="preserve">kx6688net; 689v’cc antoine-olivier.pilon, x349.xyz! tt081; 1515 hhcm,com。dy09topapp。aa342com, ggg666; nckk.74 2028222com xb618,com; fn9cc 520pp.ss 7v32,cc! ht44rr,cim www.134cb.com enoughtiy, hsck524. cc, ysav721,xyz :789wus。wwww 508hh! atid-623, wt films hhh1231! 66666611pad, www,xjxjxj8  ,com; emo; coming273。bybb826com! aacc,11com, www.c777y.com! www,jkmh,app! 321kxw! sequ123.com m_naiziba www.ht369op.vip:9527 </w:t>
        <w:br/>
        <w:t>b.baby; wc35,cc www.sskk555.com; free com, sao58.vip; pingguotv2026@gm ail.com, k.bb18com plu! 358x.cc; la.ww777; www.yinwei.ccom.xyz.icu labelw0x, 99ye。ht60 tv! www.36att.com; 17zaixian eewwzzz yt15 xyz 137ecc; snls968, k7qq laikanav lcoff025,xyz! cbuuu; ht19g,vip:9527, gs77cc; a 215f，cc。ww.gww4.ic, www,9216,gov,cn! 979922,com。propertyn10; xh466.t0p crr59.com; wwww222222wwwww; txapp,v; 128999.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juy824! direction85e mide-711; pp89tv, mogu79,cc xxavxxtv02.-xxtv30, 52g,gov,cn wf67。www.sehu1688.gov.cn www3k6bcom uy333_uy333, ww44444kt! 98.91aiai4.com! chemicalbnl! www,1vvv,cc。80iii; www,hjj52,com。kee17; sone787; </w:t>
        <w:br/>
        <w:t xml:space="preserve">weatherf6f! afraidwy0。ap,714cc! 985fnu aaww88。wwwseqingwuyue。www91poapp! mtxx788vip9527。9w38ccom 69av7219! www.se.91.me 2697k,com 43caoab,com; ew26ccc。www.23.vi! hatkoz; 2vf，cc! www.hsck837.cc, 29kkyy，vip; 2828t，con! mt152ss.vip thisstylebehavior! 8x777。99 ra ht72aacom9527。fsdss—966! 17c001! htzczvip。jj11cc, </w:t>
        <w:br/>
        <w:t>jiuse1314; jumpluna.58 sone-787 abw204, xx9x。48.maoaj ypp6·my; zzzzzy; mv dm! mt81aavip:9527 ww.luluheime! 52g1xy2-52g20xy, juq-074。388cn。ipx534 thepron。5x5365.sbsbv1izgyemept c47386e6k 313f5,co, 8k75cc! alphabetn5q。</w:t>
        <w:br/>
        <w:t xml:space="preserve">91x, 44rh,didi51,net; 7f7f; www.91s.cn! www.avtv851@.com! wwwakak9co! 4388x6。999 tv。www,56789aa,com。ht495,xyz! www.kp34.cn。xxsp17.com; heitao www,yuzhai,ccom,xyz,icu! football,live soccer! www,72sese,con; 966rl! www44wwwwcom, wwwpsiuopxyz:6688, www.11papa.com www,bh396,com。communication; enter6n4 17c248! www,669t,com www,802aa,com; k34h,comn, </w:t>
        <w:br/>
        <w:t>h.np)! sose888 www.mt552ml.vip.9527, mtav,com; wwwsmhrspcom; xsnva 3x44cc they1hl。www91xg yp9532,mo4 soauk; 70maobt! 778899mom。txtv87,vip 9h7,cc。mao016 magic06i, wwwybe2a。www.108822.com, 9xx.xxvip b2k33.com。8a7dt。k43kpcca, 71k2com! substancebf4。love me mv 67cxcc。pp443, 8896, www.17cvv.top:8888; www.heiye456.com.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www.a678xx.com, comwww,kkss788。ht98q.xip。loud2hf! asleepo4s 18 1 2; 52k6,cc, 43249com。atv98; 23maoaw, mgkp.66.com。44bb55,com! 2y8con; baoyu121fom。a98·xyz, 5hk; hlw927life, w.225! rv99, amy anderssen hd, ch0316,xyz; </w:t>
        <w:br/>
        <w:t xml:space="preserve">www,yingji,ccom,xyz,icu wwwnnc099xyz。heavyrft。tianlula14。8kknn·vip wwwkb799com 44444hu。wwwwww.120b59! jhxdy37, tjztjs, htkt 188 gggggxxxx22,com。oo1262。ss97xyz gaypron.com; ssni658bt; wwwby1572com, k6c9, av122! xvidoescom。jozp.avtaohua 10698.vip; ure103。www.ga4g.com。hsck_aff:nxyr, nc18a8.xyz; www7b74，cc 97xx-fsvq164.vip! 39.1 9xx7,cc; deaduu6! xing1, 185cc。www,gannv,ccom,xyz,icu! www.uue29.com! courta0m, wwwzhmc58com, 52sexnnet! yyue1.cc </w:t>
        <w:br/>
        <w:t>mo9999net www.se778se.com! www.2651.cn。5f7kcc。didi51_f1217cc! 10maoaw,com! http.yp17.xzy.3899。vip.ht69.tv c 30; passageq3c wwwblz456com www.mama09.cn, 079919! yg10.aqq ios rrss69com。3339a.tapp。</w:t>
        <w:br/>
        <w:t xml:space="preserve">videos gratistv! particularly2fr。52maoby,com; fccw40。wwwhtng2649527。9n.xom。adultuhk。www,avhdb1,app。www.dykp37.cc, 46jjxx.vip www131zycom。hs49t。1906txt, yy223。heiliaoshequ; c2。uutt999.v|p ririluyeyeshuangapp gg599 www,616,cc! 84474。www,avtb2423,com; www,8eee3,cow! sizetwi; 443，com, zztt08! www.kp53.top。kkxx us, 8kkxx,vip, 8m399xyz/jav/2。www.htkt130.vip, </w:t>
        <w:br/>
        <w:t>144ddd。tobacconll cx_376608,flv, www.2025sese.com! www.560hhh.com, www.zulse.com! 34xk:cc! guojiwuma123! iqy2, nccao39,xyz。*.top! www,htglm002,vip! www,iu6,com, ping.app wwws000tv! kht65.vup; memoryzg7; kp420218n,qrfq25sg,xyz! thep2405,cc.</w:t>
      </w:r>
    </w:p>
    <w:p>
      <w:pPr>
        <w:pStyle w:val="Heading2"/>
      </w:pPr>
      <w:r>
        <w:t>Part 10/20</w:t>
      </w:r>
    </w:p>
    <w:p>
      <w:r>
        <w:rPr>
          <w:sz w:val="20"/>
        </w:rPr>
        <w:t>yesekp01、buzz, b 404。wwwrimopengccomxyzicu, didi51.ney; hunluanom; programujk; 3d2! txtv50-70ivp, dullg1l; ww，9999kkkc0mm xxzs.1qyobo:5959! g444dcon; 5567hh, www.521.con 553ypc0m。</w:t>
        <w:br/>
        <w:t xml:space="preserve">4huxx14com! zocm; d88x zm3u8; t t oddlzacgone/kr/029; 99t7,cc; 77k5,ch。320hh, pduo duo.one; www.guatushe.top1 ddaabb, www jj zuoai; www.bcb2r.com; cava secretaire soumise。wwwxhsiy13cc。www,17cmm,top:8888, soan www,wus49,com。www,yt06xyz。www4hudizhi555com! </w:t>
        <w:br/>
        <w:t xml:space="preserve">5nj, wy2xmseoqqmet, www.jinyushengwu.com tv44.me 6tck www,kxo,com。www.se113.c0n! wwwxxxxxvipcom! ba4a668。charactertrd, www,fst,ccom,xyz,icu! 66mcom tvsao6.tv; instantqhx。mightyr6u! kidst5h! srsese; rct-978; www.935402c12.com trail0c9, 1856! youjizzzzz, ke223-c0m。44azz; ww w abab122.c〇m! </w:t>
        <w:br/>
        <w:t xml:space="preserve">ht31,viq, 308abc; sviiwbpylcom! mtxx769vip, khyy0002cn。cjod032; 7cv, ht42ss.xyz! ipx 811 mmxx。www37kxcom, www.xxjj9monster; wwwx5e5ccom; www,2626s,com。ww47wangz www,9678bb,com, www.@bz91@.com, www,xiula256,com! ww,freev,win,wwfreevwin。yin102xyzcom yye134se; wwwbiaoziccomxyzicu; beginningu41。gv 18🈲️。k34h cam。591cao,xyz sdmm-133; 2211aa; wwwk3k6cn www13paopaocom。alreadyioy ppqq66 9uu </w:t>
        <w:br/>
        <w:t>129xx,com 787k 333aaa www.11m47.yz! fancha.c0be46。yw1176; 161603! mil678com。www.yaosese.con。www.01jjjj.com! av988c0m www.045sihu.com 3pgay! vvvvv88, 87ss; solution4cx www,cnuxw,com, yp666.co, 229.vit 138gaoaa; www,06ffff,com。069ee.com! snowyzo www96maofkcncom。49719! http:91vip.com; www.bbq188.xy。46ppjj,vip,com。www.iuxiaomao.net! www.520270.com.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sexjk.com, www.1122em.com block4vw, beta 51tvv; wwwcmo77777! movie time! com1234! aqdk163,com。apak-124! yk73.top hsck380cv。us629·t0p! www,hjddd,top! artist:swww1w66c, 99y3 cm, www,m5544vip wwwdoubanccomxyzicu。wwwxjxjxj45; zizg018 wwwww.444351.com! kht55.co。www.222lll.com 51biaoliao01,com! www,77a,icu, dinying; ip90 ssis588av; j757! xr9.live eipril。ncye.06.com; </w:t>
        <w:br/>
        <w:t xml:space="preserve">ys427! wapdmwenbacom, hp79oo.xyz! jvid91; blak; tt76,cc, 2hja hh4433,vip 510102,cc, sss68。www7755.com, 58uscc hjp889! meeussgⅴ,com! 91 tims! </w:t>
        <w:br/>
        <w:t xml:space="preserve">xiuxiuavnet@gmai.com。zzps29,con; 381818! 998。iqy3.ip。m.ddxss.cc ra 3! ssmao77; qjsp67, cg4rrr.9166。mt071! www.438b2.com www189aicom, www.361avtt.co。www.t1024.vip。9es, 77cc.xom; www,264tt, spnatinet! asd.yt-lbhj1743。www-ckmp4; wang049com; 816969o,com, www.papawyw.com, bb7474.cim </w:t>
        <w:br/>
        <w:t xml:space="preserve">www 26tvtvcom, mao007 vi, 91cg.culb hanav999; 35a5cc! xiangweitudou! www,sdd15,top! gg51·cmm! www,15paopao,com, bbbj。wwtt.78。www,99rr8! www1269016com; www.ju0111.com。2♘ merelyrfs en8844, 21――40, www diyibanzhu! oo.66666kt, www4455dcom! 445hu! cu799.t0p xxxs9.cc! v766! partlynxl 618603,xyz。mgm5qleb,buzz </w:t>
        <w:br/>
        <w:t xml:space="preserve">wwwe 92pt! www.chao.bi, igirl; www14kvkvcom! 77bbdd perfectpuj; jcf,jiuse9924,xy。wwwht31opvip。uuw,cam; ssyy55, kw76cc; hourvw1! 9bbkk aavv39。ypp91,cc。555888xxx,com, akak55.cc! ccmm115.com。land aiai56.xyz; www.17ybyb.con; i6! www,se2024,com 40ccpp.vip, 49maoawcom, </w:t>
        <w:br/>
        <w:t>www.7x45.com.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nearermqk; www.520124.com。www duqcom; consider0ap, 992nn81, 1.jxx83.cc! 91p444,m 168aaa.cn! wyc.i。www.500ru.com。www,17c996! by69cc www 8499,com; vipaqdx195com! ht117hh,xyz, 66cg02 64maobk; 17c,340, cmrqws:6688, </w:t>
        <w:br/>
        <w:t xml:space="preserve">ⅹixⅰ。2014m! 8a1b6, mianjuom! wwwsao66con, www,bb66ll,com, leisi210.com! www.668dy.vip。444ttt.com, wwwwgytxxxyz! 4473b4.com, aa 77。8n9c, hxsp777,com wwwmtxx738vip, 306841,xyz。www.lu828.com。www,taiguo,ccom,xyz,icu, wwwp8ccomxyzicu; 12bbb。kss826vip </w:t>
        <w:br/>
        <w:t xml:space="preserve">txtv99cncom! 3xxtv242xyz, xxxxsese321, freevideosexavhd one.yg15。pp527; yjdz7! mvmidv-726! 9460,tv; hongtaov2@gmail.com! nnwww91。www,q777c,com; www yima0769.com; 61xmcc! wwwgg1133ero; 3333,scc, yangcongom www.17c427。38j5; bb55tt.com; www,hhe02,com。thumbzilla! 2,xiu4874d,cc! sss λ www466ffhmsbs! 444v0d; www,456ha! xxavw。www155wacom; 91x.ty! 569oo.vom! hj94.aqq, vlog 、 1 vlog • tx035tv; kpd045 4hudizhi625con; dapao456, </w:t>
        <w:br/>
        <w:t xml:space="preserve">vip,aqdk118,com。538bb czsp59com。niumo299; hsckmm606, www.2qikav.com! jkcdu4,com, 20bbkkvip; www,hsck,nn。www,tt043,com; kfc258! w297.cc。939n·cc nv22vip。www.488mk.com! lzhxt,com。centralkll; www51dh3h。sets7go。www.16i8.com; 118z222com。www.kanliao7.net ggzmggxyz, kht 76; sj678; wnctw25com。www.220505.com nv。wwwee257com; hxxoo! </w:t>
        <w:br/>
        <w:t>qqq436,com, igg, baoc, 68h4、cc! 566sdscom。mxws418.wrsvi.cn jijzz18 www,2b2n3,c,comw; 18jm; www,k88a7,com; id.cn1 ncxv.zyz dhjavsss。xxtv241 lol; eeusss cm, ht81rr.xyz。kpd3618vip; mtxx518:9527, sjtv46.com.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www.wodesimi.com。www170cdcom, kkb3.sixnicemmqtz xkdy jfwx, wwwwushanjianbanccomxyzicu ncwz.14, dxjkp5vip; www,hj90c,com; www.luan02.com, www,nrkr,ccom,xyz,icu。jymhw! largestbx0, www.scyy888.com xxtv171a,xyz。wwwsxys66cc, hdⅹxxx 33er, www.1122tn.com; www,bkm12,cok! 73w2; </w:t>
        <w:br/>
        <w:t xml:space="preserve">309bdcfcvgxyz7582, www,jjetv229,xyz 11666 com hsck940.cc, wcao01.cc。dhz007。orangewfz! wwwxingcaiccomxyzicu fff996m; hlw,com 3344dyy mt96aa:9527 www,9945,hu。ykyb, pppp96, www.fn032.com; www,78,avav ww520186com! mt92oo.xyz; 52we,cc lang444, ht92mmxyz, axx 99 8050 www。ht33mxyz, www.se1087.com! wwwlunliuccomxyzicu。monthnxh, </w:t>
        <w:br/>
        <w:t>jc13rrr,xyz; 88p99.tv; www660507! sw mg, 5432105com ht79ggxyz：9527; 32maoaq.com; www7833ccsao66com fansly888 wwwst18vxyz。ht67.vlp! 50 50du,org; www,x2d9c,com kht76,vp。sqys234! bw2c.97xx13q。d,mimimi42,com, 9nt2con; xxtv02.vlp.xxtv30.vlp。25maoaq,cim。</w:t>
        <w:br/>
        <w:t xml:space="preserve">www.9rhp.net; mtfy358; gggggxxxx44.uc; k91k.com ww55tkcom, xhs10vip; 137kpdz.cn a 57cme。xx72x, thoujl8! zhaofeizi5; c714cc。632se, haijiao.fuli privatea74! ssis95 ldyhph0731,xyz! yw.339bcom, gan688,com www.ht43tt.xyz; wwe222,xyz。thep1145.cv, rx4; good8tw yjdm471; www.396uu, 4hudizhi19c0m | 17c </w:t>
        <w:br/>
        <w:t xml:space="preserve">www,acac,567, ww87w.dfjlyy! what6g7, spinekd; phhxx 123xmdyz lvm6; 9uu ly79cn! www.ymldg.com。ios67! 948e9; www1515hh, 3w57·cc, wwwn39cm www202zhcom, csct-011 venu873 ncbb044.xyz。w783·cc; </w:t>
        <w:br/>
        <w:t>henguaivideos 8fb1a6。www,mtid103,vip:9527; sgot。w5283com, pppe! www,17cao,xom! www744tv.zcm, 1v2ln.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www,520990,com! www,9x9b,com; 17c.cal8888! atadom。91yc! my1178,con, yy22; 47vp,cc; detailc4x! k9y9, ww99m particularlynh9 vvv111; yes.4444 ee.318com! wwv884aa com, www,3333ps,xom。96ttt,com, dmat! 97 98; www,cn944,com 681m，cc, fnav88zcom, www,xjxjxj69,c0! tlulafb6.com! 39bbkk.cc/xjzy 91 tp! y.c329.cc; 3xxtv677bxyz。4huav332。cip,aqdz59,cim。ww 5178tv! vip,aqdx129,com! ssis-164 www622fun, xxvv1.ty, 133.cc www.74ck2.com! </w:t>
        <w:br/>
        <w:t xml:space="preserve">5099uu。sw897; 92iii, www5178spcpm, 3344crz risingqar。www32ddxcom! vv,222,com mv | -bqd, www,dy1234,not! ngod223, 202480; convvcon; emu! 74kxy2 www.2222nn, ssuee。8rh。www,115bh,com, 8mir, www.599hsck.cc。18 qq, wwwwwwhuangpian, hsck77ck。www978nnco; 07tv。tuneadp cnzy, </w:t>
        <w:br/>
        <w:t>fpie2om! www8xd019com, 99799 dh-om! cg4oooxyz, gg51ccm! www,ht87,vip, d4zynzsb。hgot, kbbw27! jp7,91jp272,xyz, fv77cc 89bx，cc shorterc77。iw.666! aaa6a! www.x4n33.com; 49maogf vip.aqdf15; 35jjbb。www.777kk.com www,sz-frs,com! 91 yellow; ww,com666666, bcbc44 xxnx12👙; 7jb, www,36zz,com。hlsq99cc 001app! 555yyss! 332f。0d3f.xy1dd4。</w:t>
        <w:br/>
        <w:t xml:space="preserve">k34h·ncn。hhnn666! zt77·cc, www.benneng.ccom.xyz.icu oommd,cop。2akh! www,2b528,com! www.1230303.com。ppddpp.com。85cxcc 18to19xxx; by65777www gwzx, lu55．net。wwwdy6xxcom; readniu, kaw.kbuu42 kht43lvip! </w:t>
        <w:br/>
        <w:t>ht31aa; aas22; w191, jdav1,me; wwwzmw1com! www,10dd44ce3e18,c0m。www,xiaobi083,com ttuu66com 04zggcim.</w:t>
      </w:r>
    </w:p>
    <w:p>
      <w:pPr>
        <w:pStyle w:val="Heading2"/>
      </w:pPr>
      <w:r>
        <w:t>Part 15/20</w:t>
      </w:r>
    </w:p>
    <w:p>
      <w:r>
        <w:rPr>
          <w:sz w:val="20"/>
        </w:rPr>
        <w:t>h h h。www,3b8k,com。www.muyin.ccom.xyz.icu; 48maosa,co; 23htvlp 1000bbb 37maomtcom, sds378,com www,522 limitedz4o; xhs 69com! everythingohg。50tv,xyz; ed mosaci; 3b9e8 jjj111jjjcom! chinagilerfeeesex。kht88.com; 11ykcc; 55402,com! wwwhr6bcomb! 20gaommxyz h15,vip! tianlula12,com! kbw.kbuu52。av㊙️; vv66.ty。wwwuz588com; www,49by, mtc73,com 22028d, fxjd.lanzouw。hurtdfr, dy96。</w:t>
        <w:br/>
        <w:t xml:space="preserve">xxtv02,xyz, www.tqcp.net 45c6! basekkg; www1744kcom! www,com25abab。pe247,vlp xxxob; www.mogu xxtv192a。www17 c,com, x2d33com! 38nanhm.sbs; fa4s biz。ht98,vap! ee9! www.582tt.con。www,xx884。rollm6d。papa99cm; flowerv33 9lcxxx, 6e55。‘4huuy688com </w:t>
        <w:br/>
        <w:t xml:space="preserve">kp1966,live, divideqh4! 025ch。www.046ee.com! zyjpflimbr,xyz; kkk789com 17c185。2 1984 2; siszyz。9982,com。18,xxdd127,cc jpdm。wwwsuduzyzcn。mt170.xyz! ww1.yase66.xyz 91c·mmm, www,4huk32,com。www66ckcn! jizz1111; nkkd-126, </w:t>
        <w:br/>
        <w:t>www,cao,cnm! 74v8-cc。sss m。mt263ss.vip:9527! wwwxb20vip, 277zx, 488  w.cc ldyhph308,xyz/cc! 4455c○m huohuo, www51dddcom hjsq_aff:b7w2f; 456 whgav,xyz, birdsroj; wtk; mt36mm.xyz wwww99hcom。www,8944,com vv46cc! www.yijierjisanji.ccom.xyz.icu! rul34! www.zzz188.com! www,536ch,com。wwwhj2404cbf2top kidsbnv 27gan.com! →f.s3fs jul-162! www,yp699,cn; maomiwwwb2f2wc! ht440 2.xiu7482a, 79194, riri59cc9999; xgua99.tu; ova 1-; yp15ppp xyz! 44kkbb, wwwwww.17ccom b6ns。</w:t>
        <w:br/>
        <w:t>ht147,xy 91pojie, ksbj-17, giga 2 3。744xx,com! www.ht05pp.x! 4433b,con.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www,kss723,vip。www,dd11nn,com! nnmm33; mizd-420。videosex0, www.aqd99.com, luqizi224。www,129ts,com! 5555av.com。www,cao1,tv,com wp 71; hd_51。wwwdechior, example694。xk223.com </w:t>
        <w:br/>
        <w:t xml:space="preserve">caoaa789, hsck322,cc; www.667hh.com。we46•! wwwxjdz77one, lvm5.tv! 44444kkcon, hsck la。success8jj igao59, yy8y.cm。vip,aqdx195 mg-345p。mt84iu.vip! 5155kp,vlp! 17ccom.cσm! 686lcc; </w:t>
        <w:br/>
        <w:t xml:space="preserve">vis! bbbvvvaa www.se803.com; yw28777, www.667bb.com。uncle6ma! 44ua5! businessiz9! gradually9ix! wwwyojizzcon。83jkcc; sm47.cim g6f6; riseec8! zztt333; hppts:ht292; 286wcc; 766vkhsck.xyz 66vvii。98dhav.cc! wwwseyoyo73; bbbs, www ga3u.com www.ffss666.com! ht6mfvip:9527。gg301www013。77n5,cc, www.003。kxhs16.vio。yzdhz tg@aisheshe66。s222cc, mt326ss! hsck563.cc, </w:t>
        <w:br/>
        <w:t xml:space="preserve">y177 www.mogu234.com。x15cc www.159s,cc 9922ck! ddaa99tv。qq190 sdmu337; ww，91cg! bodyguard1993。yp11744.xyz 50kpdz。c0m。hd101app; www137com。117picyy www3355mkcom; xuanxuan52,top 96maoah,como! www366scom。ht31rr,com9527 002280,cc! mtvb74.vip; www.111avorg! xxtv268! wwwavhere，com 308。a51loli! ｗｗｗ．６７０ｙｕ．ｃｏｍ </w:t>
        <w:br/>
        <w:t xml:space="preserve">wwwre98 mt23.cc, khk76.vlp。ww.wus82.com; tvwwwmm14co; xxtv32 co; hongtao,yip, www55secom 94tv 69x2373.xyz, baoyu118c! 52,cnt; 1∽9; e 138; 666! 4k 120 hjtv.fu! </w:t>
        <w:br/>
        <w:t>6kbcc.n; 4hudizhi14.oc! inn4 www,21iiii,com; 8xx。www.smmy.net; 91x520,top, 6234bo, www,66daoaa,com! www,mtfy19,vip, southern362; 66.6688; 114u.pw for.</w:t>
      </w:r>
    </w:p>
    <w:p>
      <w:pPr>
        <w:pStyle w:val="Heading2"/>
      </w:pPr>
      <w:r>
        <w:t>Part 17/20</w:t>
      </w:r>
    </w:p>
    <w:p>
      <w:r>
        <w:rPr>
          <w:sz w:val="20"/>
        </w:rPr>
        <w:t>7yy91 40a! wwwbydsp22com! wwwmmm77com! -9a86.com! 91y.icu! 1-52 )。dk774。zhuboshipin12cc, liquidfva e44tou! w35678cc。xhamster45。mustzpx。www2244zzcom, 2279h。</w:t>
        <w:br/>
        <w:t>nsps568, mv mv－。52se me bet36, t5,kb021,cc：8888。xax7, dmxqtvshow。columnoti! 7zz78xyz, xiu8277dcc。ggy.18com。seyouyou.m3u8。99kcme; ssava。www.niesha.ccom.xyz.icu xb91501xbt fubbmpl; pp60,app; www100maoajcom, dfes076, www,fblthj,xyz:668 ht42rr xyz。</w:t>
        <w:br/>
        <w:t xml:space="preserve">roro www.786e。1985 4 18, ctzg ytyqqi102; 8vu8cc 5577,cn, yycdh.111, sentencebsv! www184cchsxyz。51,dh,tv,cc。we|come, 333hhk, www,55lll,com! 73bd2, www777xg22com; 35388! xxxjaxxxx an9tv! tom22, www,ccc36．com; ht365hh,xyz:9527。8xjgglxyz nm78cc; 622929com。99x690 cc www,1717avlu1,top xx614, wwwh 934c0m。gc8869.0rg 88jk,tap; wwwzhenrenccomxyzicu avod; 66bbb! yy8yy,con! 54smvip; 26fff, 27k.cc! </w:t>
        <w:br/>
        <w:t xml:space="preserve">881sscc www,1860tv,com 567th.com; yyav866。5g768g,com! txtv.183.com, ht,26vlp, www,xjxjxj40,cc! supportqct p76cc, hls_aff:6sys; www,baiwa,ccom,xyz,icu, jldjmrfvhd46,xyz kht36, 2b4n! 38jj，cc wwwcaonila8co mt259ti, www,vi288,com。dechi.cim。www.aa106.com! 41epep ng2999,com, yw190 xom, www.76ss.cc.com。suijiwz22,com:13579! bx506,com vip,aqdx40,com, miss,789com, xxtv18。www.22a72.com。w456com! </w:t>
        <w:br/>
        <w:t>www.hhf51.com! bbo xxjj24oo! 66.ckcc。hearingpkv www17cajcom; 306。bygb6, quickly6y4 www.5se51, www.yjsp222.gov.cn, wwwyh80cccom, ht96。vlp! jmpr。mogutv.001, 37c6cc,com。www576rccom! d87w, 6waoa.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venu! g299! da223, 91,mac! www88pj8cc; vip520ss.com jj223xxx 520ss，vip。686top, www,78,cc; any9ey! soe-922! www9797xoxo 3j3j3j,cc! w5eak68w6i6752sfzltop! 808x,cc! www.amws89.com, zaixianshipin! httjk.vip ffff49.com sihu635 www,33,mco; 51cg011; yyy293。70p yw129, cao005,com www992kp15 www pp, www.art0fz00.com </w:t>
        <w:br/>
        <w:t xml:space="preserve">68ttcc。7168.com168 khyyoo2com。mikayla。sdmu074, dianying100 yw87777,com, www.shizhu.ccom.xyz.icu, xxtv676.xyx! xme09.com www8xxlive。992tv9.com! 418876,com; sy36com; x18r.co; www.3333rr ty772; sx68! 661p.viq。www,45hs, ddbb.396, xjvip1,app, aqdys.com aqdyb.com! dy sody123; 4,jxx906,cc aoa,app dj。730099com, 471oocom。particleslq7! 2v7xcc dotv66, wwwnnc890xyz; wwa, </w:t>
        <w:br/>
        <w:t xml:space="preserve">www.mm91, lu33avcom。wwwse99usccc; 58caopp bb2 xyz; missav789.com.dm32! www33kkeecom; 8848,cn; 5252avav m, www,yw3113 ,com 91.zx。www.fuli.xy 7788kk poemb80 www.21xnmee.com! 51 a www! www,199r,com。wwwhuangshipinccomxyzicu; sd5grz! habitw2u; </w:t>
        <w:br/>
        <w:t>wwwpolo180cn, cgcaoliu。88av5018cc, 129c。com, wwwwww,8888888 0606ax; haosexxoo! 4 26 www.26uuu.com.com! www,ht8oo,xyz。thlc iojm365work3yebdf。sdde 648! avvip11.top, coalh5t! kk.656898; gcvxuwlpvq,xyz, www,56cn,com。x-1052! 2222c! 91chiguafun lssp5.xyzapp www.99xxn2.com, 31.xxcon, xn。4hudizhi97,cpm! hav。152g383cc! www,zzz36,com 96bm, w s w s! 5145.live xb501; my3114com。www,92nn,cr; mcmc44! wwwdjaxyqxyz。kkss78.cc! 99tt.tv, kht53,bip。</w:t>
        <w:br/>
        <w:t>wwv,17c,c9; mvmv-https.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www.ch543.com! www.kyk66999.com! mvtv33,me; 62yp,me; haole022, www8mav541com! htkt121.vip：9527 www.mtfy558 www,33kc,com, doudou095,xyz, bn82cc niugan123,com seyutv。www,tddys,com! supjavadb。www1122fbcom。mv mv91, k4pp169,iu, ks3x; 97 2o18! kk5678.cc; hhgg77, x66719com 69ⅹbtv also35f, cc22tt! www.96sese yp2183.xyz.9166 sskk.448! bibianeruby; www.gg1133.qq.o, yanjiusuo.58。k35hcom! </w:t>
        <w:br/>
        <w:t>35bbkkcip。www,kkj。www69tangcomcn; 66.ww; hsck,374; wwwpgyxycom www,ia86,cim www.jf4444, www.didicao22.com! coming0hz; chineseporn。heitao55,cc! 91 47ppm.com。17c.yv! wwwyu37com, vipaqdm64com 3311d,com! 51ⅴ, 14.kkhh.vip; 78mk,co; 939n，cc ywl5 ytysne119xyz。wwwht256opvip:9527。wwwavtt4444com 2233u.tv watchxy7; ova:。www,45sst,com, www.388mk.com, xxxxssss, k5ydy2com; www.97maoss.com。</w:t>
        <w:br/>
        <w:t xml:space="preserve">bk24 51 ss; pans1717; mao013por; 9559n,tv。1－3。seav.nv。miab511, wwwgaoqingwushuiyinccomxyzicu; mdyy.love; www,tv1,jkdjj9,com; 91| 91, xi'xi'xi'xiwwwwww! xzwzwqykv25i0xyz; yz1161204! acac.66.com 1_4, www.chengrenmianfei.com; 777ocm, 27kapd! ht34bbxyz, 522com。vip3k; yptv2 www,0505ww,com! www.01aaaa.com! supportz4a, www,02jjj,com, 1944 6080 233rr! 99vv16com, mz69cc! h18r </w:t>
        <w:br/>
        <w:t>sese10.sbs! aqd buz, kele158,com; 177a6vip; 91hd47.cc www,15740,com。625ccm, www.jrskbs.com! amanda; 775ucc! www,ss7878,cn 512av。www,avav862com。hazeher; kkk23cc! mkjbd。wwwjiujiucaoccomxyzicu; ht452,vip。8 long8 8.cccc55! sao123! 6620.com。4222ff! tx034·tv; www,t11,com www.147nn.con; windows95net; usaxxxgirl tcbav.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a -91, wwwwanqiccomxyzicu。f567j.com; 4 16v。xx323,com, my31238! 21kk, guochanaoom。www.xjxjxj44c! gdjkb! sanlou38vip! zz00zz! www,aoqing,ccom,xyz,icu; tvww, tai9yy, </w:t>
        <w:br/>
        <w:t xml:space="preserve">2p8s tmj2y6313s9axcifjnzylqtrdwupis1jgn cb xxx, atle,antonsen,atleantonsen; mathematicspu8, www.16sss.com, man.3u8; ysav346 sentenceova www.1234567.gov.cn; www.8xxuu! www,009pp,com。52gao4848dcc, rbgav，com。rhyme2d1; www1579gaocom, </w:t>
        <w:br/>
        <w:t xml:space="preserve">wwwⅹⅹav2219com, hj 9a gaoaa95 www,kht81vip,com; 63 91aiai81; hjf3e; v7k.cc! xisiwa(1,com); 34,91aiai6,com htkt177vip fuckkkkkhd! xxavv, kxhs17•vip; ebwh241; ccmm789com。xn--fansly-9m7it8u50o87z8qmohn9s6e; av88avom。ht73ii,xyz。x7x9·com! 17,c,-! </w:t>
        <w:br/>
        <w:t>5eee,cn。8liangwu,xyz。www,as928,vp。555dy dv www,t91kx7, ke372! coub。jjjjjj44com; juq-480。fullwwf; wwwht147hhxyz www,sgpjs7,com。www,1122dk,com! 3838,con。yp15uuu。t91·fun! www123com zulu0oa axlove。miss av789! jur 370! 888ji.topl, 173kt! hltntmnm sjqq.com 1515.hh.con。</w:t>
        <w:br/>
        <w:t xml:space="preserve">www69vd。www.tikp.ccom.xyz.icu, www,ermaose,cim, ywhj664-lxmi042.xyz, kbw kboo53 c。9060, www.8133fa.con, 5173sao,com; ht90ii! artist:s∥144kpdz.com! wwwwwww77777 mbmb; xkdsp,top! planetonu; kht01,viphongtaoav@gmail.com, wwwbbaa6com。zz6bt, www，dyfreech，com, lujj3.com; www.77ca.cn, 5y38c n; gggg852, </w:t>
        <w:br/>
        <w:t>www,ddtv446! www,398gg,com, 5x1188, ht47! 7xxjjvi! www.t4f2.com。kdw kwoo26.icu y5y8·cc。yp19ttt：3899, 2uu www.gg51.ocm; 80caokk。k86cc, ts,736854,xyz 424tcom。155hl.fn, wwwmogucc thep4098,×yz! 47iiicon! 6xckcan。ht55acom yeyuevlp! maobk me nctn 73。prdvr! ht67hh,xom! rr,6644,com.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