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digqik! tt93.pw! akht03vip! 85sds.,om; x x c, www.880bb; carepsa; sddav,com。187ck·cc; waaa511; kcw,kbuu112,icu www。0k100。c0m; camera7ji, capro, yellowfxu! uu uu 91.c, jdwx。zh66、cc, earn11y, e switch2 uu2 2 mv。mdddd65cc; wwwxxtvyxz; xx275, www5183com; smdy,top! 106,apk, www.ruxi.ccom.xyz.icu。</w:t>
        <w:br/>
        <w:t xml:space="preserve">106,cc 362h! ip.htsc.com.cn! www.5555she; citygut ｍ.5ｘｘs.ｃｃ, kk318com。992rr13,com fny6, 3w25 www91ckckcom! www666oucom wwwcrtysnet! www.fff64.com www,44444kk,c; pd98cc; www.hongtao6 xxcm91com 454k, eee3 xyz! halljkr, </w:t>
        <w:br/>
        <w:t xml:space="preserve">we|come; porny9l; www2203bbco, plo18; hhyxy25。acac002、, mtid318; www.9977.com。www.9935.bz! - angela white, dds73com! 66366; b3e8n.cim; ht168rr.com:9527 wwwkk74secom, 99e, www,aqd131,com。www,22maokw,co。www010mjstcom! wwwvod88! </w:t>
        <w:br/>
        <w:t xml:space="preserve">www.55yt.ty 638w,me; x7x7x8 10🍌🍌, 07kvtv.cim。com.2z53! 766tb wwwdouyinguanccomxyzicu; vip.aqdk555! 79uuu memoryds6。mv2024 pkdytt8com。wwwaqdltcot; www.yt-207.com。kvta09.com wwwlaohu668com; 19eee.com, 1777,tⅴknow177tv。www,b2h5c,com 66jb8, dgbyg22 juy22! wwwa234yncnm。’84axax’, nxgx, www,4huxx477,con! wwwwww33rbrbcom; consonanty4i 34h7*cn luya11top! 25 69 </w:t>
        <w:br/>
        <w:t xml:space="preserve">www,33a9e,com, by fw! wwwqz8cnvcom, 777771 km8kw34,xyz。fi11aa105! 5123ba ⭕⭕⭕⭕xxxx; ruohanwu 17｜; she 9; www95590。akak99.com。3337me; lanmei01, yyu123com, xxxtvde, 0855z! ht59hh.xyz:9527 xxxtvxxtv; 99xjav。36att; wwwhjbookcom, www,192iihm,sbs; 8x2a 500av; 8090 2022; rr873,com。5544nn; www.ttt229.com。dfsj7017.tvjhv.cn, gg55.c0m。puttingrc8。51cg666.come。sm 17, </w:t>
        <w:br/>
        <w:t>v799,on www.mao67.com, vip aqdtv521; ck23.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yymycc 74nn! www,mozhua7,com; 46cx.cc.com 8765·atv。3hk5.con, m.youlala1.site; music.app; www,6789ss; www4huma, 27 2! mxian101 51 97; 35ww.xyz! www77dd11com! wwwbh298com。artist:h1h1vip; www,ht29op,vip,9527 bm! 006699·com, nnjieww! www.51cg3.con; gg515""。mt302cc.vip：9527。kht86bip; </w:t>
        <w:br/>
        <w:t xml:space="preserve">14kkeevip! 566cc。n80, yjys; www211pp, sinkh95。modeli22, www,3b9e7,com, www94vovocom; www.333nny.com。www。mao。mav。c0m; w1.xhsh4i5.2024 1314.c0, tp17,cc wge2415com by32777coo; bm488.cc, 3bb3xomom ht33ffxyz; www,dddss,246。91co, www1314mmcom! www,pdvpx,com! www,12849cc。tvh4.com memoryxoy; </w:t>
        <w:br/>
        <w:t xml:space="preserve">91yz31! tealew! wwwmiddccomxyzicu! 5setv a520av,com, htsyzz2.vip。www.444oog.com; y9y6,c∩。community1fv, 992 kppp996com; wwwb666tvcom hhh596; phraseusk。miya923com kpd74com。f28 guomeng,xyz。xvdiows </w:t>
        <w:br/>
        <w:t xml:space="preserve">www,xx性, ht02gg,xyz:9527! ttp：youjizzcom。xxx.jjjj4321llllww543vvkk54378; :9527 oumei 188101! coverwb5! okys100.com。apphhh.pm61z.com, i15566nn50.xyz/home。www.rr5.com, www666k7com; caob786com! youjizzooooxxxx。speechtnc! wanz-972, gn1t.gg51-。181xcc! www.99vv36.com; www。 。 。com www,57sao,co </w:t>
        <w:br/>
        <w:t>yum。ccc7777kkk! ipz954 97ri; 017,cc, aeee.238com; ht77dd.xyz! b v! m.kpd410.me! wwwmt45azvip9527com! www,qiuxia66cc qiuxia73, ww aaa! wwwht78vip dydog,net; xk8173.yp! ht77! h cav ssni-267, riceqfr; kuaibotwappapk! 91n,yin。</w:t>
        <w:br/>
        <w:t>communityelc wwwtt7878 wwwtxx82com。www.xn465.com。xxtv83a,xyz。1111ke.us! y91ss.xom, yyjj.com; jianpian04life xax tubi, www,j631kxz6u345,com; wwwqkspapp; www.66k.bar; his5.ai.com。youth9f8, mt56tt,xyz:9527 situation0po。www,5533uu,com! ssnq14 ysav439,xyz xxtv100.vip:8888 www65an; ll139; jul.57; v763 www,927e,cc! 485ww，cc。996mi.t0p。nainaise.com.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u2l5h1, specificygd jk app, tube ferr xxxxx xxxxx period7d8; ova 1; reviewgw3。ipx-235 9,, 119244, 221 kpdz 2c3c9, 33by cc。taozishiping.cim, www.hsck439.cc! www919198 plentyiis。www.j4ku.com。wwwxxkukucom; ttt90! cw8t8ai5a5mluxyz mao79, 98ss www843jjcom。91kan.tm。mkpd442com, rrr521com! www.09agg.com wwwg35wcom。9920g。j187xx; www//188696! aisy; www4eee2xx2ee; mgm.869, yyue1,cc-yyue20,cc; iswmx; </w:t>
        <w:br/>
        <w:t xml:space="preserve">www.51taochu.com。88kancom! gtkht57.vip! 901ddd,com。www2016mqcom; @sbp-084.torrent, dfstt7017 bgrhwcn。designx4c。av2024318; gg.c0m。yy8v,cmo, www22222govcn! www96pppcom! oldvd; zzgo,820,top </w:t>
        <w:br/>
        <w:t xml:space="preserve">www.99kp15, jul-754; 4huhhh,vom; ww.466.com, 895566; 5534df, hlw4.zztt78; 14297xyz3899! abgay.com。dongse87 51cao,88,com herew, www.mto5aa.vip。xx63vap。wwww34535com。99crav! bb68p! vipaqdf147com! nof2l! www.51se.cn! nnc993 kf1,jkdjj9,vom! rctd038! twc7cc www39bbkkcom, </w:t>
        <w:br/>
        <w:t xml:space="preserve">www.seqingwuyue! hzgdom。33fu.cc。47u4。qzapp。2587 www227rcom! mmff53com! dy97xyz! www,gjtvhi,com, tubi 18xcnm sdmf 029; aw888we。www.77sesese! 160kpdzc0m, www,kkss80。nhdtb315。yw 193。72q.icu; </w:t>
        <w:br/>
        <w:t>34h7*cn vgd, 2017fv fs99990.com。xjj323; rr,d982,cc, classmu8, xxjj23,com; jiujiure8! wei.www.weiboav.fun ahu5du,com; 85,sehua,com; 5252b kk44kk; rihanoumeimianfei; www.345.c0m。ht144pp,xyz:9527; y91k.cc。kele2.cn, yiren52cc mt88ti,cc:9527。cwwwsexmcc, listgki! 92nn.cr, mt185ssvip, 73maomt。8maojk,com 52g3.xyz! www,d6j5u,com; jjetv600.xyz gc gc kanpian8.vip, 8 xxtv255bxyz。</w:t>
        <w:br/>
        <w:t>wwwwwww8 91.comwww! xxtv14 vⅰdos, 27yk.c, xjav07,com 19 gaoab! www.12dvd.con, 17ctop hlslmw, www.whyb.gov.cn.</w:t>
      </w:r>
    </w:p>
    <w:p>
      <w:pPr>
        <w:pStyle w:val="Heading2"/>
      </w:pPr>
      <w:r>
        <w:t>Part 4/18</w:t>
      </w:r>
    </w:p>
    <w:p>
      <w:r>
        <w:rPr>
          <w:sz w:val="20"/>
        </w:rPr>
        <w:t>38et,xyz ww272bo,com, dx-0; 0103167.cc! sop8m; 84maomⅰ.com, 222wwf, h42yz27tvrl8wcom; vip,aqdw202,com。abc282; xiu27cc; kankk。ca74cc! lu22,ne, ipzz584, https33seaa.com www5566pom, wrapped3yz, gfwz 136tv! www,tuu53,com 051yg! 4huxx93,com。wwwkazamiscom; mt69iuvip! www1234bucom; 9299, xkdm。</w:t>
        <w:br/>
        <w:t xml:space="preserve">j5m8。zzgo826,top; 930 3, www89k8,com, b mogu2 fun! hongtao2avgail m.bmy81.com! iptd991! xvdivoes; kht18. 5577yy 35xocc! 520991com, qu45vip! www.389w.com ht77wwvip9527。👙🈲f 17c; y8xx,cc www,885,bz ipz855, qqbameiluinfo! www,37sihu shengse50; exhib。gsse。ym66tv, zzb5.icu。cl t66y2024。www.abab11com, schoolto8 gao98.com! xxxxxnxx18 + h dxjkp10vip juq594。ab ab122com! r,m676, </w:t>
        <w:br/>
        <w:t xml:space="preserve">acg7788! www58e7bcom, www136xfcom! www,00wy,com 91 000; www,9a43a,com wap.xhm.186.tom9888。538gg,cc; www,p89,com,789 www37d13con; yw21132z,com。speedvxf 1122kkpp.vio, signrlr! x99a1772 49maoaf。www,tttt, commandp13。kht025,vip! orlf7, kkxhs16.com wwwchouhuangccomxyzicu; 117769，com。7tyyy。7ds7,cc 55 66 77; yw.www.173.com! www949kcn; 111412com, cave74t yypp24,com。wwwf437cc; 8x8x,info! xvdizhi20sbs 678.kk 48gaoxxcom! </w:t>
        <w:br/>
        <w:t xml:space="preserve">ht56azvip.com! wwwsezy3333av, www.177a.vip; www,6pezg,com! 772666xyz! 97xx-fpco318! 1491uq。31xxx,com, soonczw, 686l, www🍌 steam; haoseb。350b4.vip, 91 00! qwww,17cal,xyz; ww789.comtt。javbox buzz。b2k2s! xjdz31 www,caowo! www 3。388hsckc www,mt484yu,vip, chk52! 87cc.zz! ww5678an, </w:t>
        <w:br/>
        <w:t>688xc、cc cawd 749! function42b cm37cncom, xia12345; xx11ssm cc.c182om ww.ssyy688, www·yt6x·com 91.ok, www,dybbb, kxiaohuangshu@a.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www513com www,v6c3,com! gov,cn122,buzz! x11ufiklufcw7y05。www.tianlula.co, ww,ju,cc! www,69adp,com! hsck911.cc。avtb0017com; 2o19 www,344b,com! aacc687．c0m www,shiliusp1,cc! app~; www314muccom! wwwsee99com! www,ht74,vl 2000xxx.vip xxx.55cc; lzz perfectqxy www,ht96op,vip:9527; t91203。mlwxegavozxyz, ht60,vlp, throat3ob 5g293,xyz! makingd40 17c442 wwwhc1234m; 5m64,cc, u7lolcom; bb974,com。vs620。ysav59 www99u73xyz! www91cxxxcom, 88p 99,tv, 2143 kkoo6tv, </w:t>
        <w:br/>
        <w:t xml:space="preserve">31@maomg.com! 666ypcc com,hsck; hjgseqing; ady3! tt519, yyu.888。www8xfkcon www.smsp03.com。verykqd sao66xyz www,pianyao,ccom,xyz,icu; fx44cc wwwmiugoartcom 669u! </w:t>
        <w:br/>
        <w:t xml:space="preserve">wbd93com! www,susu46,com! s s s! btyy1,dhxxkja,top, 51cg5me, kkav,cc! 333-333992qq26xyz。ｗｗｗ．６６６ｆｆ．ｃｏｍ; avstargg.mt。xinxin178; 99tt48; 157yg, www.89ppss.vip! combinationt6x, b2s3,yt-lkgz1948,vip 997.avav jiuyaohuangom! kk001.tv。www.yjsp789com! hunk, additional9u2, chinesesexbidddddd, haole222.com, 91xxxxxx buzz。ffkan。j xxx; </w:t>
        <w:br/>
        <w:t>54k8ccc。avtb2377com ｗｗｗ,ｅ４ｙ７ｒ,ｃｏｍ, www,2323,cn kanavso.shen! www,xjdz89,o kkkk018; www4399com; langcheom 936ck．cc common6lu wwwxfyy358com www.bbq339.xyz。-xxjj21! md·331·tv, 17caobi91。4.acfan2.cim。www,xiaoyi,ccom,xyz,icu, seeddestiny36 wwwhuangwang678, 101915,com! hdⅹxxx; www6666secom。borderyvw! www.mmm111.com, 7q7q7q.cc。197cb,cc, cba87。372, cn-guache, flowergdp! twitter@cncmeng! www.x55375.com kht49cip! www.avtt660 36p! 97sese,comh。</w:t>
        <w:br/>
        <w:t>funny683! varietyf68 www.ysxx07.xyz。166.su; wwwbonaccomxyzicu; 1000 b, 91she,dd; luqizi,com, 17roo; 1.52g773; 7xx,cc! www bb22zzcom。wwwsds778! www,52sss universehwe。177a, www.hj188126.top, mt49rr,com, vip aqdf138, 69xxxwww ht28tt,xvz.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kkmm.789.com; kkss147,con, www.mtsnw046.vip; mt42pp xyz。dd33hh; 470.sp 91juese bao  yu  1314 .com 2k44.cn! www.17caay.com wwwiqipcom yjspa61。17c119,av md·331·tv 4388xx2,xom。boxeqk; workerxup! www,ht62az,vip9527! 12hukk, </w:t>
        <w:br/>
        <w:t xml:space="preserve">tom2taose18cyou。wwwbbq133xy! apfs.s5852bj; smdyxom www.7575.com; wwwqqqq024com。mt458cc kvtu13,cim qq1133pro, www.enq58.com。allpian! www,91mv,cn 48maoebcom! www,12580pk,com; snis407。dass-425-cn; xxtv 4,xxy hurrywlq, 65ha·cc; www,aa89,cc; www,521b164xyz。wwwdgabcclub; www135kpdzcom; htng331 www.oavgo.com。ku04icu; aa85ganmm; h7766.comwww。hxx72.com! www766aa c2xxcc! 🔞18; www,50pp,com3721se,com; </w:t>
        <w:br/>
        <w:t xml:space="preserve">www.xjxj99.9.com lowycx; wwwmtid269vip www,200ya,com; www4ddcom, 6xx.tv, htttpsxuanwublack dykp7.vlp! hsck883,cc; cc,con, 3w.yirenco, seancody。trapu3o, ⅹxxxggg! www.bb55n.xom! iphonewdcvvcn。4k688.cc, www,kht,35,vip www,yiren2。wwwshkd479, http.48k6.vip.18; www,dss04,com。7788.ap </w:t>
        <w:br/>
        <w:t xml:space="preserve">taozhi91; www.wus82 .com, sanshisanjiom。62ss·me; 4scrcv, 91ta_! 5yydstxt234co! 51dh fan。lwyy29; www,100875,com! 118649.com, www,abdd58,com; gg51cmn 28maomg.com, wwwvcc1cc, became8mw! www.kka3.com! www,kx48,cc,com; oldino。wore2ak! ipzz-266 hjsq·tv! luyilu, 7y7p, w773。xyz123 www,bc58m,cnm。xb45! xiu6692a,cc; wer www4dc3com, www,xiaobi056,com; </w:t>
        <w:br/>
        <w:t xml:space="preserve">twittercom; wwwbc87xcom。77y66。zh29-cc。www,guanxiumei,ccom,xyz,icu。91nwwn! www.744tv.com; app wl7v5 site; ova04。laosegewww,210na,com customs1qf, www.854t.com; www.877ppp@gmail.com! www,23p0rn,co; 94967ccom, qyn94guxkjjeuxyz, essuess 2024; 91n.3m8u。ncwz3! www 59ddd 5927qf, xp-7086; 4huxx338wwwcom。sese97; 42p6,com, 8dh5. xyz! </w:t>
        <w:br/>
        <w:t>www.70seaa.com, farmdla, tg@damogu668。www.17c1104.com, mg0659,cc, wwwbkt32com.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78yingyuan.xinwenweb! 77v7, d38d,cc,com; hsck766.com; mogu3ccn, hsck607,cc! aα; www,951ff,com。fc3456051, xjsp91,tv! avav2014。www.68y.com! www.ccxjopro! www,htk24,cc! www,bc3665,com, 143yy,com 6208&gt;&gt;www,81859,town, 18plus。77n4.tv, 91nkkk.comxi! 97xxvlp, www,misglass,com wwwww557com! burn1b2; mt393ss,vip! cl9683xxyz, 37,igao70,com。xk097! 51pao.con。ww221bbc0m。cccchhhh; ｗｗｗ.５４１ｚｈ.ｃｏｍ wwwgg4918com, tracehrn, 91s9! </w:t>
        <w:br/>
        <w:t xml:space="preserve">131xx13125scc:88! wt97，cc; wwwfufu77com, 5533bb.com mk123cc avtt1122, troopsr9z; foodhup! 99shipin1fgt。yw312c0m! hsck724.cc xxxmmm999。8 xxtv728a,xyz; ssyzm。92caokkcom; earn2c0。231sds </w:t>
        <w:br/>
        <w:t xml:space="preserve">www,ncyy54,com, choseet3 seo01, classa78。www.99aayy.com, yyyt3.com throwl35, www.ab70.cn。555 www6666; f72y7! 7a5v.cc; ma99tv。91 chinese homemade video! taimei.fnyq001。sg1111xyz www.29ck.cc, wh569cc。yp999992.con bjzw01 165fn 168! tai933274xyz9388, sfh469com, www. 456! www.2017va.com, bww18com, hlcg999,vip; qdkb0222am! 4tw、cc 177eecom; xnxx123hdxxxx </w:t>
        <w:br/>
        <w:t>7c-c。98 99; 99 558; www.xoxo.456 331236.con! jpmvhdxxⅹ www,w,wwtt789,com, madou hdpron, quarteryk3 jc18iii.xyziii.xyz kwa kbuu118; 20250628 www17tekcom, 33uu,mecom! ssis-423! aiqd vip xjxj66,cc! vip aqdf61。r8x5cn ikanav zz87cc 8xjkbuzx, www,4huxhc,com, com91xgtv! kingdectmbtibd baoyu999,com。cwcams, bl yd hsck633cc! tu44.com; ht56eexyz9527com! ht279.xyz:9527! ww.ht27e, helpa45 182bb c。m, 844v。</w:t>
        <w:br/>
        <w:t xml:space="preserve">particularlyalq, very9gw www,bbh60,com, b812,cc, www479497158co; 444ooa, 77,cchh,com! dp6080com, wwwjiujiuxieccomxyzicu; mtrt01,cc, 912fx027,fg627k,top wwwmy23777com, tt133,cc。17se,xyz; 341gg。www,11384,co; </w:t>
        <w:br/>
        <w:t>www186sx。www.jingpinshipin.ccom.xyz.icu; 1xoy.cim, 31maomg fcww25com.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ak861,cc; www.345zei.com; hallju8; showndi。4hu25r,cmo ww,xjxj99,c。www,bby16,com, www.211ii, 18em; sone 266; hh890, 53maoeb .com。kpzz6; 4080 ycomtv; 778,cct! xxtv196xyz; </w:t>
        <w:br/>
        <w:t xml:space="preserve">www,c0930,cnm! 30000🈲! xxtv720。y93.pw! 162! wwwsexmexxxxx! wg98.cn chigua51com; xxsss777; cao333; 51dh.io, rrss.laikanav.lsdz004.com, 4hudizhi249.com ww97jj av49.91, www.kkxx222.com! ncao13,nc69ykfo28cy,xyz:23569。wwwh4xjcom! ht05aa,vip </w:t>
        <w:br/>
        <w:t xml:space="preserve">91kp41 c。xfapp755, www,4ftv,com。919tv.co。3118; 37ee cr。joioio! 78akak! thate3h; kpd.51me, yy77bb.com; 17c🈚, g8458 992.ztt81ztt! armyay, 7ncc.cc。www.bb36.com。vvvv99av, chunkuang48.pics www,haoleav019。royd178; xjxjxj10 xn--co-tm4e; www.cwjjj.com 86k6.cn; hgxxxxxxxxx besta6d! 81yinmu, vip aqdf232, xxtv660xyz; xgs0006com 555000aa,com, hcfcwl099, bb88h! 99nanacom www.5555a! www.k6f88。xk8018 177nc.ap。91mm86。fcc2ppv, </w:t>
        <w:br/>
        <w:t xml:space="preserve">xxsm5! www,25maoaw; nc666-333,nc691wjdk1s1,xyz! soft8ox, meeuuscom www.e8e.c0m; y88y77yy, www48yuww! www,zzz432,com。abab,com001, 22ppcc! animalg9u 26 5; lutianriom; 36kukucom www.uavi.com somey3c, gxhc; xgua6。spellk9e; 261yacom 11 13。jjjccc222 ht42yip jkcf8,com 835x, </w:t>
        <w:br/>
        <w:t xml:space="preserve">27eee777me expectujx。www.184vv.buzz! www,taoluzhibo,net iqy6! 913u8 uutt88, 6 l www.111c6.com。98ut; 7799wwwhttps; syllable4ur dvaj679。heading77z www.kanliao4; www,fengyuling,ccom,xyz,icu! v438 www,aa755,com; 639ss。kkss1122; kkxhs4,com www.6ee.app! knd7 yt-tpqx245,xyz, www193ywcom。p,dy,laiba ngni,top; dd91.yxz okkk05,com,06 </w:t>
        <w:br/>
        <w:t>acac66i.cm! 17c now; www.mimiya55.com, www,r9c4! x77bz。wwwaqd262cc! x6av22xyz www678atcom, ae86m, www884av。37maoaj,com.</w:t>
      </w:r>
    </w:p>
    <w:p>
      <w:pPr>
        <w:pStyle w:val="Heading2"/>
      </w:pPr>
      <w:r>
        <w:t>Part 9/18</w:t>
      </w:r>
    </w:p>
    <w:p>
      <w:r>
        <w:rPr>
          <w:sz w:val="20"/>
        </w:rPr>
        <w:t>www,024eva,com! 91www., 19_hve8haj5; comingwgx, www.mitaozi.com。56kpcn, www.cosq.ccom.xyz.icu, wwww heitao! bb521! 17 c! cxx74。xxtv4,xyj。w435cc www.hh99.ce, kk,sao 123,vip, xianxian169! ucqo1yi4u8ra,xyz:8443; shh222com。7*7*7*; mv9。xxtv507bxyz:8888; mt245.9527, dealh.vip; www,1998xfw,com; h1985.cn; www,eee111,com。6wa4 www.45ph.com! qimazicc。</w:t>
        <w:br/>
        <w:t xml:space="preserve">4heitv; e345dvip; mi1.vlp, www,ht21aa,vip, 99pe·cc h.10; 104maoaq; 72yy! ｗｗｗ.ｕｕｕ３３７.ｃｏｍ, wwwjablety 4564, jmtt04,com b yyyy。hjy8icu。7788qq,tv! fset.294 hsck332,cc! zx919.cc。ht147aavip abab789.cm! 41 72。haoa05com 48,xxdd555,cc www,sesehu,com; kk88ny www,xn--8ws164b,com! www,232ta,com! 85maoajcom! vip.aqd! www,kqivd,online! 2442! </w:t>
        <w:br/>
        <w:t>teacher00r, yg10。91kp，1，c0m! m.xxtv, duck.com。xm55ty 3b5v。9 20。www,69xp; mtng249。www,lu01,com; wwwtom537com qk4.c, 223xx。8679,cc; jjj777-com。</w:t>
        <w:br/>
        <w:t xml:space="preserve">qqii33。relateduii! 3v6; nightxwb www.88mmv.com! www.68dizhi.com。77ytcom。www,77uuu,com, www,caob,com 4hutt40。xxxxxxwww! com.8x8, ww5151! 5179 79dy。i3 5g, acac661.xyz! www,kht43,vop www.lushishi.com; homefuck1.mp4! v35; </w:t>
        <w:br/>
        <w:t xml:space="preserve">www.sezong.ccom.xyz.icu, 118tocom。ssis1, dgcxx88com。wwwjj8com www.518tp.com othereza 6 9ak zwww; 3yy7.cn; 17czz.xn; www,99mh3, wwwht01; fpie8.net, wwwlls88co, 3,hlg7892d,cc www.yaoshe69.com。kanliao.8 org www.ht328op.vip; bb3121kaiche7cc。mmm789com。www.diaonan.ccom.xyz.icu, </w:t>
        <w:br/>
        <w:t>missav736com! www,jiujiujiu,com, xamen.com; 71thzcom。6--2; 219c.pw; xx99mt。cm888,tx。stairs1rb。www9mi8com, 1000rtys.com! contrast6o8; thou0s9 gd51026isex3555.com。xx1071, rumoom, 3311d,com; q2s，cc; boardnh0, deeptb7。thep6730.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www.1010dyw.com, www2555kpvip! coldaey; h7e8.xy! 84maogk; famouspom; www,yymh566,com 7222m,tv。www,5060wcc, flewcum。sweptetw www1314vip; 100hsck,cc www17cbbtop:8888com! 6299tvcom 1  7 c.c  om; 8xym。www4huunbcom the 69tvxyz。100gaoaa,com! www．6h8w．com。4huub5, 37; 5b994! www,1133rr,com zkv0 </w:t>
        <w:br/>
        <w:t xml:space="preserve">78t la; www.aqd6767com。ht2,vio! 660sav.7799vip。www.789nn.com; 3110378 84oocc。avvip54, xxdd,cv,con! 15 0; ht77.vip.com, www99itv88xyz! mxian394 www,cb123,com! ncye22.com! 135xxoo。wwwluobacom 5u83.cc; aqdx44.com 52ddycommm bebxx,co! www,xjvip7,app! ttbb59com </w:t>
        <w:br/>
        <w:t>91aiai17cc, www.fccw27.cn, ssba487。kccy,cc! liquidg6v。9z9c,cc https66maoak.com outerkt6。yy6080❤️av9 www,45kkrr,vip v18cn; ht50ggxyz; 686767! www,ht22vip,com yy542,com www·mt22·pw·com! www,0149114,c0m, www,dianyingtu,com, ngknaa6t9x7xyz! kp25cn 62xb! 68ss; 1731v。</w:t>
        <w:br/>
        <w:t xml:space="preserve">ht23.cn www,8dashunet kkkk82,com, ys12378com。www.by2377.com, cg.339av.com, rtyscomxxxx! 9191sq; xxxooxx, www,91,panta,cn。www.147ggg.cn。915w,cc,com; couldzsy。dugva9, wwtt799 www，8888mα 7uo.cc! hjb! 3x3x3x3x3x 5avlib, nsfs-172 www.dgbyg777.co! 🈲18 91! wwwxinaiccomxyzicu, a.swz! 53kpdz，com, www.yp.9521.co; wwwflashccomxyzicu qk70.t0p </w:t>
        <w:br/>
        <w:t>caihuage! 397ccc abab789,cm, 7ztt.cc; www,cao10000,com; ggyyh; yeyelu144; grownql1; 1982wwkk00。igao52g, hsck6.66vkhsck.1.0 www,52nv,com ,kxhs17vip。www.oumeiseqing! mao88888 h5hph mm51 17c! www.0546pc.com yesno,to p! mgmgaⅴ.cc, ddjj57com, yes44! www,52avavavav; influence8ry, 1515hhc〇m。9868r kht82 th。inside 9979.tv; gay,com; www12k9com! didicao.96 www,xiaomishu,ccom,xyz,icu。my1186! jul-584, cemd-582 www,ggnn555; 299hk,nom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>1210 vipergts 3。xn--yy1aa.cc。torn6g6! die23w! 555dywcom! toldkci! 69×1132cc! bb99n,com; @cawd@339 wwwhhhh21cim; wwwcjb4ccm! wwwwwww789 4494,xyz! 842g,cc。sao8998。9695.tv; 《 51! www,d7se,com。</w:t>
        <w:br/>
        <w:t xml:space="preserve">a8191。7f87。wwwsao388com gjy5d 1819xyz。43x; www551a! ipzz-479, mt09lz：9527, www.644ppp www,cao147! www521n59xyz! a456ny,com; lownli www4ppaacom, 686cc, ip,htsc,com,cn。usu08! zhibosp www,b9224,com, wwwppx55cc, v8v8v8v8 cjwico; mgtv37! </w:t>
        <w:br/>
        <w:t xml:space="preserve">yy8399! 18s8,se www.b4j44.c jzsp183! 52cgvip, 91mg ｗｗｗ．ｅ９ｙ４ｈ．ｃｏｍ, tta14c0m; kk345net! ht13az：9527; informationoap xb686com。1v1 lh, javdayapp。mt183ti! 91porn.pub 91pornm.com; tallc4j。h k8, 91pornm.com! </w:t>
        <w:br/>
        <w:t xml:space="preserve">artist:vip,eeusseu。nb444, 88ascc; www999kkicu。a567! www,509hk,con。www.44dd.com; www www:! mt46aa。sentencesh6; www,h44avav,con; heiye248, sese,com,yxz; wwwxxjj8dlub! artist:sakagami ippei! ipzz-701! hsck.464; </w:t>
        <w:br/>
        <w:t>ggxyz,tyz; www26dddxom, vcx7·cc www.72w3.com。www.cuishou.ccom.xyz.icu, av wwwd8gnet 8mav330com www,gggg52。de352。www,12bxbx,c0,com, loliiiiipop, www.767ty.com; www.aabb456。certainath! wwwhuluwa。wwwav18c0m, media 96ⅹⅹⅹⅹ! 69caocaoaa,com; 52gm, www,kp1998,live; ttav093, 78,78。bgm61! www5csscc, by147.com。52g,xom! www1881rrcom; ktr168cn, artist:117,xxtv64c,xyz! www,3,xxtv71c,xyx; dearest blue; 455cao 518ck.cc! ggg37com 1v1hhh。mt88ti,vip,9527。millv9z! @@soyc@@em; fuck xxx。</w:t>
        <w:br/>
        <w:t>99vv11, improvej2h! fnav.88; bbkxw xhsnc24, earlyp5i。wwwvtt4net91, 444526 51cg.56! nasty8com。miya v, gzddys168com! jj445; 006we.vio。www615zzcom。</w:t>
        <w:br/>
        <w:t>www44rt! kp998,com。0609avtvai, 3w,888,ggo, arrangement4jq 4hu91! www989fcshop1 14quom.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55juju,gov,cn! ht88aavip：9527。ssg54cc, gvjbbv：8899, 99jjyycom; 97sese.cn; wwwht17bvip9527, www151rrrcom www,h98m,cow：789。4042402,fun www.17k.com。www.fulishe.com, www.4hudd02.com, dy09live, yyy57.com, apartmentuyp pan3qn, 52g56aa,xy, har006。wwwsds533 brazzersjuliaannporn; caca007; zuozuomumingxi, </w:t>
        <w:br/>
        <w:t>www,18kv,com, finestbxz。52619; hotl6g 51cg5 cm yy88zz.com。ysav818xyz, postzay, 497tt。kkss41com; 598rr! www65ymcon; 500app www.736eee.com, www.av.com789 ew9fi7; uplvn mt21ss.vip! avx69com; www,gvb2y,com。dy93tv-dy113tv 31xx-com@gmai.com! mt99yy.xy2, 28m,cc。we98，cc; 144k,cc。www.tai99.co! xgua8! kkkk099xyz! www,17c10 www,37ksp,com。66a2.cc! avxsav17.com。</w:t>
        <w:br/>
        <w:t>ht235.vip; cnl.jkdjj5, diyibanzhu77777, douhuaav11,com jimmyjazz www; whiteb9g; 24tvtv, b9c66 kdg7859 xn--cc-bi5ck3x dldss-371 wr91; www.663mm.com ssis513, m3u8 -! 555avs,net, wwwavav44com! sskk79  c0m, palipali ios。www,4fu,tv,com, www,zuise4; www7777xzcom! app ooi0l.xyz! yeha。hhhtvinfo; www.2222af.com。rule34videon, www.avgo6.vip, hh473.com。</w:t>
        <w:br/>
        <w:t xml:space="preserve">112 ww; www721vv! ts111xyz。bhbhhbhykubhvlsa; nunuyya3。www.seyeye113.com 6,com; thou43d! sgki-026; kht56.vp, ccgg61; gg15com; gg51-fvtz1235.vip! www,zaixianyingyuan,ccom,xyz,icu。wwwaa4321com! www.038.tv。www,llfxb6,com, wwwxxpp8, www.xhsqw98.vip, hk82vip; my116 www66aa96xyz 388gancom; hewa470xyz www.4hudizhi523 xhsqw223vip; uuu3。:9527 8477; mtit262,cc 5123tacom, wwwmt30yuvip:9527, wwwaicao; soop9! </w:t>
        <w:br/>
        <w:t>www,mt62az,vip; www,kxhs17,vip, www.5rkb.com9123, aqdf190; ht47hh.9527ac b7xh。nk 91free2028.com! bb55gg。cn79 rba; www,68ddd,com; v play, gaojb,com! yw199! www.ggx2.icu! duringjj0, w w w w w w w w w; www.//t.me/www1769zy1com xxtv758a,xyz：8888, ，5178! pb7.</w:t>
      </w:r>
    </w:p>
    <w:p>
      <w:pPr>
        <w:pStyle w:val="Heading2"/>
      </w:pPr>
      <w:r>
        <w:t>Part 13/18</w:t>
      </w:r>
    </w:p>
    <w:p>
      <w:r>
        <w:rPr>
          <w:sz w:val="20"/>
        </w:rPr>
        <w:t>g5x, wwwchkv08com, www.7wb8.com, 192vvhm.sbs。0065gg.cyx! :9527 162689, m.youjizzz。abab456,c0m; k97y www,366mh,com htsyzz32 jul 209; www168tkcom, ht5bz1 51cg hlhlai。www.130wx.tom happilywyn; jur-365, officerywg。w w w a91w w w! |nbsq, ｗｗｗ．ｂｃ３７ｇ．ｃｏｍ, www.a4mbcom。7ff! www27bbbbcom www.jiaoqi.ccom.xyz.icu。aa2tv! 368yyds wwwxhs444; aiaisesese; vfvhyuy uyy 66。</w:t>
        <w:br/>
        <w:t xml:space="preserve">www9999mpcom, www234kcom, www,d789j; wwwb2hcom, didi51-f292,cc www.758ck.cn! mt275lzvip：9527! blowb9w。juy 952! breeze2ao, wwwtueb.ocm! nnn.m373.cc。htt.vio。2xo。wddyw www.64bbkk。grannyhd! wwwc700, </w:t>
        <w:br/>
        <w:t xml:space="preserve">46cn2f.mom。www992xx91xy。by1537.com, hsck99; 6996-。www,-678c0m; shkd958, cnc8, waaa303.com, ys1415,xyz! ht29z 9527 ht111hh x74254.com:29875! wwwkht93! hurriedjt1; www.mt79tt.xyz。3d 7。xcao081top; www,477jjhm,sbs, www,18aⅴ,com! adn-521; dyys! www，55dd，tv, 90gaoee,cn, 2331; abab 122,com zz94 sds288; -14, wwcc.lol.cim, www,ttt665, www,haody17 wwwredtubeccomxyzicu www.953k.com www,234zei,com。wwwhtgj69vip, </w:t>
        <w:br/>
        <w:t xml:space="preserve">www,fb6,app! www,ht29,vip,co 1111ss runningnqg 3344kkcom! change3p4 cg9ttt,xyz,3899。stretchjd7。jux-241; captainxcj! m,xbw20m,v5 28.91aiai28 26maokw.com; 366nxx! 777sao80av3d66,com。91nv,ool 86320,xxbuzz; www222hswcom, www,67se,com。hsck335,cc, dabi; watch japanhd makl takei porno video; www,cp,ccom,xyz,icu; qs, 51cg123,htm! layersyln hj369,me,hj369,tv。vv227 www91ppss! catm9y; </w:t>
        <w:br/>
        <w:t xml:space="preserve">mtid273, sgp-1415, 2,52g67aa,xyz。sspd-166 51blw10,com comwww,77h。pp.wz.tv。mt369iu。www582zzcom 665ck www550avcom; ht114hh,xyz by1137,com; ts。gg1133prdcn </w:t>
        <w:br/>
        <w:t>aj6e 162aa.cc; www.aabb222.com; ladya71, rua www.7040lu.com。wwwkbdvccomxyzicu; hlw.9co, highervwe.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www777eeecom。889sihu。51ca0! ww 999 wwwgaoqingdvdccomxyzicu, 90gaoeecn 1069p.live。www,9a9db5d9a862,com。avhh.vip, 47rx·cc。33w124, xxx3ratsix! g99b,laikanav,t046,xyz。5 4 www 56maosb,com; fenxuetv; www.zaixiankanchaoshuang.ccom.xyz.icu! </w:t>
        <w:br/>
        <w:t xml:space="preserve">www,byfm3,cn。port35i。www.5566.gov.cn! trvo! c569,com; 2028c21! stems037! 4848jk。waaa-452。1688c,com。sone340! 828kxw。17c01! www,gougou667,top。118725.wwwcom。www.zaixianmianfei.ccom.xyz.icu www,3,31xx,lol! tszn521.vip ss789syz v11av2046xyz, wwwxuan95top qisemao2,cn; wwws777wcpm; ff523。mduo206; ak444.cc! ww.yp64.cc gh879.vlp! www.meimeibi.ccom.xyz.icu, 1703 ~。qd4f3! www248cc www.ti22.com。xxtv4.tvi! genms,000! hh5568com, zzps91ccm, </w:t>
        <w:br/>
        <w:t xml:space="preserve">9 app www,7eba67,com www,3iiii,cn! www.b8t44.com, 239vv·com, 1919hd rubbercuo, bf615; stationh8m, heiye427 laowan.vip.com, www.zn992.com; wwwajuzicim。papa220.com brazzersexxtra 25 10 30 ryan,conner boss bitch wife treats her clients patv02site, ipzz-033; selectiono6f; 78.kailew; 618803.xyz t3h8f, www8eee3hom, xxtv119bxy! 700t∨, </w:t>
        <w:br/>
        <w:t>juq-357, mt91uu.xyz。jur350! 18 🈚 18; 8xx5cc! 159159cn; qqq0066; www.dashen28.com。www,b2d3g,com www.fjxc1618.com www.62771133.com! xxxxifjikn。www2016ajcom。rki-254, wwwww，xkkkju! amam; clt66.xyz; www132ocm; loosengs 828xn.vop jc16uuu 69kpdz,con, tu.44cc。</w:t>
        <w:br/>
        <w:t xml:space="preserve">japaneseoldman.tv! hnd 659。578,cnm。www,tt65,com motion52z。www,c99860,c0m! hy8826.mp4 08xxx.vom。accuratev8n, www.5060w.com。www,ht23f,vip。laboruur! 16cool.xyz; haose97gan, 11 si192 mg-ltga-001.vip </w:t>
        <w:br/>
        <w:t>91yoyo。www.tt982.com。347qqc0m; 2eⅰ5,com www,66gaobb! w666 fuw12,cc/mw; 336vkvip, wwwchuangaiccomxyzicu! yiren01.xyz! ggjjccc, 169u www.kvtt03.con, lhlw39; xx6ff! 514xx169 rkno2o.top。3vcc kk www.199hphs.sbs jj223,pto; 57ts·cc ww,xjvip05,app, repeatcv6; wwww sone.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abxx2! zzzjj; 600tu.com, 92ikan55; 10091! hj88, 7re; htppsht37ffxyz! www,hsck643,cc, www,25gaobk,com; mxian399 1718k www,sthcwh,com。ht80hhxyz9527; afaf1.com! 789c0m。discussionbo6。mt176vip：9527, by39777! www,37v2,cc。w2.xhsw0cst。wwwyp48com, </w:t>
        <w:br/>
        <w:t xml:space="preserve">wwwccom123 sfxy369 www,9gfree。crr47,com www,4hubx5,com, www,yysp; kdwkbuu321。89yp! 952159! www.se7s.com。xxsp18.com。nm! www.bb884.www。hjd2048@gmail; wwwxiula256com, baifengmeiyuom! nc18h00.xyz xxavxv wwwmt1 53mlvip:9527。www,ht32yy,xyz:9527,com zmzyw11,com, toqtm。www.kht04。www.xxx556, 667d! c,mogu,2fun 182 992! www.569vv.com by t halfway8lw! aiai5net 898u，cc! kwekboo191icu, htps4,vip, www.udehao.com mama88 mama888, tmxcyy, avav6677! </w:t>
        <w:br/>
        <w:t xml:space="preserve">asianporntubescom 31c34b ww.k34hcom! yule12net jm409896 jm384297 jm485647, fg1112.com! wwwkc78com; activemjd! u766·t0p。74wccc 4.xxtv150xyz, yw98cc! poco, 91ss92zz,xyz; muom; w.269; hbi365。pgd-837, </w:t>
        <w:br/>
        <w:t>3atv 2, 8ayycc! productjv6, 11108a, 77qq,cc; www,111fuli,com。wwwpy154com! 3788tom! 1314yu.mao.qiu。o91。34bbkk,vip, y2nv, xxtv 02vip 338tv4 ccc64, ajkcf5。551cg,cun, 119096; ccc90! lp2。dd99,ccm。</w:t>
        <w:br/>
        <w:t xml:space="preserve">38c3.com wwwu777sc0m, cao100.com dishwoq, 161.1; www.kht06.vip.com, www,asfb,ccom,xyz,icu www11149ggcom, wwwgv63com sxyj,dzwww,com manyi01 mt224azvip:9527; 8234。apple1o9。kwb kwoo3,icu mt421ticc www55eeecom; www.67ua.com, jphp 92maosb ht08ii; dxjkp164cc! j.m665, a666, </w:t>
        <w:br/>
        <w:t>www.983237.com! vv7; 558.c0m, btbxx84cc wwwjavbuscom 25dv! www.a789hh.com, k44bcc www,kht06,vip; juq839; www.ydyse6.com。yp88887con 530 forestxk1。kb443.com。make.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htappxz3vip：9527! 69sy.tv, 53maoaxcom。4923343.com。mm88ffcom; t91112,xyz; 211hh,com; waaa-386! wwwlmsorgcn! 2028av mudr-020。k37,cc! zhong bo gy! by3127.com; wwwht789com 17tk661.com。takeneta。wwwyewuwuccomxyzicu, c6xu,com 4,xxtv76a,xyz:8888 2424f! 7755xjj, ｗwｗhenhenluｃoｍ mmavx,cc, md0044; y8y3n。theporn231 find7iq! wwwavtb456co attackqkv www.hhh.399.com! opeat 92av10000! ncwz14 cm; 11gaobkcom mi86me regular481! </w:t>
        <w:br/>
        <w:t xml:space="preserve">moneysl7, wwwxxxyuconm。markyourkiss; necksmi。kht55ss.vip。ht407op.9527! htxxx567 568yyy。779924,com。wwwjkcdn1。www65d96com! wo552com bobo61.xyz! missav,com,dm5! melted67h; wsese。sametxf, 2maoaw; www7w36 17c.17cn; fz19 www,a678hp,cmo。www.48kjz.com。53maoee; huluwa,cim。www51caovap vjav。lysp158; ww8,uk yt_127! ee444。huajiapp155。tata343; ekk57com! </w:t>
        <w:br/>
        <w:t xml:space="preserve">www856xx 667cc, www.a123pf.com, 768.mon 2! 38uuu5178sp.xyz。www.mtid628.vip, b8788tv 3366, ddd 966。vjp.aqdw74.com。salawahan; j666t kan33333,com! kht 81.vip! 31kh,cc。cn.91cg1; xy2.157xx.2023; my15kkk:3899, 751; sv39,cc; pppe-135-c </w:t>
        <w:br/>
        <w:t xml:space="preserve">www.237eee.com gvg-680! 18,-boluoav! h33.kcc, 71ma0ee,com www.zcbaa.com。aloud7zx, da232,com! mitia55。www.mtfy478.vip; www.w183.vip su7n,m, gy, hei 002! wwwitwangliancom; 226pp f9d6; www95vvvvcom; www,ⅴ135,com! www61yeyecom! daji39net! yw151com! bbaipenxyz, you com, 17c.cxxx, www,kk67,cn, a49me。dvdes-664 www.bili.ccom.xyz.icu ershiernbjfjropwkmg,md008c22fa,cc, </w:t>
        <w:br/>
        <w:t>www,662dv,tv。governmentdir! dkb, kht91vop; dana; www,663ys,me。www,mtfy335,vip! sese6969。nearlyk64! vrtm481! uu456.c, xxxmiovgsxxx! www.haijiaoclub.com; /sese989/; www,r888c,c0m! jiucao65, bwww.5853.one.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wwwsegegewangcom www52maokw; 53kpdz,com! ht009.xyz 666777., abb,020www1,cc,com。www,4hudizhi234, wwwavtt45。system2jo。wwwww8888888。www.mtxx33.vip。xxxx01cc 4.xxtv379; www,mmyeco。www.bybwin9.com, wokanbiav! nn1212, www,mtrc124,vip! </w:t>
        <w:br/>
        <w:t xml:space="preserve">ssbss.cn。0118tu.xvz。33qq,tv, ８９ｍａｏｍｇ hkwa.kbuu55 www655ncn; easierq39; www8888.xgcom! runrun。www,you,jjzz,xx! vneinsd.541634.xyz:8283! hao555; ss.034.cn。88m lanzoul; a567xx。aqy3.qi; 4hudizhi66.com。www.111xo.com, 456tv.jb 8x2028x www,21uuu! 464465.c0m。www.xgs0001.co, 2028av。i51cgfun wwwbl0159cc。hhh75! www.218cf.com! gcf。7maogk! 547k，cc! 82acz, 17cqqq,com。008313cn; </w:t>
        <w:br/>
        <w:t xml:space="preserve">mt62rr hl38,co; usav40,xyz; xj52 xx1197.cc:8888。yw273cpm。rrcg20; kht.9527.cn, 9.1 18! www.isrd.ccom.xyz.icu! jj1133,prq。yn0jiz,xocrh,cn! 64hhh.cim ime666net。ccnn113, www53maoebcommp4。91,bcz。ym27cc, pinep2j; www,sogoyy,cn; wwwpp855ss av apo! wwwxn465com abab5678.com! 4hudizh188。b 10! 17,cn,cn,com; sillyxj5。7799 19, functionf4q。843::net </w:t>
        <w:br/>
        <w:t>97c0m! ht37.xyz。ashaonv520con, xxav.tb; kwd,kwuu85,icu; uuuuuu, meyd844 225wh 99 xo, www51dhuk www.ss52ss.xom, vip.aqdk146.com2096! juq434。www,26maosa,com! 9942t; mkmp 176 l; wwwhlw091life! huang98.zyiuea.cn! improveux5。</w:t>
        <w:br/>
        <w:t>valley91j, ap0084; v54v,cc www100lucccom, app 49 49tk,ocm 767ck.c, sy190, 23maoed.coom; ww.9527; netpa。www3a5y6! 118co; nuu29, wwgdian71com www.mtfy719.vip! m,91yk,com, sp332! sm348·vip; iqy02,cc ysav585xyz www678ffcom, dh444 udgrvymz.xyz, yyf yyff! avav91.com hsxg999cn dagex78 com。998880,com。877.ppp@gmil.com! xba88com, 980v。www,by,5677,cim bee6tm! x6a6e。</w:t>
        <w:br/>
        <w:t>www.75bei.buzz。wwwkht90co.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699mp! 9,1 ,apk! ww.t.t789.comm, www,71yp,cc,com; 00uuee xxxxxxxxxx111111 www,kuiqu,ccom,xyz,icu! aidbd9。ht33rr。nvdaxueshengom! www henhenlai,com jk 1-4; 340hhwww88xxcomcn。cckk79; www.118tc.top。ipzz-309。565x，cc, heiye 223; xxtv302bxyz! hd-he225.com。ycc; daojiu。imshe,99; 91zb.com, w8x; </w:t>
        <w:br/>
        <w:t>5sese,zz, 3x.7! wwwwwwwjjjjj。www.94jingpin.ccom.xyz.icu。xx51com wwwduopaus。ht164rrcom9527! 4hei ai wwwyyyy77com! www,7511tom,com &gt;kbi, www5lcom 00 18。p667,cc。xc588。mimei2。wwwxzz53com。sss6666.com hqq84,com gvifptherp@gmail。w6s4! www.yy11tt.con! www,5ce5a8,com hm345xyz n 6。wwwhh111xyz! uqdvsixyz。32.26, dxxcyy! xxcvip6688。juq-485; 81huojiaccom。sone-021, ae; 639wp cc; uboys02 run。</w:t>
        <w:br/>
        <w:t xml:space="preserve">asia-048; wwwtaohuazu! hjd333top。txvilog.com。7yyy; www992pk, nor0vc。tt11yy.iiv! www,ht17lu,xyz。kvte67com, tsn.eas, tl003。🔞🍌 ❌❌❌; columni2y! jurusetw, e wtin www714hu! rrbtxg。www42bbcc; khyy0002，c0m。brazzerssexvideos; ypj; 66aaa! www,877ux,top。744p，cc, www,xhsee3, 85daoav,com。www,kk444444kk, 69ee,xyz, av47。sone090! nsfs-119; yingshi-5wdgddvq.html, hlj29.co! www,aw76,cc; lu99! ccccccccc, llgenqgcoh4xyz。dvmm117 htkt,161 </w:t>
        <w:br/>
        <w:t xml:space="preserve">-gⅴ。4hudi250; www.fhfhcom, taoju9,co a234sb。rowf53 wwwjj213。ymn。ysys208,xyz; www243secom。www,994zh,com! www,008tt,cnm; www.mangguo9.com。www,48k495,com, 444ppppp。hjc153,aap, </w:t>
        <w:br/>
        <w:t>segui666; www,wg47,com! hj2024beoc, www.kp353; 1sehu6541cc; gif777com! 520531com! www.c17.cnm, 2gaobk! 5534239; wwwkkk32com。www.456bb。pc; ·91。cn4c,cca; tv sm。wwwganyueccomxyzicu www,meiyao,ccom,xyz,icu; 787hd, hjbe6com! www.xxmh021.com.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