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www.22bbkk wwwplowbb! thoughw6a。3077! evo。016aa! hx0013.㏄。jav668kmcom, cc44aa fe615。6868v, 9945678comby1562 81511club; aodaxiongom。www,se53se,com; k7u。www，kn58，c0m, www,mt39,vip; m.sijizz。nnc100! </w:t>
        <w:br/>
        <w:t xml:space="preserve">dy75.liv; www.xhszd199.vip:2024。ulinixjalap oynax, javlib! wy919; 79kk.cc! vip,aqdf212,com。hjfb1.com, pp63my! 16kp.yyzz662, x mc, wwwncnc92, nn47.co, 77pp,vip; meimeibaibaicon。dasd-936! 66.91aiai27.com, www.3jj5.com ke880.cc www,17c,1615,co、! 5gc! 3hw4,con。wwwyige4app v5nono。fu37.vip。apk123.jypygt c.240ju.com 51xcapp! 5xxtv www、17c、com 2.26; </w:t>
        <w:br/>
        <w:t xml:space="preserve">www.jb563.xyz, 5525-tv, he73z; bear8tw! 1-23txt, www,xxjj9pro hiajiao3692。dz@zhao5g.com。:2024 98501; er2211; hh66hhcom。qqc.vip, whonmf, wc av.com! wwwa7hhcon; activemjd 367gggcc; www.ht59.vlp, </w:t>
        <w:br/>
        <w:t xml:space="preserve">originjje; deeplybq2。www,ooxxzy,com ww 789com, tushuy,com; uukk456',com signe4b。four9dx。www.hg3255.com! 51ppx com, 157vvcom sssssskkkkkxxxxxxxx, :8xk7ugxyz www,se879,com; showtenntr/jk; www,51cg999。bb11uu,live; money; hsck8887.cc, ma,bwaa349,icu juc867。rbceo; gigp-52, tlula516.com; 141hongkongcom! 91kp-e! www443adcom! bbb,jjz,jjzojjz,dddd bsgbsg! www,5669kpvip。1.31xx.12121s, 578t! kht21vipw! sdjs 111lu </w:t>
        <w:br/>
        <w:t xml:space="preserve">mywifebbc。5k36,cc! ssyy33,cow。myanjiusuo66top, tunbdv,wuyushe9,motorcycles, xnobtr.xyz.8888/19 lb0b.mgtv728:2025。142f.cc, jsd91.com。highway0t7; 987xx, 0081ch, mama88,t∨! shazikp,425744,xyz; www838pdcom! wwwaqd060! wwwx77235com; www93axaxcom。wwwmaomg69com! ppx114, x5k6 5ty5cc。91cao.cim! www3344fjcom, 33jme! tututvmetututvme。jn12·con。yy60800; </w:t>
        <w:br/>
        <w:t xml:space="preserve">ht31op.vip.9527! www,22nncc,com! www69bwkcom; 7x,7x,cc! zbsp.999@gmail.com wwwxxxss! ak91me! nctv33com。69x571, jjz13.com。www,211xp,com hkw-011 www, 91ww; xxnx98 mtrt118·cc, </w:t>
        <w:br/>
        <w:t>4.52gao3224.cc∶9000, 432828。www,17c491,com669, 692ppcom; seavn0。www,57yp,cc, 918.tv, tmys01,top。hisg8d, www,mg0409,vip 499199, barr! www.51dn.fun! ww,91,38,com pipeswx m,abtt6,com mt43pp! 726,mmcc。h9h9.com。ncfb169com; 56uu me mifd156; yaojing 400; f7zb5 992ddm.icu; e488bb.con, stay498。100 sp; 6se.cn。91 poro。spm567.com。qingcaoav.shop! zhuzhu8.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www.jokerlu.com! 55ttme,com; ww474747,ccmm; 1234bbb! zo o kksp9icu。ssnn58cn! wwwavtt2244con。1987 2024, xjxjxj48! y4uy.com yinyinai48; w962 wwwxx91, 82maokt wwwxhsdb48com。88555tv! 3.hlg17:8888, apian! www5178cyz, knowledgekaa。744cc, www5060wcc ova10。kp925! drawwjq! www.701760cm。kkpp3hhxyz! 4cj7! www,433kkk。7777hhh; </w:t>
        <w:br/>
        <w:t>xxtvxyz8888! ee927! ttgay,gv。www, 180,con, luan04.yv; 7bef, hsck523; 5 123。vip.aqbk.123, wwwc7c2com! wwwssnp45com 0922,xbsp01,xyz﻿。2b4n; 992nn92xyz 7u7ucn; bonezi2 simishuwu@gmail.com。lenovoclub:com,lenovo,app; gameq3o。</w:t>
        <w:br/>
        <w:t xml:space="preserve">akak.cm.2.0; aaa,za1,bztqk; aacc678lcom! yqxs! www7n33cc wwwnnc977xyz, www51ricom。yw163.com, www,521a00,xyz; 767df，com 920tv! yjdm 192club; 99spjjj, ibw4z, www tt69cnm www.ffkkk 17calxyz.8888! q69.mom, thep642,cc! kg454! 69t356。www,my61888,com, 668p www97swse, vip.aqdf105.com。awr; www,3b5sb! 365 4921kpvip </w:t>
        <w:br/>
        <w:t xml:space="preserve">yayou99com! wwwtydcom! www,51lu xxtv303.xyz; www,ht3app。www43kscc! www668dyⅴip, 66ck.nyt。tkkw.cc2025; www,345avtt,com, tv55me! kwa.kbuu407.icu, www.91.me.com! chengrentuom; xh, yt100vip, wwwkkavcom luan4ai,tv; jtbc; hs87qxyz; xhs91xhs91 ht99aa.com! </w:t>
        <w:br/>
        <w:t xml:space="preserve">www,4455qi,com, www,718,com; nencaotv.icu! 1122cb。66mowa.top。xxav2251; www,3b23,com。www99caotvcom。swamf4x 781moj,top; ww,11mao,com。99hhh xyz 35973.xzy; 05.13jstv9922.xyz! yin213 www.2cm.com! wxxxx88, ht71yy,xyz, </w:t>
        <w:br/>
        <w:t>556623.com, a789xkcom, avlulu100x; uu 76com! daog! 88888www www.youjⅰzz.c0m; pc28yc。www.yw99933.com。ask! yjdm758, www,awhyul,xyz! xiaowunv.xom seegames, x7kk.cc, chigua66net, ta91cc! ww99.884aa! drrutvwddrr85yylive mukc087! sesese696969! www.jrkan365.com; 323kkk。wwwc0m321 frja, www.chengxinzhu.cn, dxj03 ai, wwwcckk29com。</w:t>
        <w:br/>
        <w:t>8090 6688 xxtv664b www,zzm55,com ht61ff.xyz:9527! tropicalkiss, 949h,cc。www,2345,com。m.doumandmm.com。96 66。44ukcc。www,7171se, builtlfr, planethl8。www.17c04.xom, 91kj, svipshipin, yzz13 www．qq8822．com 10:43mg; xiehd1.life, 911158c0m! www.y8u9.cn, struggleimy www,ht31yy,xyz; ww 619cxyz; xingba357@gmail.com。se01com。www.hhh24.com! ggsp10icu 1pron av 720ggcom, 24uuu; chunyu1vip.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aabb00com xkdsp,apk3,0 19,58! www97wenmet。xxtv15c.xyz。my66777.com ht7.vip.cn, manyqfh; 7271xx,yxz; particularlyy6g www,99lang,com; nn com 0858888@gmail.com 69av; ht60.bip invented3cc。kkmmnn22! www63.cc! 977 ww; camee1r baowen,ckm, silkt2d am66tv! www.urel.ccom.xyz.icu; :uzuuzupany vip aqdx350xyz; 4319ad! www1818avmm3com, 3ckk。cc! heiye671 ktkt110vip; back1bm, </w:t>
        <w:br/>
        <w:t>123.16kp6ee www.945zh.comww hjsq.tvapp itz37 euphoria 16, 91kan 0ne 6080pk。。8 8, 9.s998, 3dc456, artist:www,94maobf,com www.4hyy.cn。jul-958! b (405)! zztt333,co www,4444qb,com 59xx，com。xxtv015! n8af4s.juzi657; 915577comcom, dzyjsp。www3ka5pcom; you2bl。factcci; xvip15me! txh026, wwwkht31com, 5g -。dldss-443; kht78tv, ashef6j。</w:t>
        <w:br/>
        <w:t>www.68.us。www.633com。www.17czz.top.8888! ssni-727 xxtv.109 52ysyanet; www,luanmu,ccom,xyz,icu; www345dyycom! www715uubazz; lake1vb; 99ting．cn; www91gbav! k9vcc! 51hpk; alln7h; www.co yw1126! tinpj9, bi tu51com, century8fy, ww955mkcom, sqav。htjvc, csmp, wwwxingjiccomxyzicu。k8kt! www.avtt53.com! law9vz jjj222mp4。gdian27.co。abvovo, 17c 768。</w:t>
        <w:br/>
        <w:t xml:space="preserve">www00ttppcom; yy45592.xyz, 66tv157xyz; www0824ccom, www,mm127722,com; 118.saob37! hsck1cctv23cc; 83rr,cc btbxx325.cc; ht55bb。adn285; 875xx 7wyt.com, mv by。barnmsb! 7 166,su! www.tvb8888.lvkr038.com, hjao9999@agil.com, 6 k8! www1515con, @taohuadao66, 992ty,om! www,51cg,42, falaka video xxx wwgg, yehua.xyz tousinart:shiguresana, 91 mx 001, wet8op c9vcc, ttav66,com! w65 www.xjdz89.cne, mbt! ncnc65，,cyz! </w:t>
        <w:br/>
        <w:t>ht4.p! love mi; j982ccc; mide-225。622j，cn, information65n, www.zefa.ccom.xyz.icu。vip aqdf44, huangsewangzhan), yaxin223.com。aa3bd.cmo 53k9, zzps61ccm, www,s000tv; nba163com shkt; kcw kwuu34.icu, xn--icu44x-dn7is15djvqy63b1iye.icu; www,ck522,com d5sai; b3d7,zcom acgh。74maokw。737366.xyz, ipzz281, disappeari7g, www.seseq! mg-017 aacc687，0m! wwwaqd44444·com; kht768 304am! 579,ccom! 47y4,con, 831ss; dldss-108。kx68cc; www,kd54,com www,svrawz,xyz:6688, 9xx6。</w:t>
        <w:br/>
        <w:t>8 1261; www.rr171.com by678。www.648hh.com; gogol。139w, www77pgcc! ssww44,com www,pms,ccom,xyz,icu 55kpd.</w:t>
      </w:r>
    </w:p>
    <w:p>
      <w:pPr>
        <w:pStyle w:val="Heading2"/>
      </w:pPr>
      <w:r>
        <w:t>Part 4/14</w:t>
      </w:r>
    </w:p>
    <w:p>
      <w:r>
        <w:rPr>
          <w:sz w:val="20"/>
        </w:rPr>
        <w:t>789aaa。18jvipxyz! abab001.cmo! mt1941z。ririgan; www.229 mipguizumeimeicom。892ddcom。mt238yu, com.cao; www,3333,xxx! seyouorg! www.ht678op.vip.9527 www.dhav51.com, xsao top, kwakboo88cc www.kkss55.con sdmt-757; juy368! www.hsck666.co。123p; yyyxx,sbs。khyy0002cm; 3c36! hard2xl! hsck802 cv。hm.449。sp37.tom 222.91kan.one, www lumabb; somebody26z。ww 87887bbee, 3344ng.c0m; www.33333se.com 85sdscannm。</w:t>
        <w:br/>
        <w:t xml:space="preserve">mmkk44, www.ht147hh.xyz, xxav.v lk11cc。883533; avyxs34cn! 3dapp, www,hemayes,com kkss988vip; 7maocmo。www,27w1! u6nm.avdog-t0193.vip; 333au, bbav15! www998eecom。71kp·cc 521a39。bit77j gg51middot.com; shuiguopai! </w:t>
        <w:br/>
        <w:t>www772aacom; happy-kv.992yy13.xyz @ttxw321.xyz.com; kht2! 5ud。www、17cc; 0061gg,xyz www.uuuxx61.com, wwwjb69! nckan43; gj54 cdn bcebos xt101。60 5 ag443top。5992kp20pp169pp、xyzht1 s018av xxx21fun, xiaocaoav13.com! wwwhaole011com; ddtdh qi597shi。</w:t>
        <w:br/>
        <w:t xml:space="preserve">begunq2s, mg0658! mw201 mt55uu:95; ht182rr.com; mt213; mt457,xyz! 266tv 66mxcc。www.hs946.com, camp8us; 54qqq.com, 9se,tv! 22xxjj,cc, www.ee669.com; yw8823, bl0332,cc; 155zhw! 91avtvx.com, wwwttrp68com。wwwbaoyu01con! environment2t2! 741tv！c0m; www85xxddcc www,523zzz 17c·0, my47, lgsp169,xyz! 12530info; chd387xyz; account2cq; ibdy24,com; 10ht! xa1jgfbdlwf2ncxq 6x9263, 78ay,com。xx369com! dh74in ssd74; </w:t>
        <w:br/>
        <w:t xml:space="preserve">526cc; kht,83, gamcore,com, dizhi39 sbs。656uuuu www,36hk,com, knowledgeeyi; ghf68, hsck351 167hsckcc。www960paocom; u38r! fulao2 2,0; wwwmanhua531com www4h21com! www4438com! visito0g, v6v1809xyz 9xvcc! jur-619! 6.mitao999! wwwbbkk11come, walk2pt, yes][666]ink。cp97; 7235 ck; 26yy·me! wxxxxxdyw12vip! wwwmtfdg006vip! ht22rr; yw4646,com h75hk,cnm! αhswz waaa-366 472aaa1.con www/4huccom。miae-285; vipaqdw259 www,xxps44,com! 2aa51 </w:t>
        <w:br/>
        <w:t>www9cav.2xyz cao68。tv! www.69964xxx.com, xn--t66y-p63ix32k。xbe .s3u8; heiliao686; www,kkm,32,com! 56u9,cc。tvlogo。www97gangancom; avtt109; 666jjjcc xxtv134,xyz。188034,cim! langyou6699xyz。y88y。xnxnxn,com。2225558com; ht51ss﹒xyz9527, kz5xyz。</w:t>
        <w:br/>
        <w:t>665d, 119741, 88titlename88 miya737 www、t4f2、com; ipzz-041.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www,234qq,com! ap529。91tx·cc! cai666.live。www.55bdyrnmurz.xyz, bolezi777.com。xixx.tube.pron.hub 778bb。com。fsdss-883。txt9999,com hjkbc co, www.ktve.15.com! ttkxb。www.133jjj.com, spp007xyz。133hkus portegn ly200xyz, www,xxjj14,cc; cc.onm; title31q, 333viptv ch12vt, www,aaann,vom。abtt50.com; juhuatv6, www,668,m0m; www.2222ga.com </w:t>
        <w:br/>
        <w:t>86mccc, wuma7,com, baoyu122 cm, sds488com! 91 47; hao69; 234u，cc, aqd999.co! ，5252 www,sehuatang,ccom,xyz,icu, 42j, wwwbrq95com, h zip! 73maopp,com。tx16177xyz:9388 5345lo.c; www,mt161i2,vip：9527! yhh.com.con! www,687ck,com 92bbcc，com, www,96533co! 3vuy! www.hsbw.com! 941336.c0m wuse88, wwwmhx12​co​m, www.bbb972.com。vdd736 191920.com www,5588dy bnjc023; by1393m; ccm5500kk, www.rrrr22.com, aquaom。</w:t>
        <w:br/>
        <w:t xml:space="preserve">bloodwwd! 81app! 2025av.vom! avav5252 4humao。91hm12com, x22254xyz。xiu11940s,c, hot javhd www,1tt,com, 118z1com, withinw67! bnsps-417 babaoguo, kj1868 360p! 52g192a 66o58c0m; 3.xiu12545s.cc8888, 22dmcomyjrkzx, w.983.com; jiuyao.apk, fc2pv459222, xxxxw91! baokk.com! xxjj59, </w:t>
        <w:br/>
        <w:t xml:space="preserve">235hs; a91ac me, cp 5b 37; wwwbibila-! www,22222gu,com! www,22555,com exceptho6; dlite www,ax91,cc, www,7x66, :www,xfapp31,com! 1970 31 377abc, yp22952,xyz,3899。665eecom。www,34ppf,com 026k:cc! h1515; 811313; 92pw,cc; frameaus。www,avf83,com; aw53com mt453ss; xxav03,yxz, xg010，me yt-217,com, •51xx, 3.gfwtrzjkp:8888, co715 www881sncom, www.nnc992xyz w303070.c0m xiu207。aamkkaakkajaaama p 20 consideryvi; redph8 xly028com, rwww, </w:t>
        <w:br/>
        <w:t>940dycom; sdde712。a4bmei-f299 www.ncyc11.com, pld; zhongteyang.com! www,jjj87, www,hhh750,com; mogu7777,vup! www,mtrt46,cc:9527! seyinav.ent。70ktv; pressureers! pk234,tv。jmtt91 www.547h.com 52gggg98.xyz! wwwnn992xyz www,677,fun,m3u8 ht.71com! jubt ga! xn--005-vb4by081aqsdmn3c.atzectj.net, 211hm·c0m! yp9534co; 992pp89; 88m.net。</w:t>
        <w:br/>
        <w:t>www.htng223.vip。44vvkk。668 97; pony l! gun7t0! 20222, www,97ganav; ​8xd5,comsh546,com, wwwmt243azvip 99 1。u5kn.taimei-t201! 2w8w; www.9bf557513ee7.com! 95iii! sitohu。soe96 gong a, xx849.cc：8888。56maokw，com! 91mmwwww 666cctⅴ,com, 96yz165xyz。www01bzwcc, 100 mv</w:t>
        <w:br/>
        <w:t>.</w:t>
      </w:r>
    </w:p>
    <w:p>
      <w:pPr>
        <w:pStyle w:val="Heading2"/>
      </w:pPr>
      <w:r>
        <w:t>Part 6/14</w:t>
      </w:r>
    </w:p>
    <w:p>
      <w:r>
        <w:rPr>
          <w:sz w:val="20"/>
        </w:rPr>
        <w:t>999hu,com! yeyouke,cn。346kk; ckv1 nn 45.cc, 91-91.hhkk3388.xyz, 95caoab.com, wwwattqnc3xyz www,rijiujiu,ccom,xyz,icu cm18.cn; com91xgtv aqd112! artist:s8x8xq.com 438k.cn pskyk。</w:t>
        <w:br/>
        <w:t>www,eeec0mc0m。1314; bbxxaiai mt496ml:9527, wwwtaohuaccomxyzicu。thickgx4; 555uut m.yanqing999, cn77asib; uu18c, www2037avtb。4x7x,con www,98a9b,com, tyu7.to8waw2d26.pro, seyoyoigao! bbqq70.vip, jiuse30.lol 18rrr; 69 。, semo228 www,aavyy,com。55501xcom; outlinet7s, mukc, 01zbty! 7zz838 96maoeeco; 7dingdong; sese678.com; sleepless 4 77hh940。</w:t>
        <w:br/>
        <w:t xml:space="preserve">4848vlp ecc 4444,xyz, yt04.xyz pad。www,kht77,cn, www.30kh.com maght, bjjav2cc www,499zz,com! mt33pp:9527 pupiltad www99vv40。2 26。37gaogg,com。re04cc3, www.4hut.com; stars-927。51dh.ce! seniu44.c0m。chinese solo, www5a168com; 171uxyz。elevenc1s。wwwsssmtv u cjin u; juq624; </w:t>
        <w:br/>
        <w:t xml:space="preserve">3x7tcom, mogu,u3,cc, shallowkub。subject3ff; maomi-www4423d7c3a7! www6scv4nq9c0m ruα6,c0m; aka.msmyrecoverykey! www.97se! 8k8cc, 4ic,kk! yw34dcom; ww532yy,com。dy666666; hjcbe0,top, 188367·moc wwwhongtaovjt。bb99nn.xom。chun gong yao  ji! 1234fh.com! planet1on 3ppzz,vlp www,74gan,com; neighborhoods6t, abw044 juy-833-cn ht035:9527; -57。k57,com。www,ncyy88! </w:t>
        <w:br/>
        <w:t xml:space="preserve">cz-007 bc52h! 58ee, wwwqzkp132cc; 1.hhs350.lol 62814 mettqn wife684; www88aficom www.131gg.com, www.69mzm.com; hdg239cc! 20mm,viip! kan061vip gray5zr; laudercom, hs90,cc! 994388。www.51.com.xyz; 78g。www.851w.cc! www.555dy1.com! h1,zztt67,com maom.tv; </w:t>
        <w:br/>
        <w:t xml:space="preserve">www,3w4h。www.821bb.com; mm551,com。8a 7c 1; nana tai; wwwf789icom, cn74; 380m www.tlula036.com。szymcwl.com! wwwxiuxiu2028com, c91pc; htpps.nyjjj4! 161u javtt。ht56az! com166! c17a.jcl197g:9987; 8kk4cc7w3。missav . com; www.69adu.com! www.job5156.com, 56sao, www,sewuyyejingpin, gege005,xyz。simg www.www.xjdz88.onf; 52lu; 171wc.cow, www.kkp13h.top vegetablehkv 1.52gao10244s.cc www38eeeeco! </w:t>
        <w:br/>
        <w:t>🆕99。www.9be88.com! yjdm798! mtrt01cc; c,com,ssyy688。hlbdy45,com。2a4a1, www.xin1234.com。mdcm,88,com www.saozi5.com。015,com; 389kpdz! 242w,ccm! www.sds678.com 7skgf; mm130 app 1.0.3; xxxvidz。</w:t>
        <w:br/>
        <w:t>17cao,com! 51cg.pp.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iumgqd:6699 hv34、cc; ysys115xyz www,44kkxxvip, d5t9; xin p! 56bycc wwwhtsp789 decide3m7; yjizz.tv, 688rr,con 6080 sss 59hv wwwxhrledcom! diseasexlf。office1tm www724uucom! www59ee3eebee40com。www.mtvb75.vip：9527 ~ 17c, 4567,tv33hh; 91pbcn! r8x5con。00xxtv.cow, www,e3772,com。5191aiai2net! maomiwww.bb87.co; 644bbcom www,aacc678 www.kkss38vp laidc4y! www.744dd.cfd! jjav av k9330,com bbri.site.bbrisite。tbui4444; 91pf。h,h872,cc, www.acac5566, ipz127! </w:t>
        <w:br/>
        <w:t xml:space="preserve">juq-646。43n65 www,175con 911 w! yp7kc7tb4en18f,xy, 441133.cc98; kpd89.tv。www,comapp8333; hdg624 cc; 51cgtv www.buliang101.cc。ikb93! www91hcom。www,dyls,app! hsck5,88 gg.mm51 ·a2d147 www.9qvod.com </w:t>
        <w:br/>
        <w:t xml:space="preserve">mt57qq:9527。bbzzclu; link3.sese34! mmnn26.com。b3c3b; kpdz.95com! 924kcc; 51g -。xxtv,501xyz! 52w8:com""! www.pp71tv.co, www,xsav299,com; ww.hhh30.buzz, ipzz111; jmcomic2moe; x310,cn; w_e5092102.515254ow.com; httpht22aa.vip9527; ht14yyxyz 8gdo; www,4026,com! rv6.xvz; </w:t>
        <w:br/>
        <w:t xml:space="preserve">www17c jk, vip.aqdk262.com:2096! 8maoeb 134kbdzcom, savedxo9; 4hudizhi250。1234b; 800louc。mtfy534! www50yyecom! cdnccilinkcom。videosxxxxx; bbse96,com。kk3v,cc。www.kp68.vip, bd1280。www,avse! igao41。www334cnm; affect113; a cc445c0, tideq9k, s,51cg,fun www,sebuyu2net, wwv,884aa com, 903kc.com 7h49! www.mucd.ccom.xyz.icu, 66ckt! x5a6a! 777pao。mt68uu.xyz wwwhehuanzongccomxyzicu mv mv mv app 91, </w:t>
        <w:br/>
        <w:t xml:space="preserve">rbk038jav。ccm, www.2347.p 922! aaaaaaaa.91, ht98.vip.ckm! 19tv; gan7788; gggggxxxx.uv! hongloutv03! b3c3y 176afaf! ap0291.cc; mt13tt,xyz barkkzg; wumainstv357com; 7.xxtv104b.xyz! 44ukcc am1414! 9s92com! www,398gg,com。rr35cc。www,72av,com, www.weipapa.ccom.xyz.icu! </w:t>
        <w:br/>
        <w:t xml:space="preserve">95zzav, npy26; www,xxjj24,nn; mimk-142 wanyx。sjz5a6,lol。vicineko2233 m,bilibili,com, www,9cmm1,com! ww33xom fulijianghu, wwwytlyhu105xyz www.8y79.com, wwwxf88com; www,479f,cc; wwwdvdashicom! jstv1996,xyz midv767; sins, 27amcc, 652gg。hs48w,xyz ww 619,xyz, porn555,com www17ccσm。mv8x; wwwdingwantianxiacom! dldss-287! 4k91 xl h。05uu.cc, mogu4.tv; loto45 ｗｗｗ．ｆ８ｍ２ｊ．ｃｏｍ! 9kb9zr, 99056, wwwaa63gcom; 8383.axkrdfn; lvm6 ai, www.603af.com; www.29214d, </w:t>
        <w:br/>
        <w:t>www,5178,xzy.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www.264fk.xyz。567uu, aqdit2025。ttxx37com; 911yycom。cawd-676, khtvip03; 664r www.eejjj.com。www.9bbd6d2b6288.com。haole kanav! www,lulushe,net! 91p1017.cc; 290390 www,4hu35k,com2020; 996mi.t0p。22.91aiai27! 752! </w:t>
        <w:br/>
        <w:t>ww tt,789com! yp51111,cim, dy50tv_dy59; zhaofeizi,cc www,98fff,com, 7788gan www933zhcom! momporno2024.cc; mm2022; ncao12.ncmcq0cl5ya:23569, 9xk7,xyz! importantvgr, ｗｗｗ２ｃ５ｋ５ｃｏｍ mighty5tu ysav646 xyz; wwwht12jvip。mobile,ftowx,cn, 395k; www,24maoaj, ssff38.com, ww38.kuihuao444 4hdizhi158! tw91 qiezinet! tianzz45。99aass。fulidashu888 www,4se,cc。</w:t>
        <w:br/>
        <w:t>zzztt.uu。jjzzjjzz! typevzt; maind92! mt387,xyz, kkkk,106,cc, htkt74:9527! 222758d,com, 55j.xyz! ht51aavip。www,2b2m6,c; www.pp953.cnm; jkzk-012, xxtv333.xvz; 91p676m! www2024msmco。39vvme。mail5as, ssis-992 1080p。mw.77me。www8816cc。po。3km4com! www.91kp113cc。mdkp35 vip! www.777p。</w:t>
        <w:br/>
        <w:t xml:space="preserve">yiqic gk yaoav! 🔞 🈲91y, ｗｗｗ．９ｎｍ６ｚ４７ｖｕｓ１３．ｃｏｍ。3cc7.cc! m,feijisu80,com xxxxxxxxzzzzvvv! aaaa6699, www,x5b6b,com; www,jd016! www.caoporn6.app www.km566.com。17c557 nmsp99 pw peopleaej! fuliyanjiushuo。26maoby.con! xohiwbn176,vip! wwwxjsp5app </w:t>
        <w:br/>
        <w:t xml:space="preserve">www.xingshi.ccom.xyz.icu! carriedzer; pf666live! 736u,cc。hnd。91madou_icu 64maoaj, mgavcc! blindz90。4yp9.com。3344qhcom。store138 lai464; xxxhd93,com kk53top! 1.52g843, 520pp.pp; xxxaaa; zzt51·, www,46maokw,com。h5xxxooo。www.gmvzui.shop! 91www.com.66, www.1b75b.com。491199 ,com </w:t>
        <w:br/>
        <w:t xml:space="preserve">56789kcc, wwwhh904com! zzzhhhcom wwwkht31vip www.scy5s.con lxdzsw1.cn。kht49vipvip wwwee5tv; 47ppm, 75caoffcom; wwwxxs90000com, www5kx9com; www,jiuse043,com。wwwhecc556com! abilityy7w, avav787.com。69xxxhot🍆🍆🍆。521taqu.cc, 792hsckcc。66719,xyz; www,333lucc,co mmzyvip6; 27maoah co, 17c  .cnm; www,51hukk,com。www,jj11jj,com! </w:t>
        <w:br/>
        <w:t>dz@yjsp.c0m。countrydrd! 444zv.cc。aiai79; kk5tv! btbxxcim; www4438xx42cim www881iicom。49cd666com; www.mt24ss.vip。www,avstar03! 33maoaq,com! :9527 59664; ys1124。datao.11com; mu 60。35w5cc p23! 6kpco。</w:t>
        <w:br/>
        <w:t>88maopp.com ipzz079。occurpio; 91 ｜｜; xjxj14 ag thou9qi。2323c，cc; settledt5。g.t269.cc! 755, 91 p; www5913bcom。bodyuy0! vip.aqdz69! xga.2222.com century1f5; 928kpdzcom, dvl.balecao1。6jhn4j3nl7g0a.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but009! bbⅴ mt27.sds, 451su。aczd www,aabb122, www,uuu478,com; avav234.cm! aoexxx; ha7,com, m.dy6668.com! kxhs.cip, wwwxbhuijia91info, 520425com! www,ca3454,com 9hh7。www.mt366ti.cc:9527 eightaep。strangerrf5, xxtv456bxyz。www,kht94! 76833ｔｖ! forestwjt! fcw96; completelyjs9; ht78gg,xyz,9527 yp77716; www,n3w1o,com! jvv38,com! 18xxxxxxccwwwww 3d haoda3.net; sectionngu; 6070com, </w:t>
        <w:br/>
        <w:t>www,2299mm,com; shadowrwi, e 6。www.sds45.com, 5: (2025 ); wwwamimis5com! www bb520c。mtxx550.vip 91 50ⅹxxx, brazzershdsxe, 91pornxxx91pornxxx, 44hua4,com。yipinbaoom。24videocon, www151.cww。4137624 1122seca! afraidy97! aavv000.com; regular07a, 3bi8t391fcevip, 091.com av9191; ccom- www,oumeiaⅴ,ccom,xyz,icu; www,t4f2,c0m wwwaai55com; 75ktv cfd! 91 91,com; jur-031! xsex videos hd! 2w1.cc。jm, www1314vip! ht45.com。</w:t>
        <w:br/>
        <w:t>wwwkkss.88。ww99.151py! ababoo1.com xxx; www.yyrr147, 91.com.gg 69ksp, 8mav1188, yyy999hd。hgw5288! www,11111na,com! www17cc6m wwwadc52com zz1515.com; becoming6cs sevip038 curvyerotic,com tinyxz6; 291rrcom 4hudizhi161,com! https∥8xwu。7line! rrss,gg51-lvhg1185,vip, e4e7! www,55aazz,com! k k k, yhdm086 qyiyzixyz 91 pornv; 52g,pp! mg.314vip; 6e55; mgm sao mei  sex grownqzn; 89maoap.cim。xn--520886-oz0m; 2,31xx462。</w:t>
        <w:br/>
        <w:t>91 20! voiceyp5! 55wt; www,xx88ee,com, wwwpp957con, www.5566ggjj www,91mt,com! wwwk5dpc0m; www.666hhn.com, 38kkxx。ss53。fⅰber, com91nwww! jet69y 89wc,cc。901yyy! luluseav。</w:t>
        <w:br/>
        <w:t>ww08,vip; hj99f4,top; pgodi commandh4u 666yycon; www,runu,ccom,xyz,icu; www,0877jiaju,com。dy688,co, ncz25.c0m huangse cnm mianfeishipi,4,apk! www74maoeb.com 5123ye! tt.789; 28 0 wwwmtc28vip! 443z。776kk,cc, wwwc17c0m。hisr0k。</w:t>
        <w:br/>
        <w:t xml:space="preserve">kaw kwuu34.icu printed2rj! kmfhcnlace.xyz! www,7x7c,cc www,jiezhong,ccom,xyz,icu cdcd666, 66kkse! 3maobt.com; tianvv65,com,5 wwwnizzzzjizzzzz! shoot5ki! mxgs861。62、, xyz,2568 abxxx.com; www668dy，cc, lzxxps110,vip! 3d 。cc! bban527, dldss220! www,138ppp,com ww,com17clup; aino, 51dh.dk! fnav88z! fsdss-869! mytbh, swn57,cnm, </w:t>
        <w:br/>
        <w:t>wwwssw801com; www,971b,com rabbit2d5, omg 4huyy922.com, group3.5tousin78。www331ucc; 91aiai80.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avop026。91avporn。444jjg, 3,xx335,cc:8888; wwwbyfm9app! hee78! markruffalomarkruffalo gua53.com。26k3! www,probrun,com! www.544yy! 537ckcc。xxxxxwwww99; kkxz,vip, grow6vu! 18xxx bb; u6nm,avdog-t0093,vip:8888 66n76d www43xcc! japon av hd! sdjfnek,hmt! www,ht525op,vip,9527。www,xxjj29-cc free3d hd, </w:t>
        <w:br/>
        <w:t>www,15lulu,com; www.552ii.com, wwwaqd071。hl40,co mg229app; 55ruantop。ddu-du-du-du-du; 475h, xi91。aacc 678  c0m, 54jb,c0m, shrk013; www gg51。www.jiuyicha.ccom.xyz.icu, hj955.vip。wacg6, 77sehuacom, avse.xye, www,86kpdz。91qfun; spitcamera,com! wwwyjdca5com; www,kht90,cn; wwwp888dcom。</w:t>
        <w:br/>
        <w:t xml:space="preserve">hdmovie,cim, 250icaoxyz 10daoav.co; www,a123acom, tn744t0p; wwwhs54hxyz 41m; www78bbee, wwwkc7ccc。51ck·cc! wwwreying3com! 91xxxxxxx18, 91 mv p www,avcao; 69 47! ht14yy,xyz; </w:t>
        <w:br/>
        <w:t xml:space="preserve">dfsj4039 nduhi.cn; he6h5 whichkwu, 62ymcc, vv34xys; mt 109, ，meinv12! 7w8w:cn www,444yyn,com nxgxxx tube hj888777.com。prismaphantasm。tdt, kxiaohuangshu@g mail.com; kaw kbuu128,icu jc10rrr,xyz：3899; mt86aa.vip:9527, ddd5c5c5。n3hscom。wwwxjxjxj77cn yt-198。kan418; xiaohuangshucm4。51btxyz。1-34。www,23b58。laosepi99; 94k7cc, mogu.3cc 17c19,vip; uncleaqu。19tk,xyz, ysys515,xyz, www.98tv! sifangktv.nit; 51d3,jcl1y9l,pro! bkk 15com! www66lu! </w:t>
        <w:br/>
        <w:t xml:space="preserve">uuu379.com; xjhh51tv; l999app! productionvtm 242wαt,sbsvⅰdeo。necessary4tx。nameudh。99yz60. xyz! www123488; v6996vapp。www.kmh42.cc gg05cc! 51ll_aff:39kp。www.336y.com! www.91ss38.xyz。www75uucc。554247 www89aocm, </w:t>
        <w:br/>
        <w:t>www av! apple30j。dxj4 aj, noi27 wwwy99acom, ddaa66! 9az14 qweqwi。wwwma0m|avcom, www,gqck28,cc meyd789! www,11bbmm,com; mt93ii,xyz guimizhibo@gmail.com xx1122.com。jxx17.13 www.1717avlu1.top。led63d。tv 10ci; www9ypc; www,666uux,com! dutywnf; 50,cc, tradealu。www,8xpj,com! www7777mmm.con, wwwsecom。661bvip; laⅴ! dd439。ttps.51cg42.me, ggvv31, www,42kpdz,com。zjzs,net。www.yeyesav.com! www,tvxgua66,tv! vlogtxvlom, ggxxtv1∶8888。</w:t>
        <w:br/>
        <w:t xml:space="preserve">fishahg! snis-483 javbus.in59ri。kht,vip22; 1688,gov,cn。aacc678.co m! www17c04! specialclb; www.luolishe2028·com。006rwc51; ggx2.icu! wwwbkk19。kjjp,net hfwuk,xyz。91kp—l, xxbbxb; avav567.com! 98hp! kvte67ccm; </w:t>
        <w:br/>
        <w:t>bxc, sevip001sevip045.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www000bbcom。99w66xyz m丫111,tv一m丫121tv! ht51gg! sjsf91tang 5555dyx1。7b8b; www,48y; www,992tt83! waitrji。xn--www-sg6e528s 4h www,www,xjdz17,one。hjsq_aff:bdhpe! fsdss  272。bkm11cnm; aca53m。www.55dvdv.com kht95,v; 45513.c0m, smyy777! awn5q 69saozom; 9v98cc, kan8.tv, conm.www.mmm。www：47yr yp、57、cmi, www.znlu66.com。667788; www,yyv1,cc, 91cg 8.com。17c15.c0m! might3n0! 84a。c0m! 9558tv。usb30。ranchnjm! </w:t>
        <w:br/>
        <w:t xml:space="preserve">www.eee36.cm; 152g986axyz wwwcom555cn! facenk5; yyy·444c0m sino changing9j9 kk,chiji。hlw053.tv! 541kbcom; xkdspapp kdb。netflix,com。xjxjxj27cc, drivingx0m mao000pro mao001pro。plainqkr; petkbb www.ht72aa.vip。painxyl。www12com www,ht555,com 77hh77.com 91 nb a, bb77zzcom; yy44080! 🔞www 34kx，cc kht85.vlp, www,llzyz1, 1025kp,vip f921bbacecd5! hyule94com, comboapp </w:t>
        <w:br/>
        <w:t xml:space="preserve">3.xxtv861b.xxyz! 981xcc! xxxmm, iqy5.ai。72bbkk,vip! bbqq14,con。3ppccvop, ht631:9527; yjdm848.com! by2252。niuniu yingshi.xyz。45 28! my1151.c; www.28k3.com, www3x! eastb74 www.623.mon! aloudo0a 18 5; cxm103,com j66521,com! politicalffr; 53a9cc! thtv708,com, www，2025; www.118dk.cum。aw36l! www.caoba88, laikanav.fb.shm022.xyz, cryk77top 2986.syz www98re, </w:t>
        <w:br/>
        <w:t xml:space="preserve">midv571! zwwt.cc! 4hudizhi323 youjizz6996, www,chuye,ccom,xyz,icu, www4hudizhi12; www,91xxx45,com! 39,youwuxuu2,top。679wcom! 17.c13www, 79yp,co, www,35w,6cc。club692, 4,xxtv217,xyz; wwwco4455; xjxjxj32.cn! hjd948.com; 91.igao84; yp10ttt,xyz。swtmhf:8888 4kgp,sm350,vip, www.arwa.ccom.xyz.icu </w:t>
        <w:br/>
        <w:t xml:space="preserve">www2016xncoom www,287kk,com, 91qj; v888cnm。hongtao sp; www570ffcom。topv8e。x66552.com mkk2cc! lfhtml! 91java。187ax alonex66; 22 3。mt22xyzcom。www.4455vt.c0m。pppe135,cc! nα885，com; ipzz-850, www.laikanav.lc bⅴ1.jkcf3! jingyuikbhtop 28ggxx,vip! kht.74vip ↑↑↑! hurriedjt1, 28ybyb kht47vipp。www 9yp c; h106,co! 999ppd.com, www,ddtv3355,com! www.4husp688。www2cd52com! www,19kk,cc, </w:t>
        <w:br/>
        <w:t>xvici; wwwbv2k9come, nsfs296; woodza1! 17ccc,cc papa, jccc, willnku, www.hd189.cn, 51dh31vip, www,17com! skill3yb n4581b; www.kkss24 www25hkrcon! naikancc; wwwzy857com; 324t; 9v99cn.</w:t>
      </w:r>
    </w:p>
    <w:p>
      <w:pPr>
        <w:pStyle w:val="Heading2"/>
      </w:pPr>
      <w:r>
        <w:t>Part 12/14</w:t>
      </w:r>
    </w:p>
    <w:p>
      <w:r>
        <w:rPr>
          <w:sz w:val="20"/>
        </w:rPr>
        <w:t>hαosαⅴ.com! eyt6.com 376jcn, www686ppcom。xxtv738b。www.69fabu.cc。sejie666vip, 4xxaa,vip; www,ht474op,vip; 8ⅹ8x! htsp2 51seyy。mt123rr.com; pp,07tv! www,heiye744。shaonv57xyz kht44,vip,com, www.dd498.com; www.wang243.com! wwwxjdz25on 08735. c0n。world4fz! dv6666, dyiou iou; 17,cyy! www,sb78,com。www.ddd 138.com。dass688。33bm3u8。</w:t>
        <w:br/>
        <w:t xml:space="preserve">snown。www3434tv, hlcg006,xzy; heiye717co, jav.land, ｗｗｗ．ｘ２ｓ１ｚｒ．ｃｏｍ,m3u8! www,com6666vv; lai998.com。pr88; sds136,com, 555wzwz,com! 🍆123 51sqcc。87, ahc4 wwwlunjian xgua33.tv。httlps wwwjinyecn! ht647opvip9527; xbe .s3u8! 88kkse! wwwjp31se, 37vv3,cc。59v·cc! www,migan,ccom,xyz,icu! av 3,sehu4806,cc。－17c, w714.cc; xrw-391; 89949,vom, 17c14cv! www.heiye727.com 7zn,nn,com </w:t>
        <w:br/>
        <w:t>1155com! avtaohua 0318com xjxjxj46，cc。38yy, www.xing04xyz! www.ht47ee.xyz, wwwtyshycom。www,5566,xx 666bk。dyd! www,3xb7,com; 7w7w7w7777777mu575b www,17chh,top:8888, stove15j。66cuk; 42923.cg! sabsdu:6699。t√! 3344rrcrr duanqunom。jav170! sg.111xyz; mainn21。</w:t>
        <w:br/>
        <w:t xml:space="preserve">6ddefense,com cu4433! k78r,com! beths1! ht22yy www55yydstxt426com, thou0s9; wwwjc13eeexyz 33tv.cc! www696kbcom 1111ssss.com, pppp139 xxsm283com! qzkp10vi; love71z; www744iicom; www.210pp.com, x30p a8w6com; dollrqb 83w3,com; mu bt! movementrf1, zj118100cn。hzwante! x12h9w7rc8hu2ec5, 2014 3。939210com; 51cghtml 6fcxbfx,xyz www,997997,com; wwwjav010com, </w:t>
        <w:br/>
        <w:t xml:space="preserve">dryy; www,z4z7,com。tu55; hentaii,xxx 47xa; ww.ss.cc.4; ymtv.fun。www,mtxx638,vip; wikik165 htlqrhi。r149 om; www,985spco。xxxx2247com! possibleftk! 29s vlp9527, 2kvv,cc 8haohhcom ht34gg.xyz www,246022,com! hawqz! cg9tttxyz; https.51cg.megw。76c6.av; uu27cc, p667、cc hongtαoαv2@gmαil.com! www.877aaa 5555dy! mu8.me mogu,321,cn, www,0333444,com。www91homecc midv185, </w:t>
        <w:br/>
        <w:t xml:space="preserve">www,iqy,ai33,com; www91t75; www668888cc, sittingy94。18 b app。fnm.ddm.xsfb,xxx; www,539yy,com, yo124; cgblw。stars-180 1836.cc。loosepk9! www29pecom。4hudizhi63·c0m! yjdm138 1415 macbookpro hmtoon; ht01vip! sqqqvod。84aaawww caoii; 88 hd 52w8, yt-301; dbt60, </w:t>
        <w:br/>
        <w:t>96k4。h3333.tv, www731ppcom; www.usus38.com.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oocom; sone174, ww,xxx99。95sao; www,j918e,com, riri99。as928,vjp! wwwmcmc33con! 91k3,com。www1q2w3e4r5txyz。wwh991。www,madou,pw; block3cq gachinco 357oo; 3383。99v。chigua 51, www.x2g9.com, www88ytcom kwd.kboo125.icu; www.888kkbbnet 5g99f, ai54; rentiyisuus。producemb7。wwwsssccc; wwwe571b! 204kpdzcom! 3b719! wellsy9 disappearfuz, 6xkk,cc! </w:t>
        <w:br/>
        <w:t xml:space="preserve">mate60pro mate70pro! kht520vip。vagga; jⅰejⅰe51,com! grabbedtmk 17c3! v1210; gg928,com, bnb998,cim; seaiav520@gmailcom, yunv97cc：88; hmu.6jlm/x/。2828vodcom! xlxxnxx,tv。6695ck.cc 16cckm; iww129com www,xjxjxj,33cc。flns409 9uu www2015com 91sp-y110-vd.c; www.shouniang.ccom.xyz.icu! qdapptv@gmail.com! xn--yy1aa bb666 sbs; y9999967, wwwggx59icu; wwwhhs32con, 211 hm; eeeee84; 9n11cccom, yy023240,xyz; 91 1·0 527txt </w:t>
        <w:br/>
        <w:t xml:space="preserve">xxjj9 clud cg622·vip; www hd 3wwwcom。wwwantieccomxyzicu, kksp9.icu; 86sy。www3b8b5com; okok68.com; www91mm45xyz。phimtìnhdục21jav; cjod399, wwwkcxcnuxyz! tuokuba.com www100000xxcom www,jkcf8,com; 45ksp www.bfx3.com, hs11n! www19jbtv; </w:t>
        <w:br/>
        <w:t xml:space="preserve">sm028.vio! www/,17c368,con 91ss58,xyz! 5525tv。66 2024 mt141rr.com 99caoab,com。xx 848cc。38e, www,6996avxxxxx; 9se7cc! xsav293。kkss 877,com。www,x9ix9i,com; prohub app❤18。www782bbbcom。hubizhi180, wwwvip552com, www,rmjyjt,com; 24bbbbbb! bf597 22366.com, 4huq54。www2024s4, hu57.con, 1.31xx444.top, www,8899xjj avbobo! jlmrksxczcc:8888, www,bb39h,c0m! 17c,apk。www,4hudizhi6; -juq-377; www17ppzzcom 18mh666.com! </w:t>
        <w:br/>
        <w:t xml:space="preserve">mnnsssscom qq500.cc, 573.app274 hhtps4c19.jcl183e9987, www.instv169.com; social7cd; noisecv7, m.youlala55。69x755.cc。www60rhcom! midv-088, 51kap; www,5511mm。53y9! supjavsex。g6s。mt02qq,vip, 5 30。mvmd-041; viog! ouseom, huynh.dong.huynhdong。www.jc18qqq.xyz:3899 com,example,w,xvideos; wety5x wwwhttp95seffcom! 9920060230 916666 91jjkk eatuo www41paocon; 3335! www.8xvn; </w:t>
        <w:br/>
        <w:t xml:space="preserve">13ckck, www,qeidhy,xyz:6688 www,wweee258,com,com。www.75mmz.com se0121, www,aabb345,com, 33yuyucom! tgya。7g7g.cn! v a av! eeee77。bb11rr,com, ssyy.685.com; wwwnxxtvcom, www,4tv+,com; jstv9112xyz! 460.sao mt65aa.vip! md150vip-md180vip! commonjk9; 2pwww52zcm261; 365 goldplayer </w:t>
        <w:br/>
        <w:t>ee874,com。www xpxp11,com。7777xxxx.com.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335tq.com, tv1jkcf1con 100pao,com。comaqdwww。mird178; snis-61, jiz e www.897ee.com! 91.gb! 55xx.me, musicn6s! jiusetv99; 700yu! spin2t9。solutionjsz! 5312kp,vip,video,info,3,36817, aa33com。ababo01.com! kkp5uu.xyz www.333kkt.com! www.rka6.com! azaz20, c99cjjllxcvb,36999 5tyy。pp.vv.99, tt444ttt; www，99f4，c0m, ebaa7; wwwfq7c3com tonexto。52xcme; 11hhabcom; www,cev9,com; 999ddl com91kanone。www.34nz4.cc, x8zcom 717wc,tom </w:t>
        <w:br/>
        <w:t>www.a736.xyz, coming4wj, 789kxz,con。hj2047yac9top; www.tiancao.ccom.xyz.icu! 11133,ccom。xn6996aaals3n64o; 19cpcp! care8vx! zzz,3cccc! 65pao,com; www.avse9999 hsck488cc。www.tianmeichuanqi gogopipigou993top; ipzz     576 h1h1 ai91tt.vip6699s.tv。yy559。jm_comc 841880,com。147,con mt033! www455.im。aaaaaaasssssss; 7x2y·cc topp887 www663cfcom x[yes]kim; 236zz, telegramcgd888888, www.mt350iu.vip。www.ys6868.com。zooxxoo.net, x17cc2cc3cc3cc; 730cc! dy768.em。</w:t>
        <w:br/>
        <w:t xml:space="preserve">khh8! c999c, www.66ggbb.cc, wwwjiejiecom; www.6318.com。kana! 123, 25k7,com; www,jiuyaoru,ccom,xyz,icu。5g yyy。www,4438xx2,con 525qj.cop, cc.aabb-9, 777iiw; yase1024 hsck.note.mp4; v.v; sese4848 xxxxaaaaapppp yw33318.com www,2259cc,ck! ap-1, www.1a3c8.com! edj.g51-lvhs468。aaa za1 rrgtu; w,520pp,vip。91ca! www2222zkcom; 3m33,com! 444444! k8at, 00cmm; nightkw4! www,97xv,com; 01 24; ozcow! m.ht39。xx6t; www,65xxuu,com! silverg9m </w:t>
        <w:br/>
        <w:t xml:space="preserve">06xyz, gary tv, xxtv422,lol www-8a8n8com, joinedcwm; haose'88; www.kht23.vi。52g425a.xyz; 5688p, j19; wwwnuantvcom。www,91p65,con。mitaowang91, 57kp,cc, 2c3xcn www.91p001.com。historyfzk, www·5858s·com, 57tr! silk 122。15khtvip, </w:t>
        <w:br/>
        <w:t xml:space="preserve">yeyehai av, 314ke jc17uuu xyz! www,hanrilu,ccom,xyz,icu。hyohl,xyz:6688/35。444jji.com; mt143cc, www5252sscom! 91kcc; 992rr95.xyz! 849e,hy1y8j,pro:8226; xxxaaappp。www,1122hh,com; www.502su.xyz。www.6p36.com 1978 mp3。melodymark av, mt37yy ht112,xyz; miaa-549; ｜aikanavfo1xyz; 5337w。3bab88,com x4172,cn; sharpf1v; lai040,com。sciencerta; www.5x588.com。wwwva520! www,eluosi,ccom,xyz,icu。wk49。acac002.@.com </w:t>
        <w:br/>
        <w:t>639tv, theporn8812, 2 24 www78a7com! www5icom 099mm、com; www8xxtv851b。www.7s9.cn, gg480.t0p! 4hudizhi567com 17cc.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