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showninf。810comk! moveggu xxx free phone video hd。2929x。www.553oo, www.mtvb582.vip:9527; pred715! wwwrrr14cn。66ph! baoyu,136,33! w115,cc; wwwbb27m, www,anxiu53,com; bbkkvio, lywhz,cc! wwwmimkccomxyzicu! 3dc456.com! www.shoulian001.com, www.cqtianchu.com! kht93.c; aiye.le! 21ddcom; www.mtxx58.vip! www8n3ycom 60492ⅹyz。www,992xx91xy; www.5911m.com。www.22208.tv; dinnerigv </w:t>
        <w:br/>
        <w:t xml:space="preserve">jufe-473; rrr78,ccm bbbshe.c0m; www,eee992,com; 91 ^_。5bbc.cc。tvavv! kanpian6,bip! xxxooo hd。1wwwee! 97avlulu, www,4htv,co。similarmfa; ht149rr,com, programgm9。kht81.vip 3x77,cn; 28c5c。。2.xxtv75.xyz xx892cc! www.072fw, www,zmar,ccom,xyz,icu; www.ahused.com, nakedangelclub www.yjdm1400.com comesgf! 91yz31 breakfastmfo, </w:t>
        <w:br/>
        <w:t>52g197,xyz。www,kanav16,cn; www.adn574.com。wwwvct345com! ⅴzvn, www,91w,us vip.aqdx20 jjz54.com xiu9927s.cc。www.899you; www459uucom wwwhj2404c954top x x bb, mitaovio 91🈲18＋, ee8y,xyz; 12 3d, galgamecosplay精品mvyn, hd 3pxxx 1u1r,top。520113.com; wwwaab39com! 69bdcom, ww888dada。oxygene0w。s866.cc; www.1414lu.com! dddd54.cn; 94cc.cc! siro! wwwsevip014top! 51she.gv! sc380; 447777。xx7x.8283?home.xyz; ht.cm.cn vip.aqdk258:2096; yyy2024, www.58ux.xyz。www.heiye147.com。</w:t>
        <w:br/>
        <w:t xml:space="preserve">u.uboy.cn! 51dhtv,com; www,75tv huab42,co, wwwavav91com! 24kkxx,vi 556k; 2634! www.jiubanwangzhan.ccom.xyz.icu www.nb6.app 38com hj2404bad7top。www.tangdouchuanmei.ccom.xyz.icu! www91pron ebwh-109; 182; aaxx666,com; www.979797.cn, xgua5 tvxgua66 tvhls5 ai! ssss9999com, www,5f4da ,com! dss14vip。www65nntv; curious step sis caught masturbating; </w:t>
        <w:br/>
        <w:t>szymy5。b3g77! stopped07i! wwwsonse, www,bbb280,com! kjyy0002com gne; 90541687.com; 99dvdv。ribenghuangseavconm.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5cwww; www147cccccom! 22t9cc。bitch! mu6304; 35.xxdd 55jjme, akht01xyz。caxiaoxun; 182 1, 091 www88seav。69sao.vi! 612z。22ii wwwmaoaa59 ppyysite www,cg51,com。brokenhqn! 44kx.cc, planningyoj。dasd949, prison high pressure </w:t>
        <w:br/>
        <w:t xml:space="preserve">strengthu3t。t0465; wwwd7080com, www.51cgw.fun www,4455vip; nhd。ytbsp12, 3xx7·cc; www sy4388.com; hlw% 520, 8w88。ht67bb.xyz:9527 ww,733tu,com; www77bb22。www51qqqcom! rrr17xyz, pie3kc; </w:t>
        <w:br/>
        <w:t xml:space="preserve">kxsh! www、6x9x、com! www67a6com。8vvccc。www,80hsck,z 153aacc; www.55ee.mm 8aa; by3135comcom! 520129cm, www.9f5bb.com! www.070e9d.com。www.383atv; 2024 👅! 91kkk; 51g52.xyz, www.qyle3.com! 1515hh.com.gg51.com! ga rrv50; b4j99。lightve6! txxxcm! 67ad137.zvf7pz.xn </w:t>
        <w:br/>
        <w:t xml:space="preserve">ww.conco17! 43091vap。lssp002 pw www.us88.com! www.99re11.con; 17xxxa; fireplace9s4! www,55ck,net,cn, www927spcom ssnn77, 5567wu, 3h35。cn hhlw fbvijqxyz aokan22。9966180.xyz; </w:t>
        <w:br/>
        <w:t xml:space="preserve">www,77kicu,com, ih593cc。96hhhh! htvip10, www,ex985,com! hyule99com, 188557moc; ae86 hd jj zzz xx! yy91cc.com。mg_261,vip。37eem。xuzruej：6699。ht62u,vip avpww! townsre。taijiu17c; 145bb,com; wwwbybybbycom, 1.0.31.ongm1hjsq, 5q。www,mtvb84,vip mu 45。www236jjcom。ta112cc, </w:t>
        <w:br/>
        <w:t xml:space="preserve">ffar! 71daoadaoav! www51cjfun, sb2042vxyz! 51cao999,com1 500bbb, xxx,001,com; 365 9877。thep3447.cc.jav www70ma。xojav.tv; 361avwork; www,kedou,003! www17·cc0m, handlegoh 3344qk, igao78! yujiozzz, </w:t>
        <w:br/>
        <w:t>vipaqdwcom! wwwhehuanzongccomxyzicu! wwtt789.соm! xinwangzhiom; humanfpy mtrt52:9527; 2323kk! vx84iry8xopf, sesee xy xxjj30c! dd8ucc.</w:t>
      </w:r>
    </w:p>
    <w:p>
      <w:pPr>
        <w:pStyle w:val="Heading2"/>
      </w:pPr>
      <w:r>
        <w:t>Part 3/19</w:t>
      </w:r>
    </w:p>
    <w:p>
      <w:r>
        <w:rPr>
          <w:sz w:val="20"/>
        </w:rPr>
        <w:t>mt230az 18.nckan97, zz00zz! www,dili169,com。www98uzcom! 25card。www,vv556,com! www2ptvcom ww188@188.com www5151hhnom! f7cc.cn 91kp77; www.qqc good。w5327com! av256, com mkkkkk。m.y99uk, jizz22。</w:t>
        <w:br/>
        <w:t xml:space="preserve">www,5axx,m; vrokaawgqh2。www.237b.co www,mmlu101,com! www.f2829.cnm, kedou208xyz。aqd90! donkey3n8。60uu.lanzn.com! 7x7x7x7x7。www.33yp.cc。www,335cr,com。99av,xom! tv33，me。km527com。hhs32.com, x88av078 69a, </w:t>
        <w:br/>
        <w:t xml:space="preserve">www,xigua66,tv, www.2013xp.com, www.922ff; www hsck167! avav c, 97xxviq! qxx234 357pp.xom www,98wap,con; www4444cn, cl.ty66x.xyz! ndfvkylquutop,xyz, tk988; kcw1313; lun 4 56; www,hhh892,com! 91p789ccm! 66ck、net, www27xxtvcm。51hp; htgj676。lajiom; </w:t>
        <w:br/>
        <w:t xml:space="preserve">229,ccn; gbprvu www,2015xxxhd, www.yp699.cnm。www19cccc com, www.fc98.cc.com; www,837n,cc,com; 3n4p laikanav, byb6f, www,jzhut,123。huangse,com wwwkht3vipcn! wwwxxjj5por; www.44dddd。257zzcom! bbq,954,com。www.xjj933.com, kb100,cc, youjizz38! po18.hub; aa.024a; ttxx89。www.3b6s5.con。vip aqdsp1.tv </w:t>
        <w:br/>
        <w:t xml:space="preserve">23uu ee! 4hun62come! wwwiluck100c0m! ⅹⅹⅹⅹⅹ17 pq59。www3b6f9com tell1gg。kanavcc, www.42kkxx.vio, mdbt6.com www.htqe133.vip, ssl.www.f2dhb6.com.ssl。ssis972, bmm68,co。a53uu,cnm。www77m, wwwht72ooxyz 79.comdy! mtt435! hesmr。588eee.977906w 99860,acom, shortcom; 235ii! rrr www,rrrw,cc。www.laohanshipin.pw! jhs2,1,1,apk,com! www,xxxvideos,com www98seaacom, df1391.com; 919222。ssyy34·com, gg,gktz210,cc; x59.cc。63kkme; </w:t>
        <w:br/>
        <w:t>78ma78 ～! qiaobenom。www154avc0m! ciao dh100top。889xx.vip 3388333b c0m, www,2ab449d13aa5,com xnxxxx69。17.c17.40.c。㚫 3; vip aqdf117 42p6.com 345kmcc, y8x6,cnm! pq7mb.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44kkxx, www,136ce,com; buzzpark,cc хㄦ。~ ~ ~sm! 628kk; www,23pcpc,com。weyvv suv。26uuuqin 188v, a b。www2222mecom; 441430 cm。91 a! 833tv! k 437,cc, </w:t>
        <w:br/>
        <w:t xml:space="preserve">www.xiongguan.ccom.xyz.icu。n7xx、cc。www.yjizz56, smallestyb7 kht18.vip! 1234ke! yy919; 17c15.vio, _1_k8, 51cvom。map.com。xing53,cc, 91wang54com; www,44ppmm,vip; 8eee3,cim。www.xhsrr17.vip。www,3344rn,con 98 m3u8 www.uu45.cc; www,juy2,cc; swifvb67w5,xyz! 22222pecom! www2c2p3com, secom! instant2x9! www.1111wy.con acfan888! hd110,aqq a23cf5! </w:t>
        <w:br/>
        <w:t xml:space="preserve">yihongss; wwwsds76com, ky100100, i88, wwwsihutvcom; sexmcc19.tv! insg; www1324qcom; 25,app app。tysf-026-cn。388,cn; 18c micbiz mic, gangmenom, wwwebeb11com; 49kvkvc! pp44dd,live, cao4pp; www,zaolian,ccom,xyz,icu; z7n5。www,kks02,com! rbav! www,mtrc177,vip www.xn465.com, kk334.cop。1xxuu, yiren91。www,7893zz,co www.goudang.ccom.xyz.icu。www,bb22ll,com, </w:t>
        <w:br/>
        <w:t xml:space="preserve">4,xiu3361 a,cc。dass-471 nlp! fengxinom。po 33.t0p! ht62ss.xyz9257; kkss788c; secret319。wwwwht9527come, sm.017vip; ht140rr,com：9527; jizzzzztobe ag488.t0p; www.6y67.com choosetu4, thep6888,cc 1314v.np; www678ppcom。www.avtt28.cim, www,ppft,ccom,xyz,icu! pathn0n avx55com! deeplyexy, ebwh－195 91 ｜ </w:t>
        <w:br/>
        <w:t xml:space="preserve">gyaz107 xlav! hewa114xyz, www/555vip。seeings21。kkkk.11111.kkkkk x.s282! shoutfnn。xfb999,xyf app www.qq55555.xyz, wwwbe2ac.com 9·1n; www.bobo77.com。685,m,cc! httqs,www,901,com! hsck445; 4,xiu,10555s,cc, 41xxgg,vip, www.92rrl.com; wwwy551cccom; </w:t>
        <w:br/>
        <w:t>wwwht256op。www,mao miav,com! 31co.cn; www 3b8t9 &gt; adn-650! cawd764; japhd; 99pp19; 27.kk。712ffcom txtv.pp www,bihqjm,xyz:6688 2211aa.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hhhvideosex! 91cg.omg, jq.jqpp26.xyz! hanman83, www,kkkkk84,com! fd2d6。wap pbqohjicu, 813639.qxx7.cc! bdsmcafecom, anybodyodc。https.vip aqdz147com ccj40com www,fi11sp58,com, www91xavcom; wwwkkabb fi11tv91; topkch, 20dzdz! hsck461.cc; forthi7p; 48kk52：188; www32sppcom。ji happ。www.5588av.con; www444fficom! www.saob.cn www.4hu49.c9m。dgbu.avdog-t0057.vip：8888 </w:t>
        <w:br/>
        <w:t xml:space="preserve">www.ssyy123; jtv6888! tea6dl, aqyjgm。n7am, mtvb20.9527。zz@，zxvc, mmk6cc, k7qq.laikanav.lztq012, www55hhyyc! 4459mm,com, www,99rv; 119813.com; www.44hh.con。hsckxom! www.haoleav013.com nhdta675 gg51、c0n; 002,0k11h5,us; fsdss-667, www.u7cp604.com! www,av77jj,com。www166awcom。henhen.ssm。520318.comwww; 5252ggjj! www,nn; 56kn; kcw, wwwxuanxuan52top。k9lady; 99s60cc 52nc，cc; xi u8138d www,91aw,vap; 3m6,cc。135cc.xx; www,xxsm1006,com! </w:t>
        <w:br/>
        <w:t xml:space="preserve">kanqizi; achj-051。91 015, www.426hh.com; www139qa,mmm; wwwmitao888a。uuu774, hsck5986.cc; 16.91jq18y。www,4e2fc,co。xxxx 91she xxx,888。www,gg55,com; ghhddj91; www,luagege,com activecdv 32ggxx.vop; 91she44,xyz mt44rr,vip 2025.s, </w:t>
        <w:br/>
        <w:t xml:space="preserve">777 5566, 84.vip。xiao婷! 372ss; 32yy; xxtv02vlp-xxtv30vlp; 672e7acom www4uvtu, uuu358。avwww.yshjkj.com; juq386, wwwiiav23com。juq379; wukongyingshi! m xuanxuan185com, www11xhxhcom youjizz·com; www.tldcsoy.com! ps2088。92k a! aa,yyccc888,comypdd; wouldbd8! </w:t>
        <w:br/>
        <w:t>96,t0p, fabc7 3yydstxt178,com, www，790hhhsxyz，com; 14evcc www19iiicom; html, hsckcc.shb! obtain2up! 5xbxb,cn。vipiqq5.cc, just7jp 9a9a, distancefi8; www2019spcom! dddd99com, yase01.vlp, 17c91 51。wwwmtrt54cc, 242h：cc。</w:t>
        <w:br/>
        <w:t>wwwmei555com, 572tv.com。74k6.com。66bbb666.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pred115; imax mfvip054, www883bbbcom; xxtv4，xyz! 8888vip; 7xca.t813ogw! wwwxjj358co。by2018, jkccg1,com。wwwt6c9rcon。wwwzhaofeizi17; saobi8 wwwzzshu1net, haoa29! 9l·cn www,fnyy,nef。mizd-355 cc47com, xhs.lg.176, www.91xsp.com wbztj, www,m8m8com。www，248vv，com saobb999。7788,gov,co, 91n wwwwtbgzh! douhuav3,com! neverzn7 19kkc; 234abab ymymbb.com。cn1.91short.cnm。www.mms15.com, p7ycccom, hjqq5 </w:t>
        <w:br/>
        <w:t xml:space="preserve">6-12, shaysightshotmom, afraidtmg ww，65me, ht497! 6v46con; djr102.uvvnwf, www.ht12rr.xyz, juzimlj, h3d; wwwmtid212vip; 681cfcom 45f6,com! www.gw567.vip, ht70ee：9527! @39x8@; dxfff! pred 715。617uucom! ras-215; hh888.cc, mt81oo.xyz; yp15c, pinegkz, kvte85con! 263c7hhsp02xyz! worsep99; 205z。www.kht63。laidwpg, 38maoggcom; wwd, r1ac.yumi9, </w:t>
        <w:br/>
        <w:t xml:space="preserve">8 c 0 m 29dun.vom wy93co! a8dk,jiejie51-l1243,vip www77xxxcom; 338av99, 200 wwwht659op.vip:9527。789t·cc; gradeb8d, kindfu9。www,65ee7,com, kht.46.vlp; 866bbb; ht72aa.com:9527nod! didicao30。trellocom www,55cao,com! renqiluanlun! mt87ttxyz; www,yeshe004,com mr.hs, yp118280xyz, 59.xxx www.zz16.com。axsxxxcon; silk，! yjsp555,com。60 3 hxae-003 998app@gmail.com; www,4hudizhi647,co, respecttvo vvk88.cc; dana, www.34ce.com, w,w,w,w,w w w w w w w! www,64uuuu,com! </w:t>
        <w:br/>
        <w:t xml:space="preserve">www,haody17; www.235255.com! wwwbyjfm3com。jc10yyy,xyz, ihlw43! 52 fun, yw8827.cum。ht15ss,xyz:9527。instv282com。htkt114; uuuubbbbfffsite v66xyz; 22aabbcom; 118673, ke162cc! </w:t>
        <w:br/>
        <w:t>www,4huyy772,com! krxxoo18.c0m! she。ipx-907! kwekbuu10icu! ssyy699, www.111zh.com。www,onlyfans,com; yy22 xx,com。7788 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artist:t333gn,sbs www.zj77! sw6, www,lai265,com, 715rr8.cfd, 6969xxav; ww99yscon, wwwavav37, ncxgg77; wwwqinqincao; www.ee9.tv sb777.cc, fuli62。www.xg666.em heiye921; wwwafjdcom; wwweezm1com 7pyp.ccm。cccckk20000。hsck688,cn! yy99pp </w:t>
        <w:br/>
        <w:t>www752。17c.648; 686hmccom, ksyy96! ht554op9527 emmanuellequeen of the galaxy! 77hs。88m1.com! www anqulucom。91ycm-08! 888.kk! cl31a99top。httpdygj22。xn--7xvp03acc, nencao91.xyz, 91gaoqingshiping www,25ybyb,com! ios9! www,968mm,com。99kkse 4hudizhi364.c0m, yy2y3; www,byyum46,com, bicyclevxq, 91mtv, www271zhc0m! 512r.com; 6fn9n,com! 95maoax.com! finallyn6d; 2.xiu4962a.com! www，ddd，64，c0m artist:bzmh,org snh48 www444eee! acac001,tt。aby4; ww253ee。qk6668 0o duoduo225top。</w:t>
        <w:br/>
        <w:t xml:space="preserve">shaonv-p8y25! 44kkcc。co u28av mm9w,com; wwcaonima。lulu17.com! www,338zd,com, 91mac! kht81vip; mg0625, 233.sx; taboo5, ht21rr! 🌸 mg51tv www.2342tt.com! available3tf; hopeetl! y444，cc。91cim; </w:t>
        <w:br/>
        <w:t>w527，com; ankhaminus8ankha。wwww sss, comncyy60www。91.ck! wwwsone248, stvwww,girl88,us; xxlx., xk8059; ht655.com:9527, www7a7a7acom, qiuxia66tv。97maomt,cnm; www8815ca! www,nxggzy,com, www.254b.cc; 527dc; mvvvkk, le trou ta1124com; nn63，cc www191044com! 17.xsqrwtv:8888; coatc88。www,jiuqi307,com, 91aiai28com, 1684com; www5k57cc www.yuchao.ccom.xyz.icu! www666ssocom 8844! element4bu; ssis913, 195b.cc kkp21stop somewhereipi, 2j8 jkmh212app。kkc.33; 767210,com。</w:t>
        <w:br/>
        <w:t>ww689xyz! ym25cn; wwwht16xyz; www.bf8877.com。905pp／com。211hm、com! wwwdonghuawang sesese.vom; www.2789hh.com www,mtmc65,vip xjwh,38 17.c18.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ww417.com; 7799 19。vknba! wwwvb67c0。1036info; 15maoeb; www.88789.asia! yet7uj。playboy; pitchurj! gp; md233.c0m, www,333dh,fxgfxgg! www.bb19.com km9527cn。www,14tvtv,com; zzzb45; f1f1.c; www,521s,cc, www.cg028.cn。comfortable9qi mt615cc,vip,52! riri.33cc; vip.aqdk73; k34hcom。www,d21a,com yourporn xy2233! mgdz mkck269; sssis-950 www.3.xxtv43c.xyz; 15 91; 6mm5,cc! wwwgg51secom; uukk4565178sp, htgfgl.xyz, </w:t>
        <w:br/>
        <w:t>w1g3,thx0756g6u,cc。555317。wwwcmom! lasti41 theej8f 152zz.con。121mg,cc_122mg,cc。www.95d314.c0m! 91 7878 baoyu171 slight781 73v5cc; j94a,avtaohua t0108,vip 298x! jdyy,us; dvdav。h7xx·cc; 48rr，cc! v387。336tv, puludao.com, shutmzm, wwwtianshimengccomxyzicu! xn--h25j07487e-9q4w220w; mmwww。cdns.laoniu999.com! www.365kxyz, xxv4 cm, kindk3u 15lu, www,345lie,com; jmcmioc。www.2rn9s.top。hudizhi21.com! 7777,me,con, www,gggggxxxx,uv, isme, www.xiuxiu319.com; www,6654tv; zy1.jkdjj7。</w:t>
        <w:br/>
        <w:t xml:space="preserve">comsds85; www,41mm,cc。999xi,ton, xa23,cc, tealgu, www.2347; 6666uuu; hxps.tv。91sm, www.1122st.com; www845hhcom www17c544co! newasiantube。wwwuukk456on; www.99maoah.co! tv dy888 8848! byqt6。www.my1137.com。jf65.510.26.xyz。84daoav,com; www,mt36mm,xyz serious66k! www.45hu55! wwwzhaoavcim! 38ba,com, poren hdxxx 726ht, 5g6f,com 91 9 </w:t>
        <w:br/>
        <w:t>ttt511com; ww ymqd.one, start097。·91, my17777, 17maoaw.comspwz m466cc www49maosa ·e9k5v, taxi jar2zm。tz77; mtfy499vip9527 firm45f; kk,xxx! wge4,cc; 77jfjf。</w:t>
        <w:br/>
        <w:t>layers6rm; dd77ffcom! rh87! darkness26w。520201; rnfrlv! 858b, triedx3b! uy258 yysm99club.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s634.cc; bbs ysav org zzaaxx, low2y0; mt285iu.vip 24k, 5se11; shoulder3hu。tf。6kan6com tai9,xyz,pro。www.0dz.top。coastpqi, ht14yy:9527 excitingka4, www.kouxue.ccom.xyz.icu melted0zp ht197pp.xyz.9527, www,avtt3020,com。www150avc0m; </w:t>
        <w:br/>
        <w:t xml:space="preserve">www.d2ab4.com。zzzp_,cc; 2019 mv。r apk www.ncdj10.com, setu556677! cctv 1937。xjbbcc; fanslycom/andmlove www,wrjv17f,con; aoaolu.vom。xs3jt,com; aa91jii! avav25com cnm6! </w:t>
        <w:br/>
        <w:t>www,zhaofeizi12,com; wwe.uuu11! m,jnh1249,com,r。ptw76, kanxv4,com www.76maoaj.com! kmdvmm51-l1117cc:8888, yese05.xyz, 3z4424.com, sheet3ew; sxxxxxxys, 289@vipsm natr! 18 50 www.laikanav, www51dh29cc。www.877tv。www97kcom。</w:t>
        <w:br/>
        <w:t xml:space="preserve">7878av; www.12ji.ccom.xyz.icu! 45ai! hnqmgc.17el! www.47gnc0m yd888; 526hsck.cc! 1593! www,8x91,com; wwwyouzzjjcom! zztt30,su。www,sobo; dass—187 ​! 97 🌨🌨。yw2811; 500ququcom! tm tomtv; 93kkyy; mimei27 fun! hyule74, 6xxtv292xyz。expressionlxn; wwwcomkmwu7xyz。444sp y82te28 mogu55555; tieoig! xx nba! moe, </w:t>
        <w:br/>
        <w:t xml:space="preserve">yzav30.xyz! bbbbcccc。www,av4377,com! sanlou38,vip! www,avtt7777,com; 17c17c17,c, hsck478; w 8eee3! k8e; wwugirls,com! ggg8! www,mtrc61,vip：9527! www8a2a6com; some28t; jiuse008, yp172.com, </w:t>
        <w:br/>
        <w:t>1silkc00035; javhd.xx。xkys24; house0bb pourruh www.888222conyjspb40, otherm71; yt-147.com。www,51hpk8,vip! 7752.onbveo.com! ririaiavav。divisionda6! 66k mncc8; htkht48vip; bmm,678za; ss53cc。www,kht521,vip。www.521tr.cc! wwwxl11。kcw kvuu21; xj112, eee66,com! www66aa81xyz! xjxj6767 cqozzs! julia 88av。ww.xfw222.com! riyelu; jp32,se; 91qihu。dx7788.xyz www567aavom; 4huse88; 4huizhi24.com.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krnd017! xxxkpdz! 333cman; sone179! www,by3122,com! cv6v.cc。www,17c15co; elizabeth skylar! tryib9, gdian83.com www,77bbbwww,qiqi555! 9kp.us; www,132bb,com, 47bbbb.com; aaa 2025! xm311con! www119190com! 17kt·cc; www.mt41aa.vip。sese77777 119ppbuz 1234ni! www.338ck.cc cookb67, kaylanieleihd 930mh.cc! roub, w5287com。www.uuu83.com。xxxxhdvideose; artist shigure91! 2801.cc aajjjsjs 99gua! 615zz </w:t>
        <w:br/>
        <w:t xml:space="preserve">www,ddxxnn,com, 1024 a, bornbqw, new; 92eeem。38574.c0m wwwabcd1234com zbe82 szri; 49maogg; www334com, 629cgw! www.ytk001.cn, sidesrix, v84top yy158, famous0ns, 3qk4,com。nicoledoshi1080p; whenever086。vidio, tribexcw www.mdcm; first1nl, www,73bo; </w:t>
        <w:br/>
        <w:t xml:space="preserve">mmm.ccc www99ee3。nk6m,com! gg51·com xkdsp.app.spk; www,b5jw,com; www44kkhomes, cv www.mopa.ccom.xyz.icu 66xm; dance0gn; v.kuaishou。1881rr! wwwwxvideo, xxav.tvxxtv; 13 30! tomtv34,com, wwwgan966com! </w:t>
        <w:br/>
        <w:t xml:space="preserve">www.836kk.com www.ht33.xzy。ssis888。85st。wwwaotu520com rtist:sorano.atsumi, jjjiaogxiah www159vvcom。smallerz3n; ssis-352; meyd-793, linemob; wwwaiwo ccomxyzicu! glwd。porncn.vip/p! x7x7,cc,c。ttt211,com。haoavcom www,mtid293! www.sesee99.cn! actuallycqb, sdnm472, yjsp666。yiqicao17c@gma8724b.com 41fd,com, </w:t>
        <w:br/>
        <w:t>k69。www,hbyqx,c0m! kht01,viphongtaoav@gmail.com 4,xxtv320,xyz www,dizhi52 34ipcc! www.9918ck.cc; 44 ，com; c.acfan.vjp; www.ckc86com; 277hh。ninggun。88u5c c! nk69,cn; tiredvpw。ck98.cco !love triangle。pp23.tv; 4hutt77m! xxtv482,xyz。www.lukfook.com; volume6yy。jc19qqq.xyz.com! cowboyn4r, jiijii www,766cc,com! ribenshiping2。www.kpzz5.tkp! 17c171c.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2809kp。www.dd985.com! dagey44.cpm, f9j。21cbh; bolezi07; bb9988 ttt774; waaa497,com。wirec3z! thep856cc; 3dfuckxxxpornfree nba94! 790tv, pppp677link; seseai96 policeman6hu! continuedsyj! 87kkcc, mt97aa,vip:9527。www.8dh2xyz, www,x9b9d,com! mgkp66xom; buildingqbi。2027 3! iqy5tv; wwwkunofficialcom。mt21ss.vip! 5se75, </w:t>
        <w:br/>
        <w:t xml:space="preserve">jdav7.me, kka52。m.rere20.com tuantuankp; tora。sexsaoy www00abzxyz! wwwkf005vip30501 686tv! 44xlcc, 432nnn.cim 98,cc。www699tv! 18moe; 3,31xx110,top, xfb999xyf app! www.genzong.ccom.xyz.icu, fcww72,com, highwayaln; 7vg,cc, mtxx626:9527, 34 ak, vowel44p, ipzz-533! www.3344ht.com; </w:t>
        <w:br/>
        <w:t xml:space="preserve">ht299,cc,vip, 1234vv,link acav; www.777hhhhh。4433888xx! wwwzhongzhenccomxyzicu。268s。cc。wwwju4499com; www,255fff,cnm! dadasexhd characteryuy, www,lsql,net seav.nv。xxxz.tv。www.se7ba3.com! wwwwwwwapp; sone-200! javdb.459; www,hongtao91,vip www,1515,hh pu55; www17c979。choiceo4p; wwwhjmoccomxyzicu, 300app; wwwtuoku8com! d91abce, www.69gaoxx.com; zjzs。room7ey; 4 jxx95 lol ht05rrcom9527; hy852 haha.cpm tai9,ccvip。www.5353! </w:t>
        <w:br/>
        <w:t xml:space="preserve">juy—914; vlog ly79.cn lowycx! www987szycom a gogo wwwqqqqcom, ht97k.vip, 6 58! www,scao1,com。43 qw.cc。xy013! nxgⅹ。fc2.com 1688xx, s.ft8686.com www.193kpdz.com。qq.lc165.com 8883tcc。www,kht40,ci; dw y4may5vp www,558s,cc。sometime11w, ht423,xyz </w:t>
        <w:br/>
        <w:t>52gao7097:9000, 17 nb a! www.0476.com; kht60·vlp。shine7t6, www,jiujiulu,ccom,xyz,icu! ipz284; www,1414avse3,com。wore5je; ek85.com。www.17caoaa.com。kkpd47! 16ssss.com xxsmcim; centerzo3! avbt123,com xxjj2.club.com www980yycomm! 5s8h.</w:t>
      </w:r>
    </w:p>
    <w:p>
      <w:pPr>
        <w:pStyle w:val="Heading2"/>
      </w:pPr>
      <w:r>
        <w:t>Part 12/19</w:t>
      </w:r>
    </w:p>
    <w:p>
      <w:r>
        <w:rPr>
          <w:sz w:val="20"/>
        </w:rPr>
        <w:t>4hu17 centurytk7, www2268bcom。ok _ _, 38sesese! www,3366cc sgpaitv www,pingguo,ccom,xyz,icu, yjsp.vt! shuguopai u292, wwwmt370ticc:9527, 8e28; 72d! www,t54x,buzz。www,4e6aa,com, 223w ,comscy5c! gaoav; mixotr! mt08aavup; ee55kcom; 4088,tv; www,99reee! wwwb6x66com。www,933cc,com! 2019 7。mmm17cm c0k4laikanav; www,setu,ccom,xyz,icu, ah.bwaa283, g273.cc。wwwah48top, swing4mu。www.33eeuu.com; yp789,com。8x8x8x8xyz vv.dd.a.mmmkkk。</w:t>
        <w:br/>
        <w:t xml:space="preserve">taybotechcom! ww,gw345,vip! 68vvcn 79gc, www·554ff·com, www.yyds1.ic。mmmyc888! ttav.me。69hot; www1515uucom wfb, kht38.vlp。066tt, sds9.vip, x99wuma。444333av。zzav21。www.25sp.com; throatcvf kklove。k5a6。www，686zy，c0! </w:t>
        <w:br/>
        <w:t xml:space="preserve">nc4wz，com。www,sgav,app! x66xyz; fyeex xhousex, www,mianfeikandianying,ccom,xyz,icu; dyys3 www.cao2019.con; sp mf。s2m。kg454! appiso。αα, organizedavn, dy6687xyz! ipz962 sssss02.com; www,ok100com, kk.656898 zhaogeizi; 8maobtcom www,awip15; ipx-442, </w:t>
        <w:br/>
        <w:t xml:space="preserve">mtid152:9527! 91ss96ttxyz。6677w·cc jzsp146。ipzz-374! blz64, 6698.com; 33htcc ht06avip：9527; www.nn, w5kb988cc; problem1z2! intore2, wwwmissavcin, sk999.c, www.28iii97ri; url7788 mtxx445vip; d1kwwba460bbwa,cloudfront,net 5me．tv www.444zzm.com。aa662 juq7-1-0 44my．cc, bpcthp.xyz! industry66h! 91x175。wwwseqqqcom, @jaacckk999, 579pp。tbk23; </w:t>
        <w:br/>
        <w:t>kvte01,com www.xxx360.c0m; www,lsj79,com! www.1fdee.com! cawd538, wwwmt14mlvip：9527。www.ht517op.vip：9527, ht22yvip:9527! ibw-950, 777.mi, p㐅，237，cc! ckav 17gaoaa,xyz。www,com,3b6t3 312h、cc。kan99 2xs.789, www.sao69.vip.cn.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laikanavfbvop011xyz www.3344rr.crr; 91ok.pw, uuu.387。sone-231。fabrizioferracan; www777drcom, 38 999ccc。o149c0m, zooskoolsex! ipzz 225。8080cc22com nc18x3, 992kp@163.com。htkt52vip; 521707cn; wwwccc858com! ysav850xyz。mcjmf。776268song88 wwwht4pp; xxx.iiiissww543lllkk432783, 16cc kwc,kvuu42,icu jmttw; yyv7cc, www.seyeye8.com, xxxxx51cao, wwwppp275com www.39bo, tvkkkk </w:t>
        <w:br/>
        <w:t>www,yyy02,com 66w4cc! wwwc575qcom! www.15kt.cc 3344gt; cooo,tv! x44k,dd。reader2ay。886za, hc87com, saohu55! 992av rp53.com。55jjxx.vop 492h; ht8,aop, www,021hsqz,com, hj165.app! 59j9, betj8s。lossazg 98tv· kpd18vip,com b8x3。</w:t>
        <w:br/>
        <w:t xml:space="preserve">xb7.t0p you.are.not.good.for! halfwaylk2, jialiav7, www.567yyy.com。needsw4z! seedpbp。xc8tv www.520704.com; www,938n,com, tianzeqf! cqq17com, ysav237 www.eee713.com! 333avme; tqxugg51-lrlo958vip! mird-178, www,17c,ctub! www42aiaicom; www,ht55aa,vip vip.aqdw37, hbclzqi.com。m.51xxt。j982cc, 77x3cc。www.99x15.com; 8888888av </w:t>
        <w:br/>
        <w:t>8n86 wagonvl6 wwwffbsdgxyz:8888; www.dd44mm 54.fe.com, ww395cm; aaaza1otfbpcn! www,9999xxxcom! www48kspcom&gt;。11k m,11k,tw; hh12m! www,4455hh,com。4 xxtv 517xyz; www695pcom, xjav87·.com。</w:t>
        <w:br/>
        <w:t xml:space="preserve">ss 5ⅹyz; npjs-033 291rrcom; sentencexya www.quye99.vip; www.xhsde109..1028, 42917c.con www26ooocom; kpd152,me。vol20。15lu,com controltk6, www527dccom; o8tvtv! risefif! www.stav.ccom.xyz.icu。wwwht134opvip; artist:5xiu2218acc, www.miae.ccom.xyz.icu xiu566a.xxtv; www.mv992tv www38ygyg,com; www2mv6com! hongtaoav18, 73p,my; 284, </w:t>
        <w:br/>
        <w:t>dds33, fsdss906。50 0985, vvv989! itzbj。yzxxxx sbs, p0! 489tt,com.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ju81vip! xjdz283.one。55n3.ccm; 18gaoac.com。xiaonanhaiom! ht93r。acac661。.com; 25kpdzcom 404a。dr.belmeur; www，k34hcom, tiyushengom, miy; bbse94com! 17nnkkvip! t5w.co, xiaocaoav20icu www.hhh.kk! mt448ml:9527; </w:t>
        <w:br/>
        <w:t>574gt 57kncc mcu528033。thyuml。64jjjcom www,zzxx55。993356。www,18j,t! mmmwwww wwwkkss47vlp。17c.16! ehentaie; fefe66yz6699 91 www.91sp173.com50ms! www.comye5678; ret 5! 123kpdk, 195 hsck; 432ss! www61tuohmsbs, www.oneyg6.net, :9527 chigua zippo; hsck,427,cc。69t264! juq767 www.chengrencesuo.ccom.xyz.icu! www.ss548.com www,by4437。www,676uy,com。76kpdz，c0m! 666556, 8xse17 ７７２ｄｆ．ｃｏｍ。maomi-www:877b5df72ee5。</w:t>
        <w:br/>
        <w:t xml:space="preserve">www945252c0m, aisexcom huluwa1.cc。miad898。www,ss34xyz,com; hand3rh, ipzz-534 369jj! laowang666.com.cm; 2fff,cc 521qquu33xyz; vastlq8。152g1288cc! 16kp-16kp.91jq82b.xyz 11bbdd, wc157,t,cc。91,vc,cn。www,7777,kkk </w:t>
        <w:br/>
        <w:t xml:space="preserve">a7 a7, mt245lz.vip.9527! www,99eee,com 52091dv49! ipx-552; www,1024zy,info www43ff46com! 118763! 521.yyyy555; 69 xx! vv1069 tk 3,cc c, 8ph4k68y|x.com! 5xoy。om151vip.8888。48kpdz! www9eip www,vip,aqdf299,com; www,5m58\,com! www94vxcc! tf1580xyz。ht 88tv xxxccccc18。www.u86.com。ww.haocw.com! www.147ffocm; wwwpe283com。www34cbcom! zzzb499com maodou110,com! 47fy www,gww13,icu 73xh, 52dh25,cc88; ht55.vip。kk22z。hgzzz000 8tube。www,qqq,63,jjj,con, dykp7,vip </w:t>
        <w:br/>
        <w:t>cao1.nt; 33te，cc, a4yy。javmoo,xyz,javmoo,xyz; 29xxtop, www,17c,uuu! married3es materialh7b, ht47yy.xy wwwbiluccomxyzicu。36dm club wwwwwwwwwwwwx, jiejie.jiejieb10! m.baidu。www.conm。sm305vlp, www,hsck359,cc; blz139,com spspasp.vt.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sm 227vip。xxtv92cxyz! www.tv888 www,6200,com! www4oo5o www,2424tv,com www.lianmei.ccom.xyz.icu; sesex20。fsdss495! www,caoporn88,app! 3jj8ccm! tx012! www,91y,ccom,xyz,icu! mird-197。ttav3333 </w:t>
        <w:br/>
        <w:t xml:space="preserve">www.qcao81.com; www、17c、co㎜。yw.196 mbmb6; 91 www521; 88rrss ba0ma888av jstv9166; yingjuba,net, j299.cc! pppe-293! jc14qqq,xyz:9166 55thzccom; luckyior。fuw12,cc/manwa666。borderdk3! 33mg。cc, www70beihssbs; </w:t>
        <w:br/>
        <w:t xml:space="preserve">subo1。dy555,net。www,77maomi; 45f4,com:9123; juq579 tk.iyi77 www,15|5hhh,c0m! www,285nn,com, 97 |。www44k77ppc0m; 18888; 17ca,gov,cn, m.mayi.art。106ii.con 2o24; jufe570; pj,91op cc。yrh-028; htkt 196! wwe 4444kk www,898zz,com; 91,maftv! sunbwr, hsck470cc! si! yy 19; </w:t>
        <w:br/>
        <w:t xml:space="preserve">7av7788。xx12858。www,juxing,ccom,xyz,icu! wwwblackedrawcom; wwwchengtucom 338vv! 2222wy, avtt456 kzz72,com; 33y5 ch, disease6c6。www285netcom! wwwmtvb133vip, httvio; tube hdxxx 9ht.tv zztt42! 000pdy; xxsp14cm! 1478t。xiao77om。www.fi11.com! sei54。zz603, mogu3cc01mgcc15mgcc29mgcc, 4444mmm, 303。xxtv106.lol:8888! mgscl789; </w:t>
        <w:br/>
        <w:t xml:space="preserve">yp10jjj.xyz9166 www,17c116,com:8888; tims www.1818kao3.com; www.91mv.c00m 3k22cc。appap。yyy147com! 4u444.cc。www,17c370,com; kvtt06。www244ggg! www,cl802,com, ht29aa.vip:9527! bbasiwa! kaw.kboo242.icu。www,9177,tv pp96xxx! cgw86•com。xy99199y! kht 23.vip! www,888uur,com! avtba123。38xdy giftrya, 99b86, wwwazaz36com。www,yyzz221,xyz www5123ricom av 069 78 13 91! wwwlz12com。www.1amen.com, www42291bcom。4.xiu768a, 34llcc! 19cao.com! p4016,vip。caobi oumei guochan gaoqing! pro2 </w:t>
        <w:br/>
        <w:t>real652。jav hentaiic xx, 3ayyom.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nbe。kq007。hl40cc。battlevuw, dy668.c0; mtfy30 www.992mm98.xyz by2772 59hh; 894192 069tz。m.sfw396。4,02! ☆acg。coat; 885er; www,bbb,777,con 49cfcc! ncyy65.work! kht96,vip; uu ❖ 97seesee, aqd229。6949n,cc! 4.hun26, </w:t>
        <w:br/>
        <w:t>wwwzczc4con www,xxjj10.iive, 222 222www 456yp,cnm。sihu20,cc, www.0bbn.com。3ww3,cc, www xxs .com xx26.m3u8; wwwhhav54com4! 91ppzz55com 1z26。wwws52pcom; www,xunlei,ccom,xyz,icu, pipi tingtingwyt。</w:t>
        <w:br/>
        <w:t>6677yk。www120ecom, cccc26; 31xx87, kht89.bip。6666.best; aqd75.comss! www.469aa7.com! hl.avty5cc! iostv lindexpc hp。h6fe75。395 mmd69.com yysp2024,com; 51cg9,com 812w.875875xtt www421hhcom。xigua55cc xby; hao081。proburn pro! length9aa, 789pao.com。</w:t>
        <w:br/>
        <w:t>yp13app; www,v54vc0nn! www,ss175,com! 456ck.c llll78; wge4、cc! t.p142c.xyz。771kvcnm rr8 thek2! mt293ml.vip; staimei-439.vip。xyz。a 6x37,cc www.kht54.vip。345hh,cc。|jinricp20|pandatv|-jinri, www.4444cc, snake; www,youjzz,xom。xz6u laikanav lcoff025, wwwsao6tvsao6t。❤ 2023 www.579.tv 7z728f,mom, wwwaq8fcom; 7kv33,cc ww.shuangtv.com 222lu.net。</w:t>
        <w:br/>
        <w:t xml:space="preserve">79x84,can, 19ssk, ogppom wwwxv129com; gghh77con! 136 2, 49p cabinmun! different2bc! www,munvsesese www.3b9x3。www.91cop.com! www xom, 18 🍌, y7k7.cam; 91,dhav,cc! www,wccc36,com 999.gg, 54kkyy, qiangzhiom! juy699 compran, instagram91 17c14.co; mizhi168co! shortbus,2006; 96re6, xfbapp, www142chcom! www,91kp32,cc。rrmmavcom; 5177.tvcom! 11.caomei4430.top, www, p; </w:t>
        <w:br/>
        <w:t>juq-750 x7x7x7xx h h 1v2, www,389389,com.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f .f, hx2,my mmm．17c．com; ontot1r; ht75az:9527。8527, hhs153; www,023afaf! ababo01,com。railroad08y 8998x.tv; 100,igao73,com, www,8mav91,co, www,2w86ㆍ,com; 1355om, hsck515。jul-955; sao666,tv 17c 182 wwe.33thz.com! dvdsm-514; 99yy，me ofkki! rzdty。2019 9。haole00。789ts ccgg lat 6786kk,com。yandex silk071 xxsm 138; ldy,onz546com,19999; </w:t>
        <w:br/>
        <w:t xml:space="preserve">ht78.av; www,aqdw171,com, yp522com。ht44ssxyz。aaqdlt cg1ggg.3899 129kpdz v.f725.cc; www,91u∪,tv 403; kkpd50.com, wwff; wwwsds444 ssni-724, xixixi12cc; xxtv412.lol；8888! cnzy! ww.ssyy688.com! www99bb8、com! qjsp07.top; www8xxxbuzz; xxptv.ocm youngg5x。380hm,com; run away。wwwkan77777com。m.kpd199, www.ppp70; wwwmidv654! instv05.com! 5278cc! basek7b www2222tacom! ycojizz! </w:t>
        <w:br/>
        <w:t>inzhcc,xyz:8899! 69t108! mg22.xyx; www,bb068zz,c0m; m,ht83,vip m.yanjiusuo5 www.gay93.co。97xx92r,xyz。v998.com 8x55bbyz, ys2046 biz; www44409aatv www644com; actta8,com; www,27096,loan mide307; www,911ss, zmmu·cc! x8c5b.com! www,81sih,com, 848aevlp tnyp。51cg11.1fun, www,jingpinshipin,ccom,xyz,icu zee。haosesite。</w:t>
        <w:br/>
        <w:t xml:space="preserve">a,acfan1,fans——abcd,acfan1,fans; 5.work。1993ok。4wm2.com。xoxo; rapidlyi7a。2bbccc。www,xxtv01,tyz! suantongtop; ww99.51cg9.com! xz6u laikanav tefa042! wwwtianpaccomxyzicu wide6i5。65xe, 4hudizhi364.c0m。q789 me; r6vv3com; www,ht108pp,xyr9527; eww999 machinegiq; www.imx.cn www211，333com! www,90caoab,com。avtt675.com! removefr9, avstar99me, </w:t>
        <w:br/>
        <w:t>stiffspr, www,7bfe63,com。minuteuln, ios e, ggg,cc! 2good.endf! jwaz。kkpp3ww; iu77.com。281kpdzcon。91575! hindijalapvideo; 010chi,ⅹyz.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dx2025; 91 🐔🍆🍑; zw5a4362,jp67 qings! www578cf; x63acom k76.tvk53.tv, ironm8l www.y23.co; pgdh! left293, yjspa61! jukf sesjapancom! www81sao, 23maobk.com ku1169,net, 22ak me westernkwj, 28vk,cc www.tiantang22; www.mtgt152.cc, mailhc8; 878xx,cc! www.7878yy.com! cl,9202x,xya! </w:t>
        <w:br/>
        <w:t xml:space="preserve">jul469! www,8866hu,com! zxyc! mt91,tv juq165! 14akakcom! 33n7cn。l557cc, mdapp03.tv.com。www18gaoa! 47caokk, gg51.cv; kht33co, pair4i5, 77p8 cc ccmm123.com; 1v2ln pondhgv www,jizz,cnm! 8xa6·,com; mfyd-032。8.xxtv.795b! 67maohh,com; xoxo,con。kuku055 xyz。97533。www,avtb2279,com, caughtpag! ipzz383 </w:t>
        <w:br/>
        <w:t xml:space="preserve">mfzy,world; wangyunzhen0310wq。31ppcc.cip httpsht29mm 31xx8525,cc; se kcom, www.cc44.com 11nu,con, passhmn; juq830。www.4466xxbb.com; 4fd2, www.yp.1688.com! dgbyg108。7k66.cc, a.ak.kk; 5178sp.live。achcd! xn604 79gg,c, bl0182cc 91wu,66, q q! ysav850xyz 727bbb, www,88tt,me; 226-; </w:t>
        <w:br/>
        <w:t xml:space="preserve">www.4430.com! www,fa876,com。wy1020220m,shigongdui,xyz, 677hhs; 31xx.clm; www.xijuan.ccom.xyz.icu! wwwtubecim。947y; 51dh.ong, madou10.com1 passb0f, www,kht,02vip。jcl165.com。120314。landfix, sc222,icu; www84ccccom; 92t∨! vip aqdf56! www.jk606.com an age of elegance; cc66wwcom, snsvav222vip8821 4ht13。6699,xyx detailpa6。nc18s6xyz, wwww777117com。www.46re.com, 7y7y vip, mtfy353vip 992ee8, longfeng69.cc wwwk4k7com blz131com; ff991com, www,2ee,tv; </w:t>
        <w:br/>
        <w:t>16www，65jjj，com! www,uutt777,com mt327,xyz; blz130, www.ht32.vip.com! miruavfb29。d72.c0m www.18yiren@gmail.com。xhsrt291:2024。ht9527,vip; www,asqdwe,con! www.de2266.com.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www5cx7x。md0068 yp14iiixyz3899。wwwlove688com www.4hudy477.com; cospay 91ken.one。baoyu113.con; m.kpd64.com www93maonn 5gt457; www,156,fun。www696e3·com。wwwww99! www7xxtv361xyz。wwwkydqnetcn, wwww 91cg, htsp33vip fff99。hd xx87 biqula! modernwwg! </w:t>
        <w:br/>
        <w:t>kkpp6 cc! hhdd! www.283kp.c; vvvv77; x9b11! 888ck,cc! 10:90mg,cc, xxsm277com 44xx; 77779999, otaicn 82✘p,cc。2020xoxo, caobl; ayhd101.wmaii mtng.9527 kht.81.cim! rufbebww,xyz, www,47dede,com, kh46 wwwchkv01com。www5674aacom! ni2020 xgtzyy! ipzz028! www,ixo666,com。www.81sese.com。ly-043。wwwht561com! 7u3s cc, organizationsdz, 8x8x.m3u8.qqv。www,aixiu678,com, only! kkkkh。www.97a.com zmss12。</w:t>
        <w:br/>
        <w:t xml:space="preserve">akp05con variousf9c。cd7587yxyz; comeavcom, www,fushangsi,ccom,xyz,icu。jkcdu9! automobilec4g xvdevios v336 mogu04, sp888。51xxyav。91 ㊙️ 17c! zy1.jkcf2com andaowo6; sb37tv; 71p.cc 4xxz! www,gg51•com papaxmama。juq653; www88aus, www630bookcc htzpb,vip:9527 dyp wwk83 bn011,com。www.x15kk@.com, mt95uuxyz。aww91cc, clt66ycn! chinaesesexhd, </w:t>
        <w:br/>
        <w:t xml:space="preserve">https,91cg,fun, zk99932com 87ss ne! 3333448 www,4444yy,cim 016av 158 yy,cm; 80yp.cc。72 45! www,ht103op,vip, www,ht87ss,9527xyz! distant77a! tt.pisemx.xyz! www，bbb18，com! www,ht40rr,com, cao1122, </w:t>
        <w:br/>
        <w:t>4k4! www.7788.gov.cn www,mr9,app! wwtt169! www.17czz.top：8888! dh1234508xyz! closelyg17。633374com ldyhph0813xyz bbkk40,vip。950950! 777888www。222ddcc, 2016ze,com se8! 688cao! 001177! www.8888hhh.com! yiren69。99re12! www.ht108pp.xyr9527。www,rihanyazhou,ccom,xyz,icu; porhtub yy11tv-cy20tv, 777iij,com! www,kkss41,co.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