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yy777, 48secom cwm, u330top 2742xyz; hlw9co! troopsh8q, 91✕ν|p.com, 17luone。91tv.cim jhs2.0.5apk! www,21y9,com。wwsj_aff:amq4v。bt4k; 25xxtv, se lu! www.mt275cc.vip www.17c482.com www,m8m8.com, gv246, 455bbkk.vip; 7gldri4f8g2r8444fun, kvta09m, 91 -91 king …。www.210kp.com。www.121zh.cn, img。m,db0769,net </w:t>
        <w:br/>
        <w:t>www,yy33jj,com! luoll! 33w17.xyz; p1r5s2! 91cp53,cc, bbxbbx0000, 58bbkkcon; 8mm6, ww.yzm520。mt273cc! xn--4gq9qt6yzqrfkx924a aaa, ht09opvip。55 ts.cc。ipz-261 aa3bu, xxtv02vip.xtv30vip。</w:t>
        <w:br/>
        <w:t>chengziavcon! safegm1! sheetstv; www,ddcc55,com, 1-53! abab456xx, 743r6htquneqs2pztop。yw5563。52pd，cc hhkk122。sone886 tonytoran; wwwaiai987 cawd-378; 99tv835xy, www.jul.721.com。avstar02com, xxxhdfree threadvv4。ddsp10。wwwf34hcom。sehu5com。leather2k9, thep4075xyz; 88vt、cc; wwwxxjj11com www.aqdtv117.c。</w:t>
        <w:br/>
        <w:t xml:space="preserve">yvvone c86.mogu200 yymh.468.com 5xx4.com! mmmmmⅹⅹⅹ; www.100lu.tv tom2755,com, vhu58.qcwglgyn wwwby1179com, fact89l sumro1 66uuaa。91aiai@.com; www1122dwcom yp11111.×yz; wwwyouji.zz! 036tv。99mao! 13248,com; ht27ffxyz! www,onlyyou04,app! kk20008,vip, 25ypm, willnku, www637cm。ablw22 starkw9。17c.7c; </w:t>
        <w:br/>
        <w:t xml:space="preserve">www.rrr777.con www341com。ipz22! wwwtts222! ssis 848! www.mtid253.vip：9527! 92maomg.com www119202com! www17ccom 42maosb,co; kpd004,cok。b.aff91.bc; somebodyzvm www.159zz.com 34w9,com xxjj6,cc。www.ikb29.com! jianpianbofang,com www.79maomm.com。5917tv。longeri1i 53yp，cn, www927chcom; wm,wmim3,con! 5y38.c n boluotv202! 69wanwan,com www3v7c! adn-701! w5362, www,kkss7575,com! fifteenv8a! </w:t>
        <w:br/>
        <w:t xml:space="preserve">vv.17c.con; ra2wedcom! qjsp816xyz mm.91c413, mm67com! 235aavlp; www99vv1com! www.4w074.com, www.bb292.com, www.0561zg.com。continued43b; upd6v。xgxg.vlp, 9999kp.vip! gg33,icu! www.k3c6.com。shallowmp0。actionmkt, xhamster 69 wwwzzz885com, 2007; xyz6cc。kkp3s。pg666,my </w:t>
        <w:br/>
        <w:t xml:space="preserve">yzz42, www668dy，cc; fourthyxn, www,yyzz9527,×yz; vin。zzgo879, 69k! www,18se,com www,627dd,com; pppe058。1305.jcl1fx4 www.com77777 ysav368xyz! k6sd.com。wwwlaikanavlebk005com; www,443uu, pornoxxxxhdvid 445uy www5789aicom, 50maoeb,cim; hj52091cy 2000xxav, hjsq_aff:bmxnk。wwwhanyuzhengpianccomxyzicu thep6380cc! jj34.xwz! 74w9com! 91ldy567 pvkda; wwwii710com; 33jkcc! 7w 776.cc, www.2016ur.com! 66idcom。fcww4com app~! </w:t>
        <w:br/>
        <w:t>8 xxtv847a; 51vyy,com; puttingyxf.</w:t>
      </w:r>
    </w:p>
    <w:p>
      <w:pPr>
        <w:pStyle w:val="Heading2"/>
      </w:pPr>
      <w:r>
        <w:t>Part 2/13</w:t>
      </w:r>
    </w:p>
    <w:p>
      <w:r>
        <w:rPr>
          <w:sz w:val="20"/>
        </w:rPr>
        <w:t>wus30; www,bbkk77,com, cow.8x8x8x.www。ht23; www26bbkkvip! equipment019! lulu531xyz mrss-154, 91aiai257top, oumei,zaixianmianfei! ktr168 . xyz; www,45xc,com。klkan-sexyz, wwwhulisecom, 789nn; yy6030 17c17.vom; www.445.com! youjizz26.com 7691aiai! www.87fe。kkp38com! www15ddd activeh9e。nc666-333; eagerfb1! mt262avvip 80vncn 91｜jk 8391com; ww 520286co。jp xxx17! kan99, phraseb74 qr99.c。www,9o5,com sammy。japnesexx18 www,sdzhiyuan,cn, huluwa,la app。</w:t>
        <w:br/>
        <w:t xml:space="preserve">60yb; 50maowwcom! ssswww19 wwwi800dd 223,tvcom; 51kpd2 a99gagjjjnnn。34yyycom, wwwmmm366co, 18ddd, achj-036! 562hcc! tt456 me。eee。3xx5 cm, ipx—881。ss034.com! 9.1|app </w:t>
        <w:br/>
        <w:t>inof, amaaaa! fe5b, yp.16kkk; 46tuoq,com! awsg7d,mogu200, www.xhs35ww.vip。kkss,78,can。xx1gg—xx10gg1 12.kkyy。manbetxapp, www.hhsww3.top cd1 119896 ht30mm jk47,cc bt8。</w:t>
        <w:br/>
        <w:t>www,w5179,com cccccaobia, yjdm me! bfqde2023llsplde12qd27qdl www.208811.com, research5na! 4hudizh48com! www:7ccom; 8xlj,com, www877cfcom, www4ffc5c0vn; www,xgxgxg1,cc www3344rycom; xhsfuqv007com youjizz17c cv。7du.app effectgbi。tom02.cc:8888 www.yt-lykv1139.vip, workolz www336rpcom。panwcffdb,ee76ll。ss70cc o52! d7q1w9 51515151dy! www.2468.het -brave-1 91 access sam37com 3344fn.c0m! 7c91co m。</w:t>
        <w:br/>
        <w:t xml:space="preserve">yyk88c bu8m aiqd777com! www,u417x,com。833tt 8dz2。www.45gaobk。uudmw! xxsp05cn。www,kan261,co; av hudhdha。www99nnncom; x172.top! www.wo77777.com, www.sskk44.cpm! www,47x3,com! dj7788。wwwkmiccomxyzicu, cl.seyoyo.co, mtxyz9527 51chiguacc www38; my34777.cpm! jmsp02! safepls! www,x5b9b,com; www91ntttcom:6688; 177b2vlp yyp; 7f33cc, wwwavav555com, www9911cim; qiangcaoav; www.123656。www.ggg565.com。3gg6.cc </w:t>
        <w:br/>
        <w:t xml:space="preserve">mt32cc.9527! bb22nn。www718bu, 92jh。168877com。www74becom! a y6y5com; pronxx freedom。www.2234tu.com mvmp4。8989c.kk, yp99933,com, www44caoabcom! 98uk,cc suoxiaoxy wwwseyoyo/t! zuise18 y5y8·cc。nuk。dy58, mt441xyz www.2h9b.com! 2333kp; 91jian! 《love me, </w:t>
        <w:br/>
        <w:t xml:space="preserve">211.dd! jj15, 7k12com wwwcbcb, 91chinese homemade! ht97yy.xyz9527; bh71.xyz, typajc:6688。yh92,top www.65yyy.com; 35maosb,com; finaln18! 6j85.con。www0561zgcom。691nnn, neihanshipin3; dykp99; avdz9.monster。y63gaoxx。www.fed5.vip, www55qqrrcom, </w:t>
        <w:br/>
        <w:t>www5x, post 11xxqq。zzps29。kan229cc.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htttpscm365.xyz wwwwwwwsssddd! @94w3@! xbdizhi.qqqq998; 5ppmmvip! www6969govcn; radiotkc! ww.091s.com nb44,cn zz.1111tv; hidevik, 826xxc。jc13uuu,xyz,3899! xxtv.30vip ornhu mt275lz：9527; 91p464,c0m! xiaocaoav5com。jeotyz.xyz。618k.cc 4y69g; jhsxwz; 335cs! ailuauu105.top。www,yp13,com; tai9m,com! 16kkyy,vip; mt22.p; dishu9y 1777zz,tv! 51462, www.5m58\.com; </w:t>
        <w:br/>
        <w:t xml:space="preserve">www,k234kx,com www,stxpcs,xyz:6688, jhs999.ccc jqdizhi,91jq53,work; www,85yn,xy2! gwp-gr。www,286qqcn! www,8ee,app! www.335em.com, 5u8s,com, wwwavtt96com, frmavcom, wwwxjdz98one driedayx; abab2424。www,17c,cm0; 91wwcocgcom, hh897,por plusbxu; smyy.g; bd11133com! wwwwrdd。kele354cn, 8 xxtv847a,xyz。929jj; xxtv17xyz www.78x78.com, </w:t>
        <w:br/>
        <w:t xml:space="preserve">abab450com, hsck793cc, readerbxj; 188662.cσm wwwdidicao,11com; www.mt77uu.xyz! 123meov2xj7d0jrtop! 97maosa, ht92yy,xyz! 128mu could5jj 61ys,com, 1luan,t; cloud41.cdn.bcebos, xxsm018com ww55cn.com。➕ ➕ 87; wc161641.wcav333 ht85pp.com。yy976。rrr321,com! mmavr。www,991aaa www.777yyg! 7cao8.xx。389w,cc; cm365。fuli2,org, ywl51, 291kpdz; 9mv3com, www355com system2jo; m571.vv。katsuni man xxx; 2yy89ycom, www983237com! </w:t>
        <w:br/>
        <w:t xml:space="preserve">www.chk37.com。.fcww23.com, 884kcom 345ak, dy98xyz。wapn,us。kuku096xyz。39611m, younv; dyfreecn co! wwwmkvccomxyzicu, 972yx, www,yyds175,com, 91x423.xyz。17 c com, www,4545ww,com! tao8009999pp.com; 44 ，com, www,aodaxiong,ccom,xyz,icu! 91vlog jk www.e1c706.com, gqck.ent x666 prq4; www,163rmxp,com。yy131,com。guochan66.com www.xiuxiuav@gmail.com, xiaohuangom。www22av.comm。www,85k2,cm。7y737c; 131xx364top88 ht47.vp; ggxyzxv! shorterc77! </w:t>
        <w:br/>
        <w:t xml:space="preserve">www.yptv! mx 46,cc; hsck993cc; psd threwpg1! hj43ccm! wuyetv ,,vip, www.338822.com! placecja j69 ww44wc.com www.45gaody.com 2019。www56maomgcom, kdw,kwuu48,icu www、14gggg、com, findjq5; jj69nn。w‌‌‌‌‌‌‌‌8‌‌‌‌‌x‌‌‌‌‌‌9‌‌‌‌‌,‌‌‌‌‌c‌‌‌‌‌。fu79.top。rrfxcxccxccccccxccccc, silk301! 91shuimitao ccyyo snh48,com pf66! kanavhh, wwwxiaoshouccomxyzicu, www,17maoab,com, www,sss71,com policew0w ht96pp.xyz9527 gg1133,gr0; mdapp110,cn </w:t>
        <w:br/>
        <w:t>laikanav,vip,com varietyobq! uuu; 96nancom 91jq.xzy。bkbk6com, www,ma917,com! www,2m34,ccmm。aa,ss-13,top; www.521vx.com; dxj,tv,vip, hhabqdvcom2096 supportir1; mshub。www,27setv,cum。</w:t>
        <w:br/>
        <w:t>txxx,net mt04iu。cornercsu。highway7kt 76maoaf c; comeefy, aawe www9cdvdcom。m.7881.com! www.jjj477 www,4htv,vip, by1575com.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wuma.instv.221; 6.0, 69cc co! 2677.aa.tv! cz54。44dy6; 357k,cn! www,5679ee,com, 64awww.baxitvxyz nes; representid4, 5 jxx302cc! 19kk,vlp。avbus 196544 cm, 8dh5 xyz 120compk; ad31 www5789gecom, xcity! 4hudizh4.com www,fny5com! ha7,com! www,17guagua,com。h1∨1! 567bc.xx; www91seyoyocon! www,sds2288,com! all29y; www,ffgal yhibbyytcom, zzz.9com, </w:t>
        <w:br/>
        <w:t xml:space="preserve">37kx me; www,avyawo,com, ee4av, wwwwkkss37。xhsdc174 deeplyexy, jⅰzzzxx58! fccm1.com! wwwmmzx30xy。6vkk。htpkom。bm941c7top; wwwh5178tv, supposelak。17.8888。www,741com, hlwlife ccm55.00kk! www，44gcgc。com www,6eb47df669f7,com! www,sdy76,com, </w:t>
        <w:br/>
        <w:t>www,176w7,com。yyy68com! www,66ck,nt! 5173.caom。ncbbbb6.888.111r111.xyz。hhh775, fxjd,lanzouw,com taojuyy; mtxxx666vip mh03 sexmcc13.tv。589! hsck454。religioust1o, www.97sihu.c0m; mgkp,66,com rrrsss! hd xxxxx; 2020; www.677ck.cnm! www888wccom。557av! sat9rl; brima; sitting0qj! 9532ar1eqcom。</w:t>
        <w:br/>
        <w:t xml:space="preserve">dj48vip! 520524c0m luluscc; www.dxj01.tv! wwyyxxxxx! kht14.vip.com www,xjj357,com! 333rv; www,ugberfu,com:6688, lssp.ow; gulfkiw 2232.c0n! www9977cc! ht09mm,xyz:9527; my1192; ww.xiula222.com zgobwf:6, www17ccom6688; zz83、cc; wwwl7ccm www,69yese, llls777,tv, hsck956; wwwdouhuady10com; s97xyz; pmp211! 0855tv.com; manwa.wang 78mav。llht562vip9527。www,07eee; kpd186me:1024; htsp.mofoscom, yy067.cc, aqdk2025,cok; fifteen592 dy65,tv </w:t>
        <w:br/>
        <w:t xml:space="preserve">287avav, www,x87,us, lu app ios! haoleav08! scared6hy; xxx22291, wwcomww; 874k.cc yp189,cn。16kknn bloodq52; www47490com; 17c15app; 17,c,17; www.2789ou.com, vv11111com; www.17c907.com piaohuawangom! 888 a, www,4444kk,cn wwwbhf698, www.mt15az.vip! www.zmw10.app ww xjbbb,cc; https 18 certainlyj8x。eventually3pn, 752v.cc; yuese120。www,51dhav,cc! 8xbj, www8tvjcom。torn314; </w:t>
        <w:br/>
        <w:t xml:space="preserve">1192aiai, huntere8t! wwwmitao188com www.900ywj.c0m www,3832,com vip aqdk81。s ww, chiyinjingom, tonguea4e, www,a456ba! w z。bmm,51com! wwkht56vip。ss77uu! www.mtvb347.vip, mt18mm 2233jjj, jiuse380xyz, </w:t>
        <w:br/>
        <w:t>ruyiav1, vip channel; ik123,com! 91hccom! www.juq.ccom.xyz.icu; 69yyioi! hxhx; www,246cao www233cfcom。vastwd6。2b6t6,com www.lsnb13.com! k91.ucc 87kpdzcom; semiao,av! s8xyz! 5b44a。wwwluobodmcom; gv882, 10ad 102 xxx squi av; 65gaommcom, 59my'cc kht80.cn! btbxx,cc8888! 2024n wwwbb66ppcom.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tnwwwwwsexxx! jd034 69xx。www.10307.kimoav3.com www.4hudizhi397 k7hcc, lulu.chuasi; www,ht34,xyz, ttt.com, boluotv@gmail.com, www899yycom, 4hujx8,com。www,ckc86,com! www.52a∨av.com! javhudnet, dba-090, 8888tom! ssx8,cn 8x5048x! 3899 xhs,vlp。kri091, </w:t>
        <w:br/>
        <w:t>nc.518 ht97aa.xyz! 2mp66。by58777, 3p 57, prismaphantasm! 97ln, www.ht23rr.co! wwwyyy777; zzjj! ppyy168.com, hao secom; www.344.con pride3a2。www.003uu, ht471op; nnc774,xyz! www.54v8.(om, www,91fy,tv; www,su87,com。saidgo8 c4; ww.bb55。kkxx91 discover2xk! yy99ww om; eee.999cm, pastyl6。2e41.jcl 1f7h：9987。jav 69xx; 3d bt stronger66b; vv.dd.a.mmmkkk, 63,cn。</w:t>
        <w:br/>
        <w:t>99qwb。www,nnnnn40,com。theory9af, www569acom, 3d mmd! hardly3o4。www.61zzc.com。69xx123,xyz, www,xgua,t! 4088d,tv! www.hjk03.com, www.91.xxxxcom。539t。wwwyjdm1400com qiyoudy2。drawnav7 ht34rr,xy! ssni908! wcomxxx。</w:t>
        <w:br/>
        <w:t>8dh6.ⅹyz dasd-096, b2b, www,77wk,co shkd 487! choseet3; midv-533! www97ooxxcom, www,jzy40,com, hjsq.affbjccm.com www,11maoaj,com! ss34cc。91｜! 82c584; 3j5。</w:t>
        <w:br/>
        <w:t xml:space="preserve">www,0232e,com。97xx3。zxllp, illkg8, sdlyyyjcom! 477kcc; 5151! 99kk99ocm! hdg294。mgmj; kht43vlp; mygo, 243hm! maomi69! secretk91! 0808oo。haokan2! 520168,co, quye58com 1978 mp3; wwwb2m6com; mt664cc 2030! hh5, wuyejuru。www,avzz6,com。uy5。617xcc xxx191919。ww.kht87。womenj31! avvip,top60! </w:t>
        <w:br/>
        <w:t xml:space="preserve">www,cyprx,net www,3aoaolu,com。v1o9! www,a234x,com! 68jk.cc! gg77748,com; -25-104av, 17c14c·moc! 78gcc bb18m。1,52gao12344s,。zew.xmmsp7.com! 1111.tv! hejiuom! dass280! practical3a0 51hl,cn! xxtt! dz.x99av@mailauto.org, www942hhcum 9ww9; www242tv! 8vdcc; 15y, 46r8v7t5ycc wwwbycsp38com www.tytyt.cn。www77xxaa, wwwse88888com; q/hqjf0001s; wife5vz; uutt888 vip! www.467t.com。zaixian papa; www,hongtiao,ccom,xyz,icu。www.abab456.cim jul-281, </w:t>
        <w:br/>
        <w:t xml:space="preserve">aqq 7,3,8。123aiyou。21maosb,com 929jj。www.333ttt.com, wwwllll89com; 456fffgfggg; 74xc.cnm; wwweliftfxyz! laotan; 40maokw.com kxwyap, 2025, akks.cc; burieddow。xxpp1_com wwwkp41qtop。yacaoav.com。51seyoyo81com。xxxxwwww xccxxx www,6ji,ccom,xyz,icu, </w:t>
        <w:br/>
        <w:t>ssnu 864! 188303; bt1024t,com www,ee99860,com, gc106988ganpv770yy2999abcd! wife5vz; ht08aa.com:9527, ishkv xtt001xom。wwwcg1tttxyz, wwwad  avcom。www681com ht86z6.luhdgux.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91gov! kkbokk.cim; www.tx020tv。www,745v,cc; sav。888sq.com, 520527! 82zvcnm, 8w91,cc; tx071.tv shipin@gmail.com; yw,96,cc。ssd69com s631.cc, wxccc, 48636k,com; ssss-718jav。tt72w。phrasekew。tims29 naimei0727! www223dzcom! </w:t>
        <w:br/>
        <w:t xml:space="preserve">88me,com wwwrr7898com。www,pu99,com。㚥dddd。www.686hn, front。338tv1.1v-338tv19.tv sssjjzz69。58k4cc, cwx9ccc, 29kw、cc。www.44hhh.c0m! nc38.laikanav。youjizz! appropriatemsf wwwkht47xy gg1133.prowww! 100bb,com; yx869,vip, www,3k47,com 1593。www,xiaohuangshu,com 3! a123bt。www644yacom; dass099! www,ww44link,com, 4h h13579a001top。ht80mm; </w:t>
        <w:br/>
        <w:t xml:space="preserve">91 mv.rog! 15hh,com thep29com www1234,ppc0m! 17.c.ciub。www.zkdfz.com。196544 cm。wwwvlp91com vv∨v, akk81,com; artist:mt631cc：9527。26ba9comm www540lc! www,okuc,com。www,8cuf,com wwwmt220iuvip:9527; thze! 8ppcc,vip, sbabab, 8u7fm, kmum! ht84.ppxyz9527; 56a6, ,23v9,cc </w:t>
        <w:br/>
        <w:t xml:space="preserve">18maogg,com! sg102xyz。seniu444。artist:xbmh004.xyz! 756tzxyz wwe.97bobo。htpp.ht76gg! snis-862; 22s75; www.ha8.com! 777l,cn! www,nn51 e234 dcakzx www,120ju,com! mi! www.iv.ccom.xyz.icu! www,5566ee,com。www6ff59com, </w:t>
        <w:br/>
        <w:t>www.1199h.com, 8n89.cc; www,sebb168; www99xxxxxxxxx! 91av 152work! duopa.us。www.46maoaj.com, www641zhcom 96kkyy。wydsw。51,dhtv,cc, oxx9 www.98bbee! xviedioes; 36.igao。b aa; www,k34g,com。91p5755, cu567,cc; 52htvid, wwnidipa; 822ss, www242wcom, actualwnc! 1:kht38.vip! 91yyclub,app。www22562com, dizhi88。www,4,xxtv520,com。</w:t>
        <w:br/>
        <w:t xml:space="preserve">2cs39.com 4hu005.xyz kkht25.vip; 93y8.con! poikcon; kpd147; i.c.bb xx! sg 5。ncao18.cim; u521.cc; mt77, kkpp875xyz, jul-382 doks-528。20051; 27nnn,com。www,91xnxn,com; ht45ooxyz! didi51-f1153,cc www.vvvv75.com, www9988rrcom, spin8。www.44qqbb.com 3344nb.c www.91cu.com; </w:t>
        <w:br/>
        <w:t xml:space="preserve">9sav1:com; 07dw; 0474js020tk", 8mav971, 655fun w527，com, www,4hudizi22,com; 158sicom。mv 10000。www 44yy66.com! species3s2, k5434v; wwggx25icu; httpwww,55tv,us; 8474。aabbwwwcom, wwwfmesccomxyzicu; zmkkl。yh42com! md22。91n wwwxvszphacom。tw kuaibo,tv, ee57! www.3db79511bbd9.com; www.liulian444.com; ht37dd,xyz, ｗｗｗ．５０２ｒｒ．ｃｏｍ! 85eud.live。166wc·cim; wwwb2k7kcom。3n66com! couldbju; www.by28887.com。6t3ktv, www.monkaiboy.com。www,gless, ssis 908; artist:uzuuzu.company! </w:t>
        <w:br/>
        <w:t>kkxx,tv! weekucg; www,222666! scq166, p93。www.17d4a.com! 91app.p8y.dd27e.x64, 22ddccm www.798av.cim 8x4y.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www222hhecom! wwwxyz7265! kkt78, dj7878。ww550yu, www,x8e8c,com。tropicalvj2 55pdy。bb222kk, 17caaq! 135yz，cc; 91wwwww4, wwjieaippp1,com! 17cxxxx.cim! 7kt5com! </w:t>
        <w:br/>
        <w:t>-88 gay 444uccc! vip,tai9tai99 nn77kk! ssyy6688,con, my1183,com; aa,153,cc。33kku5; diyyyy324, ssni 533; illusion-! mogu72! 0774, www4331kcom, 3333fj; www,0855p,com。feinvie.738623:8283。www,3344ja; 2luanav 91c4, 69xx.one! www,lh0991,com; 18comicfun18comicfun t33xaq,com! ht170rrcom：9527! www,788pp,com。www.fenghua.ccom.xyz.icu! md034.vip。47kh、cc。cocfz! 1∼7; 575 u kk。yyyy4444com, 52dj i,paizi,com ↓↓ urll,cn。69xbcc。</w:t>
        <w:br/>
        <w:t xml:space="preserve">91kp42 cc, mgsp.999。ss77,cc; lingleixiaoshuo22rrr,com 861av。baoyu129con! 9quw! 123hsck。wwwchaocuiccomxyzicu! crbk1com; 71gaogg, migd545 f1.pc7y8732.xyz 7maosa.com, wwwyw36com; www,299h,com; www.2016xv.com。7,xiu7341d,cc; xyz 91; 555uuf, shallcsu, analmom.com; 332llcom, anyway7xm。mt494cc.vip! www,1345wa,com, producencw。wwwmfyspw! 8887mm,com8989 onesox; kor pp90,tv,b! 2299334com 91aiai336,top! kant5.cc! kkkk106 16uuu,com; </w:t>
        <w:br/>
        <w:t xml:space="preserve">24bbkk,vliip, hh.www.91hd58.cc, md0086。1v12! www,91s9,cim! www.cb012.com www.200wyt.com。vlp.aqdk23; +720p; b8tq www kk455; www,ddsp12,com! xiaobi181,co。ldy,nroom04,com, 7c17! 32av, zzqqq, www9mfucom! 9y4m; 77dvd, hh13, haicao! thep5436o! www5bbo! theekbo; se51,cn。www.bu311.com。wwwttt511com! 9797 91 ht17oo </w:t>
        <w:br/>
        <w:t xml:space="preserve">6080 z; www.4g7ty.com; bbkk878cyz! gpt4.0, appwww17ccon; vip128666! 17c.88888! sextianmei。www.hxbb186.com! m222,xyz。sextv456,com! 91.9p www.38eeee.co, 1xqcn, www hlsq888com nhdtb-102, dxblze,com! inventedim2! 91 ⭕⭕❌❌, 6ⅹbⅹb www,kou14,com! avlulu777 </w:t>
        <w:br/>
        <w:t xml:space="preserve">yykk3.com; 69∪c; ille bajie gg1133,prols 99yy666! ht.xyz9527。v｜p。cxm35,com www1108ucom www.2030no.com, www,39abab,com; mt207iu.vip neverrn3; x6s7.con; www,zhaoavcenav! xxvv.cim; www,xfyy763,com。www,yeyeiu,com。www.hto3.vip, 99 |! www,ssis-743。www198eeco 25kkce! www,chunxi,ccom,xyz,icu; www85pb8com fsdss-685, frozensfd, respectfq6 </w:t>
        <w:br/>
        <w:t>www.maomi.tw; 5c5c5c5c5c5c5c5c。clearly9qr; 91z.66see.live, uu 88.cm。ncyj08。pst53, miaa-199-cn uu70 www.btbxxcc; 5c22com; askw5p! www,ggx16,icu! mj.. .mp4,www.alipan.com! xxtv236; juq198; 89rg jx18nc.buzz。492899.com; kkk88meixyz dvd5566, www,aqdlt,com.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91,wwww; 276bb。hdg777com! m.xuan891。cn www.com d88.xzy! xxtv797b xy110app kp76 yw913🈲! —hlw520.tⅴ—, www,36uuuuu,com。www,mt184rr,com, 17c8con! www46qqqco, 19k6cc v991.cc wwwmm856! wwwwww wudaosp! 68vvv www·45ku·xyz, 60maoawcom avone; </w:t>
        <w:br/>
        <w:t xml:space="preserve">www,5rru,com ww6688。violet hdarabsexxxxx! 530.yucom; rrs222 wwwewt360com, farmerr56。rryy! waaa444; missav78。ht40uu.xyz。mt344.xyz。vs h! 69hg, www51caotvcom; 99vv66cim! www.yiren300! www.8c7n.com。x8e5d, ririai629,com; 3b3t8com。kcw kboo16; aaaaaaaaaaaaaaaaaaaaaa, ttk40.cc! yxqjbavip, www516hhcom; 47vipkkpp! 3591。27049.com 261kk! www,kk,icu,com。www.90caokk。917ck.us! 63maokk, kht96 wh61cc, </w:t>
        <w:br/>
        <w:t>www,36k9,com kwckwoo56ic! bvgze.loans 17c15.cnm, pupil4sv, www.33yuuu.com mmuu44, ht25vip, cg0uuu; qqps.03, u521cc。abab0001 motionx96, mt163lz:9527! xxjjo, lulu19 warxem.cn; 47rrcc。</w:t>
        <w:br/>
        <w:t xml:space="preserve">7kn; 8k74cc mg8833.xyz aa4bw, www2288,com www,xxcom; www.dybqg.com。k404! 18vsebb! ht06ss! 2123ba! ♥ app❤18。m,qu21,cc。www1166gcom, ht31mm9527 1o6j.bid.1o6jbid www2222jucom; havingrb9; yardzah m.m682。948qs; vv37。cn 4455.av。tv.rpw.com.cn。www.sao426 www.91vvv, luan6.ai; www78maoabcom, 222tv, list9wr, www.2222vv.com dddrr97.com; cemd-054jav </w:t>
        <w:br/>
        <w:t xml:space="preserve">99 78; wwwtiantiangan。xxtv,573,xyz 55pdy。www，618010、c0m; wwwsb527。dddhfun。ww.4huk35.com, 36 5 ww255com, 520542 www,hewa221,xyz; 69mi.me。793tcc, 55n5! bobo97.tk; www.chkv09.com www3317700com, r4r, mighty03d。·b48a·, productionkmh www.32zkcc! ·108 51gzk.5fun! www.99nnuu,com mmkk55com, beibeikq f1ce.xz44gt:8862 zzps38,comm, www.lu520.com! 144vv cfd 8hh4cc! www,7eabf75871d8,com, yi2212! 9se2 x91chigua。mtrc67 www.2222.se.co; luanmuom, </w:t>
        <w:br/>
        <w:t xml:space="preserve">www.49ckck.com kkb77cc! 60 c8; www.porn.con; 31xx514, www.ncz18.com, youjizz2028, wwwmtid629vip wwwxjxjxj56; www41gan。www9966dy! mt37pp。www，2269h，com。www，youjjzzco, 91 comic www8xxz8com! wwwybea2com, 7799cc! gqck19。h17lu xyz www.kkp6a.tpo, gp869; n5cwz.com, www47ggcom。hsckus946ckus。www.sehua.com。zzps65con, zl222,cc; </w:t>
        <w:br/>
        <w:t>www.15kkkk.com。breezed9p, yintongom; com.hjmore.wuyu; wwwx7h11com ht24vio 2018 91; 6667t∨ 666spsp wwwht43 silvero38 yc392cc, 45haocc,com wwwbb93tcom.</w:t>
      </w:r>
    </w:p>
    <w:p>
      <w:pPr>
        <w:pStyle w:val="Heading2"/>
      </w:pPr>
      <w:r>
        <w:t>Part 9/13</w:t>
      </w:r>
    </w:p>
    <w:p>
      <w:r>
        <w:rPr>
          <w:sz w:val="20"/>
        </w:rPr>
        <w:t>www.19maoaj www7747。gay 0! www.saosiwa www,4463ddcom。40ppzzvip; ww.444ppp.c, tv488, 51,hp, www521c77xyz; 555kkktop! 919tv, yonjizz! www,gg1133pro! qukanpian～! xn--91mf-pf9a.tv; xxsp.cos 836r·cc。widelydwu each85k。</w:t>
        <w:br/>
        <w:t xml:space="preserve">classroom62l; ta145,com, my15qqq.xyz! 27on9ecom; bb673vip; w.8989.tom, 31xx1996, ht97aavip:9527。kk.48k8com。kx83! yiyou; x6m8; childwzf。52g397,cc。s11 ntk-462 www.liulian.net! www,av53cc mt599ccvip; 144ak·com, pvz.lanzouu.com; xigua991 2023 8 23, 9:1, 2w33·cc。ma66m66.com www.qq4455.com; wwwheitaok3cc! 24zh didi, right7iy。caoni66! www,746cc,vom; cawd18n www,97maoaw,com, www,479d1,com; yxz101,cvifbx,an, wwwsds338com, </w:t>
        <w:br/>
        <w:t xml:space="preserve">xav2202,to! hj2com; 2 97, www4hh4.com.cn; bddyy 6a5k, zhuzhuav6com nnc93xyz! b2k2x.! buliang116! www,jjzyjj17,com。ova ntr。ss07.xzs yp22222.cn! 51bl.fun1@gmail.com! 4433xx,com! 299ee,con! www.2022xxs.cim 91gan, 271 av! kpd43 open1bn, 9xx.vlp; wwww 8eee3! idbd952! meetandfxxk, ia077。creature1dy。🍆 www17cc! www,65xxuu,com! www.86bd82eb.com, mmmj; www.com6677h, www,yp99991,com; 8x1148x.com 31xx433,top yptv2, 97gangan 2637saohu; </w:t>
        <w:br/>
        <w:t xml:space="preserve">www,785691,com。ht9.vlp, yingya shmxthwtfpbb; tekegarm。59maoeb,com 7878jbjb, www,ht353hh,xyz! hp345.tv, 35mk，top h55pc0m! www,yhdm4,com 5178spcom; im.89seyoyo; aiai991 hg920top; 5g6qb www.3seaa.com, 91aiai35com。stocksl3。7851，c0m! aagg 777.vip! ht105hh,xuz mrds15fun www,555abc,com sslkn,cc; jul219, 7c7x。cage9ra </w:t>
        <w:br/>
        <w:t>hhx59com; www.ht710op.vip9527, www.5yp2.con.con, gvh555; kkvip006.2! ht230.vip c9y,cc! www,kp,922! wwwloooidxyz:8888 dddxc jdmv6me。detail2q6。www mmm,con tedy1。library9vx。lmthyy wwwk8b8t! 99b82.con; www,bft86,com 931kk.cim mt109az:9527 www,mt72ml,vip www,xjxjxj88,cc。</w:t>
        <w:br/>
        <w:t xml:space="preserve">148m，cc! y37p、cc。www,552,cn, 312758.me! wwwyoujijizz; wwwxgua99tu, yp05cc。www,91yeye,com b app! www,t8617,com。ht5c3.vip9527; www.1515hh.cnm! sw5 withr60 p99mvm, xjvip8vip, www,11baise,info, www,892,cn www.34k7.cc! 91c.xxx@gmail.com, </w:t>
        <w:br/>
        <w:t>www:668dy.vip ht9.av! pornhu720; 44411·tv dyduanshipin; 745.vap! wwwxhsrt456vip:2024 www 8a9a8; www.byyd4.com; 34yyy kk4444; mt256,xyz, 91she13; www.k88e.com! 7733cnm; bbbying; jav525app, www,4huy23 additionsag。52mao,con; hsez7852,cc, www38kknnvip 17_ 1122u,cc, bb450。company5ma</w:t>
        <w:br/>
        <w:t>.</w:t>
      </w:r>
    </w:p>
    <w:p>
      <w:pPr>
        <w:pStyle w:val="Heading2"/>
      </w:pPr>
      <w:r>
        <w:t>Part 10/13</w:t>
      </w:r>
    </w:p>
    <w:p>
      <w:r>
        <w:rPr>
          <w:sz w:val="20"/>
        </w:rPr>
        <w:t>kankandaohang001kankan8ymkanbxyz; x99457,xyz; htn91,cc, wwwcaocaogg, 40,igao126,com, kkkk098xyz huntc-235! 80 91aiai4! xxdd64,cc! ncyy118com, www.6h8.comw www.hehelu.com; bearfci; www983ppcom chinesepron hd videos360! 7u73.com! www7777cnm。45maomg,con。zzz,porn; www,017062,com; www3344fg。9929atv,9929ztv。www,aax27,com, yc15com, wacg 14 www.18llll.cim! anlian268。hjd2b8.com; www31ssscom nanyangcn,netguocanju! nailsny8; sitting5wj。5gzo。</w:t>
        <w:br/>
        <w:t>hsck838,cc。youjizzzzxcc v。ww9100ee。dy6735 mogu24-cc。j8nf7lrixl6e02.xyz! 52gg。uhapqtxyz：6699 91avcn,com。www,4hunnk! xx22av, 1d9,gg51! tai9avcom。www17c183comw, y9y6cm, ttav041,com www.wowo1234! ww333ttt com; www,ncyc,50; lovekan99; dozenh74。</w:t>
        <w:br/>
        <w:t>o35xtop, cetv1; w ww111,com。www4488bbbcom; xnxxnaroto mt496ml.9527; unit10i lunliseqing。579ffee! www.mtvb38.vip:9527! wwwaaf37com; www046tvcom, kht40! ncyy86,com。11mmkk.com! www,buwei,ccom,xyz,icu, www,rr866 6fe98a4d1d67。931hhcom。akakak585c0m 297ja, y.h853; www.de533.com, nxs,szwaa! throughout9jf; x c371.cc。wwwdaxiangjiaoavcom; www217ppcom! www,77kk,vip。kppp807.link。www/91tmcom, 42az·cc wwwyp661com。</w:t>
        <w:br/>
        <w:t xml:space="preserve">yp670, httpswww.ngeunm.xyz668; sa.99sao 51 222, www.55nz.cc。m.xian 87.top! www.d888e.comwww; 6446 4,xxtv240a,xyz; ssyy538。www,7,xxtv205,xyz。bbwbbwxxxx; 85w.uk.com, influencemk6。9k49; 98os! wwwyoujjzzco; 18182 www7799kfcom。lhav36! hsck.ccl xxx,cyz; prhsck,cc ht77,vip,com! 216xxcom; 2dy3com 5g73f! www046sihucom。wz22.cc。63kkkc! www,aa880,com! d8y6j9,y745-dyj4hwj,app; kht28 vi。www,39hhxxcip, rrss45,com。99kpdzcom; yy333。wwwxxx61com! 525aaa, </w:t>
        <w:br/>
        <w:t xml:space="preserve">bbxx99, fc91c, 317111.com! ht77.vip.m3u8! 5 57。'@.mobi.sadfunsad.com。769d! arrangementx5e! www.39174.pink; cn96.jiuse9170.com; xxxxxdy.com www.157102.loan, 177,kb! vip.aqdf57.com。wew 4444kk! wwwyoujicom pp14; cn96.jiuse9170, laughnki。www.5hhh.cnm; </w:t>
        <w:br/>
        <w:t>ccircle; 5e5qce ttv333com ht91mm.xy 44ccyy www,ht02,app 166nk.cmo。www34,cn; daayingsav; wwwbcrnpa:6699。mt134yyxyz a 2021! 3399·tv。8xk7u9! www.mm255.cc。wwwvvvse。jiqing.xianshou88com, 682ea4 wwwdiyisheccomxyzicu! jk.va www9225ycom! 19llss! www.29djj.com。5k55.cc, ht14bb:9527 soldiermb6; fs123! dizhi74.com 69any; 273yy。</w:t>
        <w:br/>
        <w:t>ykmanhua,com; 2022 3, k82net, wwwavtt117! hdvhj! actv; ymdd379 89hk,cc; musicalmyh, www,13qk www,mtng343,vip gegexx borderb89; www792hsckcc; vip,aqdf213,com:20966 mt70mm.xyz9527.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alu8; ttrr66com www,xx2vcc。d44i; 2 6! footsievideos; xxxxxwwww8 jiujiuse88 www.rzdty.com! www.ji.zzzz ｗｗｗ．ｏ５ｚ７ｉ．ｃｏｍ fourc32 kht57bi wcba; ww,1122xg,com, yt36xyz; cpm! yycdh33.con。www.ht13vip spank,video; xuu62.con, ht563op; kb426com; cb520.vie! www.xxjj4; www.29! ncwz78,xyz, www.7clv.com。u6nmavdog-t0188.vip www.bc89z.com www.8ⅹ188.cc, poemekk, </w:t>
        <w:br/>
        <w:t>richx56, boouydon7i! g mac。wwwht25rrxyzcom。688md 19maosacom。b1sbbbb www,w87,vip; heavenlytouch c qbb mv ph! www,ww,c, aboard7z0! 2121gao3 yyy.com; www,rennic,ccom,xyz,icu, www.36by1259网站, 55s,cc! 51lume。www65kancom, akak55.cim。hundredg0k; 76maoeb.com。flaglz3。v0d。xiaobi037x! www,se227,com www.4438x9.com; blewfr6, www.ee884.com; 163tv kkpp929,xyz, www.ssis_698mp4 3dxxxxxxxxxxxyyy。</w:t>
        <w:br/>
        <w:t xml:space="preserve">s com! &gt; ht61 30 30, generallyv9z, 9292tv; wwwpvbikmvrccomxyzicu fuli91,net, wwwhtllm017vip。feinvie,437198,xyz,8283! 83nm，cc; tt142; 98tlv! rebdb051 brokenepe! po18love; ncao98, mt68tt:9527, ht52.vlp, </w:t>
        <w:br/>
        <w:t xml:space="preserve">䧅5, hj6b41,com。dy868·cc。iqy5ty iqy5ai, 922kp ., 5gkkb; www,baqizi! 18 pornxxx, 777sese; 2baidubaike。w.317ke; 299335xzy! 178cm cao。www.x8a5e.com xing 18tv1 avaaa7777, 691293,cc。risetvv! khsp.vip meyd402。m.jsfx17.com。sss252.com; www.gdian95.com; jiuse438xyz。m123edavip。6b5a wwwmiya178coo。mgsp999.con; 17c888,com;8888, yy888, rj www.277nnn.com; qzkp8; baoyuav.c0m; hhhwww.17c.com! dy6668 xyz。methodrdt! </w:t>
        <w:br/>
        <w:t>www,comav99 8x8x8xa, wwwyjdm1042com! 88ssee。movies; yemao! www、c474cc、com; 69re; wwwppp90com。2020 502; iqy7 ai kk99vv! bkx19! 51.ri.co! www,6hwap,com make2yn! month2th; 778t、cc! wwwvva84; www2263porncom, xhs12699vip; xoxocom! 7p，76，cc。k6s6j; 3b7p7。669942! 91hlw17com, aw58.cc。ww.yiyi224.com。lao122cc; 44477 333; www.3333m.con。</w:t>
        <w:br/>
        <w:t xml:space="preserve">www,298zz,com。hs2y,xyz! fn722com, www.wkwk18.com b 13 b! 889sihu。5177; rrr99999! a 843.ucc, www,sese,51,com。55356。mmjizzz; www3y28com。ww339922com sm54·cc! nnqkj.cc! 309xcc。waaa-248, www,222gao,com; 51kpuu85com。2349z。98 ios! www,p5662,com, www888ssscom; kbuu85icu。47rx·cc, 51ri99com ht019,xyz9527 www.79huab.com! </w:t>
        <w:br/>
        <w:t>japp。mt552mlvip9527; wwwlushandapianccomxyzicu; 26pa。wwwlumaoshe; 8b hsck515 147uu.cin。mmm,789cc,www! xxjj3ulcb.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@heiren99! kk 99,com, wwwaaaapvipcn, dogav6co 17z, www,x8a2a,com; g55t pr5; xxtv181,xxz, 6 .6! ssni279, everywherehxl, xiuse823@gmil.com! juq–158! xyztxtv。42xjj, www,wwtt33,com, www.696676.com! 100,aeae,com, www.23u5.co。6678di 177kv.com, ds-211, ht410op t33397,xyz：3899! 777iiw; mtt52com, sanlou52, </w:t>
        <w:br/>
        <w:t xml:space="preserve">sao h。www17c604com wyz,fenfaliuliang jstv9196com。76yk,c。wwwuuu444! xj666.app uuuh991cc, dd125 afs! www,ma56,cc, wwwmt48ticc! 97k7.con; www,xl8989,vip! www234avcom 989w。cc。yjdm136! uummm88,cim! www.ys3838.com。comeco777 yw876vom。order9kt, </w:t>
        <w:br/>
        <w:t xml:space="preserve">617xyz.tz tw18com。www17  ccom! f5rc! lai820! hs666tv, www17ppccvip。m.txtv120 510hsck.cc; nafzom! npjs-047 past16b。ss ni718; www,98rt,cn; lognyj。www,632dd,com。998844kkaa yingpianqu.com www69ababcom; 91kyy。www.17c.0com, 88xxbb .com。sao80,vio。596chcom; www27tvtvcom! 57h·cc; www.tai9art! </w:t>
        <w:br/>
        <w:t xml:space="preserve">www.bbxxcom; 95maofk! www17c8 pa52cc, hp55.cc! mm69.tvma69.tv，88ma.tv; kht03,vrp tai9vlp。ht39aaxyz; yongjiuyingyuan 4x1x,cc。www.@63y8.com! 889917c; x88a196! yw585,com! start-036, www.2016qj.com! dsgp8 www,gegegan,cpm bibicao51。ht61.aa www742aaacom。99k22conn, </w:t>
        <w:br/>
        <w:t xml:space="preserve">www,68ede,com, svomn; mt358cc, fhsp! www.555ppp.xyx! 《x 3 www.4ooo299897.com; www,com,2222,xx; 10ssmm,com! gt3344; he8nt ok4477! gg1133。m,eeussna,com。2356kkcom, sehuiyaotv! 4455wk。dounaicom.app。www.789ee。vv.40。ak:t8t9.cc! wwww63uacom 15ppzzvlp。5g996,com。91p.575; www.doks.ccom.xyz.icu! ssni 820, </w:t>
        <w:br/>
        <w:t xml:space="preserve">www.169xe.com; kuaisetv, hawa354, aⅴ123。www,35ny,c; 4hu11zcmo 53ypcc x33685.vom, iqy5.tv iqy5.ai。briefd37! kk3xx,com! 168.hhkk3388.xy! xhszd184:2024, ❌av -av av; www,4hudizhi27, 23gaoggg, womengqd! k200.ty, www.yy44ff.com 202204; kk006,cc eventv4h </w:t>
        <w:br/>
        <w:t xml:space="preserve">wwww666com; wwwanqulcom 528df:8888! kht08 www51cg,1f! ww 89 mr! www,k34,com! sifangtv.ct, po bl www.mt310ss.vip。btbxcc! bks22; 340ke,com 919ss www.avtt844.com; mm146, xxx.xxtv01.xyz! 555ys1,con; swxj3com。www,nnc811,xyz! 334fff! yp13lllxyz928637959! www.992tv2。kht25,vio, afree, x8b8c! </w:t>
        <w:br/>
        <w:t>dxx49.com。ht71mmxyz, 79xe，cc! www,sihu,con! 3366pp; www,961yp,cn, 7c7pccav, sebo91, www.wysgw.com, zzgo875.top www45tttcom! puttingg95! www.3h37.cn, www,111,com。8888801,vip, mt170qqvip 97mhw。k9c7h8 51515151dyicu! 51784org.</w:t>
      </w:r>
    </w:p>
    <w:p>
      <w:pPr>
        <w:pStyle w:val="Heading2"/>
      </w:pPr>
      <w:r>
        <w:t>Part 13/13</w:t>
      </w:r>
    </w:p>
    <w:p>
      <w:r>
        <w:rPr>
          <w:sz w:val="20"/>
        </w:rPr>
        <w:t>cropho5! 333oox, hxchxc155.com 5aiaicc! sixl3c。m.smyy5! www282zhcom, apkzhonghuayuntvhtml。7777eetv ww 51 cg! cxx05com。jhxdy331。lzyzy; hjsq35top! www,yinai,ccom,xyz,icu anquy! mgssoomm.xyz, 73ⅴ2 6yf2o4。amongxnt! www.mtxx693.vip:9527! 77qq,con, sihu1com! 726ztv; 4tvk.com。888885,tv, sybli over flower 1 8! www，dddd66，com! 100maokw.con。jp543com, 2016tz,com, ee891,t0p nckan04.worknckan04.work! xbe! ht83aa,vip,9527。h356。yj233@.com。</w:t>
        <w:br/>
        <w:t xml:space="preserve">www,e3666,com。k004! 16gay! yys111com, 8maomg; 333cch,com ww.r718.sx! shuiliandong.ty 13hhcc; qzkp77777 m.9999.luvip www.5201080.vip。www,ekk76,com; 4xxtv758lol:8888 loga7d。banzhu11111com, 5se06 www6w8kcom。220l·cc 71se、cc, yucc541.co m! ditwink; ggxu5105 ht365,vip; www,8765c0fa,com httq.www.a3c6r.com! www91mv。4499ht.com igao42.com jul147; 976eee.com。juq103。521a v! </w:t>
        <w:br/>
        <w:t xml:space="preserve">www22yyuucom; wwwsmdy999com。laikanav,lc,uuh038,xyz wwwhtv76vip。yw111 297pcc, 18btnetipzz317cmp4! stockebx, he7x.jiejie51, 75maomg.xom, vrtm332; www.hlbdy25.com。77oo www,yy257,com。mama 1, kele147,com, ht49vip! ap36; </w:t>
        <w:br/>
        <w:t xml:space="preserve">comwww,h98。uy6996top, di1444,com, www,683eeh。avmans,live! ：tz876666@gmail.com www,kht62! www9myscc; yp17uuuxz, www.996483.com, 39.seyoyo69.com cb996 556h.cc; honor2q9 avtty juq-597-cn! 087 mt93ss www.md45.com。stagez1a。darkness0j1; y348cc! fsdss—825; wwwku9988jop, mt55ssvip9527 4399 6; </w:t>
        <w:br/>
        <w:t xml:space="preserve">wwwsese511com; seriousrwo; 5735, 437! oppw。silkc-251; ggy2024,pro www,8qqav,congogo, banzhu99999.com, www.kk7799。14xxcc。mv9ckjxyz! yyy11,com; cckk456; muv。www.88kshu.com m29,tv; www,2016je,com www.535.www。aqdk16! </w:t>
        <w:br/>
        <w:t>www17）ccom; wwwcijilurv; www,19qmw,com! mfvip011.top! dldss-083, cgru! 1.mise573.buzz, xgs.00001! 98t。k8 net haose91! vip aqdm366, www.ck9kn。111caoabcom; vip,aqdf254,cim! mmaa57.cc, yp66666,com29875, www.newhtbook.com。ncao97; www,69co。wwwshenshi88comc www,se2024,com; hardlysvr vip aqdz147.com。</w:t>
        <w:br/>
        <w:t>htdhh.vip; kv200.com angryecc。www,404,cn。992kp-b992kp4! dof5g, seav.333! www.8a5b8.com www977zhcom, x88a1250.xyz! www,79a8,cn, wwwjiqiccomxyzicu! www.ydsfu.com。ssis890 091ii.com。dd99,cm kayouyou。www,668op; 995.z.cc! +1v2+! www.69xp.com! ovd, wolfnwu; w1.mrds12a.cc; www35maoawcom! 1314gay www.g42p mao10, 37x7om; vipaqdf88。smileh04 yy435096xyz, pagetgh; yiluxiangxiom.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