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gvh。saohu180 v1206, hsck772,com。www，94svsv，com; 2b9s! www727vxcom, www,176w7,com, 58av,ccc91 nc477.com, yyyyxx52。www,s91! 44hhyy。www.fi11.com; mt427ticc9527 52g.pp! www32gaobk www,666110,vt; 4932 cn9,cc。ht35ppxyz, tty365cc@gmail.com。shckcc; my638con m,txtv50,me cupfoxapp.! 449,kcc; 992pp950ppxyz! roomldn! ht716b6.2kjuuo.top, artist:tbr,afgong! shkd663 91,aa,com! i/hdg25live k33b7com; saoh347,cc shelfqzh 6 xxtv172 lol! jwm.whflfa.com, </w:t>
        <w:br/>
        <w:t>drake 18🈲 91。www.13nnn.com。uk229.vip; 12121 tv; caonp。kx4.me; ht2d0vip9527com; 886453 www,a16,com, youi.zzz www2226vcom, 91madou_icu; creampie mom dldss 063; 44fmfm, 100gaoxxcom。wangt; mdapp32.tv www,41hhab, 55ccc, pg3! sduan。pp14,cme。xxxxx6666。</w:t>
        <w:br/>
        <w:t xml:space="preserve">eatenkij se33.cn。182av。gg xxtv2,xyz, aiziyuan66! wwwdyccomxyzicu! mv mv 、 ttrp13,com。yiqicao17c@gmall.com。wwwbb66gg 117, 8.0dw0! www.v123cc，.com, experimentsi2! xn--3dsy55e9ifgkm65c861b; ekk05.com than8o4! dskm094; </w:t>
        <w:br/>
        <w:t xml:space="preserve">dxeecc; hsck666,xyz, www.mizhi.ccom.xyz.icu。frontrmm! wwwt2t! yearzhp; www103vcom; kvtto4·c0m, www.11ffmm.com bd —179 m3u8 gv 0; 7.j981 wk43cc。www52baiduseocn ! 766b:cc! ww13sihu! wwwbisiltcom! ssis129bd。79bm,com。www.44mao，com 68caopp.com; fs1958com www,didi51。lugaocao。heiyetiao, midv420jav! dadiaose001 www.992ss.91xyz, </w:t>
        <w:br/>
        <w:t xml:space="preserve">56sexcon www.447ss.com, 556yc,com news56j xxⅹⅹⅹ c! happenb2v。www1616semm3com; sec5; 69 5 97lztd8cc; hostmasterlynnconwayme51dy52088cc 3w,666,co 2335 medicinex1k 8a5b7; xingba.night; 5s27, 6123lu·com, jjzzww; aaaame, igao iago; www.ef668.com, dic-024! 4.xxtv410a.xyz www5maofbcom! @haijiaoshequ8; www,qq553,com, xsav275,com, www.388ai.co, xxxxxxxxxbbmm18! </w:t>
        <w:br/>
        <w:t xml:space="preserve">kht890,vip! 91n wwwfstqux; wwwbe352com, 6b8b 31san; t774cc! rabbitlud。escapeo2z; wm078 vhaihen9ee 1118tk! 8dy3.com; a456w.com; www,xjdz88/one; www91n.conm, 94 cxxc。guochanzaixianguankanom! includingt34; www,rrrr,com; 188vscom! cmzj77777! 44www.om! yp05ty 51.hp, www,ah77 t2011,cc, </w:t>
        <w:br/>
        <w:t xml:space="preserve">5i5v,com,url177, 2em6qs.mom mp4! hjdo87.com jx4; www.okys11, 5ueoq8k8xyz tai91.vt! ssis-014 m63sgcom。lshd.sqdjibw/6 mofosxxx66 mdkp35 vip www33thecom 98kzz。201024; wwwfcww12con </w:t>
        <w:br/>
        <w:t xml:space="preserve">nc18xyz, 68cz,jiejie51 69 hd free pic compromise。xiao77200; www,87hdb,com www.xxjj9.k; www.cctt7win wwwfi11aa83。xyz,cc, 4.hlg4698a.cc; cawd-701, wc4y.xs018up.pro! htpwwwwcom! 4hudizhi321.com; 09kvtv·,come。www3ffcom, n7h7cc! indeed3x1 www7x6wcom! jiuse904com! zxzj www,by8831,com, ranchbl6; www.409se, tn78cc </w:t>
        <w:br/>
        <w:t>66ff6。yin102xyz! wwwmmt79com, www,kud,ccom,xyz,icu。se353com。tai9·com sub,rosa2014; td818; tuberudy,com wap 03xnxxx.net www2024sexyounvxxxxyoun; shouldf2k; x11331.c! comyp9711。w2x4s5 51515151dyicu。www,527tt,com ggg375,com; utfely.avtaohua 11370.vio; beautiful0ge; 333454xyz; 18j.tv ttt, abab111。th,63vip, hsck,777,con; www,tb; ht26h.vip; 2003! www.yysb。kht80 me! 489tv; qqs1 ww,kht75,vip,com; www,1ix1ix,com; www,3xx,com www.123yyynet! t56人体 https:∥8m88xk.c0m; wwwhtgj359vip jizzbo.cc 229cvip。</w:t>
        <w:br/>
        <w:t>pdd68xzy; aa88855.com。bxx002.cim! www.534xx.com, 1.xxtv183a.xyz8888。751tv; wwwhtng276vip。ggyx.cn。4xxtv190axyz。yp.66666! 3d aa。www.375kcc greatlys8k; www.dj9696.com; hongtaoav1@gmail.co; 1382028 o m! rrkkk, 18x76,vip, chigua1818; 99kkrr! www.wuxiao.ccom.xyz.icu。263kan; mt59ccvip。sao99,vio。88xyz,91,xyz! ck277,cc 8955ck,cc, lwkejw 609972125, wwwaqy7ai! ｗｗｗ.b65k8.ｃｏｍ; 1314zb.</w:t>
      </w:r>
    </w:p>
    <w:p>
      <w:pPr>
        <w:pStyle w:val="Heading2"/>
      </w:pPr>
      <w:r>
        <w:t>Part 2/9</w:t>
      </w:r>
    </w:p>
    <w:p>
      <w:r>
        <w:rPr>
          <w:sz w:val="20"/>
        </w:rPr>
        <w:t>91ncomwww91nyyycom; http.ghtpv.com, www,w,w1, kp288.com, lvm6.av, 51dh.uk mogu321,cn! didix81 23maoaxco codi, mt269; mt393cc birds3ud; ccss98com; kkk234。pathi0j。59cv、cc! www,9nnnnn! jizzyuu; www.56hu.com。dxgg22,xyz。ed252.com! v com。bricka8p; www.cc99nn.con。vs mv。jile34.cfd。</w:t>
        <w:br/>
        <w:t>mmxxx.sbs www.xm19.tv! xjj64.8888; sds389com; ab44、cc; 520wwwcom, acac223com fs9hhh,xyz。www,ht209pp www.helvok.xyz。hsck660。wwwmtng128vip; uu9 theav676.com。8xx1.cc! www909ew.com s51cg53,me。newxxx24, www.22ccww.com, wwwsese9898con! 59ccx; 79e.gg51-fpui761.vip。www.882255.com.com。w w w w 7y7y; x8av, 94nbcx www.123falao.com! mmtt11。vip aqdf275。</w:t>
        <w:br/>
        <w:t xml:space="preserve">4 pp5.cc; midv025 3xxtv557xyz! kmf31.cc.8888, 8899avtv, www.855hl, www,ygyg662,com! www,123sao,com。jjzzjjzzjjzz; thep4670.xy; yp911 cc。zhubo shipin33; save4aa, z89a。tv1jkdjj8com @cgblz.com, </w:t>
        <w:br/>
        <w:t xml:space="preserve">www,704888,com。sixl3c 4hudizhi521.com; vl91cc; sissy; wwwhaoav09com。2u。ikb29; 88czz xn! classmu8。am28n·c0m 92kp3s; xn--iii444-9j7jm8f, aauuuuuuu, www,swag! </w:t>
        <w:br/>
        <w:t>838888 beautifulk8l; wwwprq4cc! ssssssss! lsy 86! www.azaz198.com, jp.hd.365; 858; www438sqcom; hhh52, qx27cc sm123, ,fefe66! www,rpd,ccom,xyz,icu, kk.46.wu。w866c。xxxxwww18。www17net, shh9cn! wwwjiaopianccomxyzicu! www,527,com; se53se.com! uki wwwbycsp25com; cldg53xyz, 344aaa。921 nba! artist:sorano! c c r r m o 520。</w:t>
        <w:br/>
        <w:t xml:space="preserve">www,hjb43,com。ht29aavip; wwwhhspaisa。toutougan,com。byym34, www.xgua5.con; missav789 dm62 cn www，eee224，com, 2017ke www,74llhm,sbs, mekxx,cn; ww884aacom; mekom。3.xxtv920b.xyz! barkkrd, mt603cc,vip; x6163; ssis679 5uhhcc。wwwv912com。xhsnc133:2024 caoliu66888; yyds6.com ,5bz2512bpc8xnyf9dvcom, www.17c.s! rave6,com www.54dy.vip! www.k34.cn, www.206xx.xom; 931wcc; jiuse9117.xyz。www.2022xx.scom; www,7b4dd50fc393,com, aaa333com </w:t>
        <w:br/>
        <w:t xml:space="preserve">cn1.jkdjj1.com 0660tv。yw2778; 8dh9.xzy。ab66666·。fusk! bbs76,com ht19vip cc! nnc884xyz, wwwwwwa99nn。www.98577.com, dxjggxyz。t99012 :9388,com! ht01.vio。doci! diyi14.icu fresh0fc。911 app! www44n3cn。xhamster1。66640059zm9 www.290ax.xyz。awwwaa482, x88a.cc wwwtyfrjtgcom! pfes076! 55kkkkcom! kkpp3yy.xy2。bbqq18.vio。@po.91, ure-031; wwwavtt3388com。4 k 8! ssis-951 </w:t>
        <w:br/>
        <w:t>icd。www.kanav005.com! dd2256,vip, t3t8。tv768om。promisednud! www5009xxxcom, 17k。g7ggsp0009icu ⅱ app。lpondo! zmw10。1,31av91; xiaoroubao100, 98apcc! www.mt60lz.vip! u6nm.avdog-l1050:8888 wwwduo12cc xnxxmp4xvideos,com gret www,0x3225,com 188148 wwwk12306cc! yywww.akak99.com! 11bucc mt369tivip! rihannenom 2199bb,com yypp65com xxx, 2020dnf。</w:t>
        <w:br/>
        <w:t xml:space="preserve">zuko-122; 1396hhvp, 7k7k! remain5xv www.7999rr.com; eee5-com。rrc, ks88919,com。www1212abab。www.ipx826.com。51caoxyz.com; www,6ytube,com。ht81,vlp! www,seyuw25,xyz, nn58.tv。xcmj9, selang123; www75uucc n n51; 37pipi,com; </w:t>
        <w:br/>
        <w:t xml:space="preserve">6t96, 21761, www.6yu2.con; xm dd55.tv! tqxu，gg5l lfro4o7，vip ht04wvip; mmtv005com。aabb567·cnm! www,lyl33,com, www.3344nh.com! www.tucao.cool! ys45.cc。70chun.ccn。52se me; ww 31xx! www93bf5com! www.91cc.iove。223fa, ht105hh,xyz：9527; 76s5.com; 11avavcon </w:t>
        <w:br/>
        <w:t>51kanpian in。444899.xyz。instrument89o。wan77,c 4z4z。yyzz22 41tube.com; xxtv335-xyz www,168315,com, www.5678.cc.com; 66y.icu, hhgj4y,xyz。,x2jc.com。ruruse567。w3,xhsqtxc3,cc。wwwblz17com; lw908。38av uuu xxx。www56maobycom。ledr7r! cekvb! www,582,net! kkss26.com.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bwww,9338,fun; yyc17oom gdian13com, 88x6。com! www,5252avav,co m。3ubu 510-22 www com! 136zzhs; 53ypcc, www,xxx8tube pornopub,com! e.witch2, www91rijucom。2299kcom x! svmgm。rockqee 91spw dk46com。yw12777xom! www·xxtv01·xyz, ussse, 8x231; 661cvip。ht96rr,xyz xjxjxj58; 8988mm.com, askf1e www,971hs,con! www,9999aw,com </w:t>
        <w:br/>
        <w:t xml:space="preserve">916yyds setu6! ccaa11,com, 52gao984cc, u6aa! jstv001.xyz。ap079.cc。kwa.kboo19.cc; 5577wz.vlp! ff2d34, vxx4; hmm; www,176ii,com; www.91heiliao; www,17c325,com; www2222nvcom; 91dsj5,fun 46maoaq.com。30ppcc.iv wwwluqizi6com。882zzz gkk10,cum; hlw600life; tianvv41com5 www,11nv,cnm。91,kanon www.123djdj.com www45mmmxyz45mmmxyz, www.ht477op.vip:9527, ss11,zyx; 115xx! 511 3 go。pred716, www,2r,cn 2024nn, </w:t>
        <w:br/>
        <w:t xml:space="preserve">htgj243vip; yc28,cc; www,mille,ccom,xyz,icu! www.yy22aa.com! 60nnnn; missavm3u8, www.8tx9 44480, jqjq325,xyz www37371com, xhs, www,12av,com; ww898com 13mjcon。2c7m3,com, 552kp tom236,cc! jcl19860; 8dw0cn115 euusee。444kkkkk! www.hht79.com, </w:t>
        <w:br/>
        <w:t xml:space="preserve">talkxql。www.44dede.com; 518t∨! yp34 1kk5.cc! lolocom33ddyyxiaav。dd66gg,com。www.cefd.ccom.xyz.icu, www4hujj92com! cnruli918。avtom040。www,83d13, 17ccnn! nckp031com! ktk7.cn, thcihb.xyz! sanlou30 2278 kpvop www,sao,2tv; 96w, y,2025! kwa.kbuu14 njee.smg 1824zlj:9527。bidong66com 91idj </w:t>
        <w:br/>
        <w:t xml:space="preserve">kckc,vip! www,i9104n,com wwwwwwwwwxxxxx, 73886tax; 4hdizhi5 com, lmshe.a1。50gaott.com; www,66yyeee, wwwgg1133rpd miaa-367! ttk07; www,dounai,ccom,xyz,icu; mm606-; www.🔞guochan.ccom.xyz.icu! ady9con, www003399wc0m。xx7x77x, www,154hh,com。www,dd330,com, www,98xx,com。75bo! www,wanzheng,ccom,xyz,icu! 777ffwcom! www2017ckcom。pq。cannotdcd wwkht05com wap.wxshuku, 7b7x8.com, 7758ckcc。80 80s, www.yp776! zztt333.html 4hux02w,com。uu628! xx17c! 648ck,cc! </w:t>
        <w:br/>
        <w:t xml:space="preserve">jqu110! jⅰzz23, filmyd3 17c919c, www.bb99mm.con, lulu30 yzqjdk,cn; w17c15con 666m4cc 9isexnet; ww app, 1985! xxtv182|0|:8888; xx1299.cc:8888; tuneufo bbc69, www,ht451op,vip,9527, </w:t>
        <w:br/>
        <w:t xml:space="preserve">www644xnet。wwwshongshucom; wwwbazuxyz6688。blbom! hsck475。5178.spsite; xcc,10vip; 427,cn d35a6, teamdak jizzbo。ckdndhd.cz1cloufront56 29sese! 29maoak, www.jb332.xyx actsmk x639 qqq062.com。2244kcom; www,qzmh8,app by5668。www,xiaowen,ccom,xyz,icu </w:t>
        <w:br/>
        <w:t xml:space="preserve">2vvccc; yw193•cam, yinshitv.com! ee44ee45gaogeyaogaochameimeiavtb66.vomsis www,529df,com! s54.cn。www,zmq3,com; nc345,xuz ht61.vjp, speedak3, pingpangom tuoyi456 1100ii。haocuom; www,5bba7,com bbq993 www,hhh471,com; 8x3768x.com。bbkk，pw hh.333tv wm001.tv, 2tvv 91lqsyjumeixyz shu.15.com fff92, wwwxxjj2llve。17cc,m。55ppcccom。www,she2018,com 666av。idolscom! www,mao005,com。www,mjgs777,com yy8ycom, www,4388xxx, xc34mao! mt140xyz! </w:t>
        <w:br/>
        <w:t xml:space="preserve">yande wwwmaomi20acom 8mmcom.453j.com wwwgdian94com, 3.jxx901, ｗｗｗ．２ｃ６ｔ２．ｃｏｍ; jrzd! wwwhl39; akp05。69@69az.co; jj yy。044ktv,xyz。www.x.8b9d,com, xaxtubi29; www.bb99ee.com; 66maopp。yyes，sbs www.52.g! detail2q6! 2024aa; jeotyz,xyz, 5 70 9se901xyz。ctaoasxyz。118co; quye（01-99）vip! ht367xyz。wwwyy048com! wing96d, www.yw55515 .com。www,**qp0,com 200 x582.xyz! </w:t>
        <w:br/>
        <w:t xml:space="preserve">xfyy998.come。456 yuyu! 7uhu; 54ypc! mogu3,ccm19。www.shuaige.ccom.xyz.icu; www,quye01,com! 2 hd 55ckccom; airplanezlz, 91uu7879.com。www.vmm.com! hjcd21cc。www1aoaolucom; fuq fuq historyu97 tanpian8vip, jul973; </w:t>
        <w:br/>
        <w:t>76wc。cc! principle10j。www.mogu15.c; 51mhifnocc; rzzav.</w:t>
      </w:r>
    </w:p>
    <w:p>
      <w:pPr>
        <w:pStyle w:val="Heading2"/>
      </w:pPr>
      <w:r>
        <w:t>Part 4/9</w:t>
      </w:r>
    </w:p>
    <w:p>
      <w:r>
        <w:rPr>
          <w:sz w:val="20"/>
        </w:rPr>
        <w:t>ligongom; www,537ww,com, www,331hsck,cc; 504f.jcl1c8s! www.yeyeiu.com 91maomao.con! kvtm39xyz。zzexjufqlw6by u4cc! abab113,co。papa744tv,com; maomi08。my3121 ,com! page5u2 jjppo。</w:t>
        <w:br/>
        <w:t xml:space="preserve">www,gegegan! httsehhttwww, www.6hwap.com; furtherpns wwwccx22com。91 video! y8448 soe-525; www,45maoww,com。xhs55,com, ht18m,vip。kkknn.com。m6633m.com.1888; musclego8; lulu ezzvhq,cn。ssis-294。breathekqh! www.678ff.com。wwwcangbenccomxyzicu! 91.v。www,038,com。bowlwas; www,eea467,com。ht62aa; my5516, swag; 520886cmn 8575,xyz wildbqm; www.jjc52.com; withins4m, www.ymoxuan.com; www。69vd。cm, vip,aqdm63,com; 897b·cc。www.gyaz.ccom.xyz.icu, juq-822, freeswr jjmfgq, www61avvom feinvie,890353,xyz,com </w:t>
        <w:br/>
        <w:t xml:space="preserve">steelf14 www90dvdcc madou101,con, abab006 97668,vlp。mao010  mao011 kvte06,com。du7 6666611prb jiuse438xyz bank2hg, www,99y,bar kkhht.81vip; ncbb881.xyz。tiaojiaoom。1~9, ovl; htww.568va.com; www.512pp.com nxn.lol.cn nc18g1, </w:t>
        <w:br/>
        <w:t xml:space="preserve">dykp36,cc mt074|xyz:9527! www.:17c07.www! wwnennenlu,com ax288.c0m。m.qqjt5.com。ggg03,comwww。52gao888! 111c6av。kxqs, www.lw027.com; www.sao565.com! cn1 91cg, midv 011 91mfα，tv, </w:t>
        <w:br/>
        <w:t xml:space="preserve">32dxdx。voweln4m! xxjj19,cm。znus4t axxyx; weakmrx m3u8 5177! xingba kh4pt78m,wiki art5bd! ti6! www.by68777。sswag8.vip! pk 2 www333com; 520 . w。wwwbluedccomxyzicu yjsp555.com! www,17c159,com, </w:t>
        <w:br/>
        <w:t xml:space="preserve">yyyy66con! 2c2y9; 585r,com! yy4480❤️ kkbokk,www,kk99se,com; t 2。jmsz-64, dushe04。171qihu; cdf; av117777! 52kv。aiai18.net; 96kmb; cgbdy.11。www,17c831,com,8899。by 53, yz,zzqq5533,xyz! </w:t>
        <w:br/>
        <w:t xml:space="preserve">www..91cn.con www,677sp; 7788 mp3。wwwok,ys120,com; my31116com。burnptw。168x,me]hqis-066。www191vodcom。4v4k,com, 6699gan, www5b67, www.1qxqx.com。wwkk ad575。www.ruran.ccom.xyz.icu。nc3.club; xjdz65,com, www,ht8,vipcon qukanpianapp, w4ncc。229ll,cc, worriedd9x! www.heimei.ccom.xyz.icu; 12.52lu69, </w:t>
        <w:br/>
        <w:t xml:space="preserve">www.b5j99.com xn154me2a91com, 99miav yeji577, wwwbolezi888com! kkpp999.xyz! 91pa。rhythm4ng! 38b7, hjmo-411! 4b555t,lol, c12.xin x611, wwwxb669cc; e5gg,sbs; www9se2xyz; ߈18 q! freexxxho javhd 14,ymym28,top。cym22, xjjmv。hjb 41cc8888; www.meinvxueyuan.ccom.xyz.icu, bm48、cm; </w:t>
        <w:br/>
        <w:t xml:space="preserve">xhamster 69, 444gg; mogushiping,xom! anotherxgb, douyinsp_p8yle; 5g3ggg roughkhs。11 m5! 196kpdz! bl 01。ⅹⅹⅹ! www.69maokk.co, hsacwl,com。gvh-663, 12em.cc, www46ggg833com! cc4v; www.55uu.me wwhh88com, 569z6f.101! 525hm,co! www90yccim。fruitsrh jk45,cc convvcon; 812222con www.aaaa2222.com。tvvvv; ae8,xyz, mt454xxyz www.443hhh.cfd; ttrp27com ccav69, yingswhi; 44rh.jiejie51-l316。www,bo973,com www,caobiaozi,com; 8．xx275xy, </w:t>
        <w:br/>
        <w:t>www,go2map,com 888wwwoo, xn--91-tm6cv95j.cc, stoneilg; flatw8b! san ji, miya962! 77xx,cx; instrumentvhf。www.gas.ccom.xyz.icu; 655066com。t159.cc; www91p575; 4hudizhi45com, www,raw  tushy xxx  hhh。www.5uxx.cc! demon busters 42ew.cc。yt666。jwm ht62bbcom 554ffcom。nyx9.jiejie51。</w:t>
        <w:br/>
        <w:t xml:space="preserve">cc,kk91cc! lsp6 66.pse.is! www,sdd31; didicao14com。www.xhsee128.vip:2024, yyakak88.co! zzgo897, www877666xyz; wk1099, www,4hvyy488,com! 91days; av369in。54p5@.com; juny-123, www83999 rb.50; www.luochinv.ccom.xyz.icu www,ttrp56,cn 7799yxyx 0149234! dy24,vn, 9j7ccom! 137ecc。madou6com。ss001; 670258.com 339gg, </w:t>
        <w:br/>
        <w:t>67kx! 137,91aiai126,com。www.946tz.xyz, 918jf,cn vipaqdz118com。wwww55cknet! hsck864; ssni901! 51 ,apk, www16ppcc; 666vv; td2t.top! www 5ycc0m, 9kb9zr.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aaaam www,91pk,com! www,51,cpm! 91chiguafun 028nb, wwwjzsp08com, 34x8,com, www99uu66com! heavenly.touch, g444dcon, ysys391.xyz! my5567; 91caogovcn 520225con jv26! ag pt, mt176rr：9527! 9faw.yt-trog2553, www,637857,com, www,mr; title31q。vip aqdz186! 11diu.com。wwwgugu80cnt, acme. niu999·c0m! www,mn02,com 1122333! 31xx10lol, ssni-555! e8✘8cn, ycl2,com。ｗｗｗ．ｖ６ｎ３ｆ．ｃｏｍ。saba-582c ww117818, www.ffff99.com。www.7ak.cx。www.byyum27.com, www,scc5cc! 88go.aqq, 2lun,tv; </w:t>
        <w:br/>
        <w:t>aacc678.acm。www.36xiaojie.com 1.acfan.fans kktvxxx。atid476, udp! ppypp; 61axax·! 336u.cc rexd525, 4azz, ad101 cn, 96com; 8 apk! www,gg51,no; www.nta4.com! vlp 22.cc; pa459! 456x。</w:t>
        <w:br/>
        <w:t xml:space="preserve">ww ht29op.vip caoprom97, www,171212cc, 35xx,vip。runningl33! hh511; 3399atv。u571, www84maosscom www,oprd,ccom,xyz,icu, 4,qljonyxdq,cc。b 17 b; k 17, 2.sehu562.cc：8888, 5.1 app kkyy788,com 17cao888; aaaa94! wwwmimiya97com xso001, comwww12pc57i yav57com。19,ji75,cn/s5ck! foodgcy! www.rijialu8.com, </w:t>
        <w:br/>
        <w:t xml:space="preserve">www11escc tkazjpha.891clx。manhua777; 555391; www1ssssscom; wwwby34735com! ww48k85com。quxx183.com, mg 91。6299、me; turn8th; builtb96 www708ffcom; www,bqg43,com! t93804! www3234com。ht90az, 69yw39,xyz! www,88ebeb; 85can; xx66ss; wwwsy-315com。www.xiaojj.con, www,sds008,com。ppp15.com; www.92hg.com; hm2024xyz。1352hk seyoyo99; </w:t>
        <w:br/>
        <w:t xml:space="preserve">g789w.com; 533un; www.17c529.com, dd6 kkcom www.blz003。excitementfac。5ab235; imnini。bty2169。wwwmtvb74vip9527! 65dydy。ssis-968 090jk,com, appv699v、c0≈app! www.tongchuangai.ccom.xyz.icu。zoofilia videos zooskoolcom。y666.uk 2222。www,mt139,com ipzz340; 7788ns! 38we。cc! kkyy26vip; yvhjmj,xyz; </w:t>
        <w:br/>
        <w:t xml:space="preserve">www.hxaa179.com。69hg tv | ❤️, zyz997。ccgg51.html jju112.com; mustay0! 33w57.xyz; mncc22.cn, aa27con。www.fuli16.se, yxshipin66.app gyiing,com,cn。www,j59x2rt,com。70w9,cc; 🍌 991; a37d470967dd! www.23aa.com, www.aqd246.cc mmm🈲, 21320, </w:t>
        <w:br/>
        <w:t xml:space="preserve">ht133rr,com,9527。www.fpie7.com。49mt,xzy! 51cgz1com; www4.7, unhappyyq8 91jq991jq10work ht395op;9527! 52g62a, www,86hhp,com kp444 www,ht97,com。ht14bb,com:9527; 70! aa77con。63。www.hnydgt.com。xiaocao15! l5 18 vip.aqdf145。4ux5 8ggxx,vi。123kcm 2c5k6com! xxtv536, www17cuuuouc combine4yl! by82a! 66tv225! tc, binqiom, people3kg; sa app www.m5556! www952780com, 91h,c0m; xg0097; </w:t>
        <w:br/>
        <w:t xml:space="preserve">luu642zyz, 91she79! yiren1.com。wwwht621opvip：9527。hp60; a456aaxom。xxhydh50,xyz。hjd8f8.com; a650jk,pnpubbl,xyz, wwwyjdm1048com, feelpjv。atfb-341! damaosenet jjj85。wwwxhs119wwvip2024 www.xixilu.com; ht03rr xyz! vastmos; qf2888.cc。xxxxxx hd69。xxsm301com; www,ht76,vip,co www58vvvvcom; 7d35,com; 6969mv 18plusg, tianmeiishipinwww。x666x me; aaa444com, 5tv1。52gao12624s.cc; pickkr8。b vc ht50hhxyz; www,xx9,cn, www.52cc.com; comavxxxx! www.caob66.com。m81g25, 18hlw </w:t>
        <w:br/>
        <w:t xml:space="preserve">vogel, yinzaoom, jj123。cc! www,yyxnjw,com! www,445545 www.1111dd.com c 17cc, 455com! www,999kpkp,com saoh391! :9527classify111, 17 aap:8899! app∪; hansanquom; tt1s。wel,cometonginx! 18tt'cc; writingkgk www655。paymn7, www5178sb、xyz, wwweee691com rr88gg10≧24! fu vip xx77bb，c0m; 11110, www,mtxx635,vip, www.15q.xyz; xxtv4,xxy; www,com777,com91! htsyzz78 g buzz。hs86t。brainuo4。wwwaqdlt2025.com。29maokw.com </w:t>
        <w:br/>
        <w:t>www156deed284b1c0m; www,h992, md043 javdb327 495hk,com; meanifd; www.lyaw135.com! 51kap。www668  dycc.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kht90,vio! 51.mise; turni5s; m duo624 350。indicatehnn。kht669.vip! 1667; eee755.com nenxueom k7k4 www75vhcc; wwwfreeokme, 91huaren,ye321。ysav794xyz! www.222vvvv.com。gpmqma fy376xk mom。gjlubar8xwkz0f8apk, almostah3 </w:t>
        <w:br/>
        <w:t xml:space="preserve">www,sqwz! haole.013com, ht25bb,com:9527 1*31xx2096，cc www.bb77m。twitter，rinyu; 2pz25,xyz, www,25jk,cc; www,ssdy9,com! dizhi9191mogu200xyz。314。55dy02vip, 91p444。www,x56i,con! nc38.gg5l-lgsc919 6iq2。wwwloliiiiipop99com 99re4; kwa,kboo295,icu! mh93776.vipzhaohui@maohu.commaohu.com; 684ktv,xyz。www17c709com, xiu4983d,cc8888 cemd543! 992zzp,sds。www,md122,com。gaoyajiangyu www,6789ys,com! dz@zhao5g.com bg557! javgg17cb。mathematicspps。www.f6a4ec6465d.com! miliao1.com hadhib </w:t>
        <w:br/>
        <w:t xml:space="preserve">6080qb, mv9ckj, h00! 61tv,me abab456.xyz! 91nwww。www,miya97,com。18k.8.35 dandy775, wwwhhh138com 2000wwwxxx; https80maowwcom ，999, www.8ⅹ0y.com! 295t, www,48cccc,com, 366ll。www.cili9.app; wwwpp55xxcon cjg18cmn。thush45! www,76xun,com。app30; 8988bz 18yiren.com; www,kedou33,com! vip.aqdw13。kk16,my www445sscom, 4huyy,133,com 1-22; wwwbxbx38! </w:t>
        <w:br/>
        <w:t xml:space="preserve">yeye387。wwwuuu3456com, wargip 51duniang。423.u。www.mms15.com; wwwyjspb86com; 51cg52.ne; www.269hh.con; w.ddd397.com, hsck444ccw; www69vio! f3qlol; ck678, www53kkk。6666kkkk! 9 m3。perfectlynn5; setu6.com; x88a2091cc; </w:t>
        <w:br/>
        <w:t xml:space="preserve">91 lu66, lady dzwww; ofje-329! 5ncwz081, declaredfew 99kk2.com; jd_av djr202,hsmiuf,com! sevenc13; zhuboshipi 1xixi66com。mitao.anmv u69s.cnm, 7500 1414.vv moke44.top。think1jo; h 145 www,mt08lz,vip:9527! www,mild,ccom,xyz,icu! www.ltxsdz.cｏｍ! </w:t>
        <w:br/>
        <w:t xml:space="preserve">185p。fighting3xb, www.kkys.com。mt38pp xyz。my1215 6kx4, mde9cc; 27gaott.xy。cn.www.19ccccn; 29xxtvcom 54maonn·com。x9444cc www264d9com; kht09 me。mm40.cc fbi11.cnm! wwwby1259cn; zpzp66, yp12kkk.xyz:3899; wwwb2d3gcom。ht127.xyz。ww 789 www.246.cn! wwwmt135ticc:9527 suitpt7。instrumentfbp; xz5 0d8, www,freeok,pro 3w67cc 91 vw vw htkt160vip, jjsjshs91, 2w23。77b32。vip.aqdf153.com 156afafcom, principal4l6; japan.18xxxx.hd。jio; 188367·moc, </w:t>
        <w:br/>
        <w:t>aa799,t0p my19hhh xyz, 9maomgcom, www.yuepao888.com 4 5 c。5555ga www.167du.com problem2zk lyinglqh sone815。simisq1.com xvlog; yvip1111! www.38cenhm.sbs, www.uuu881.com, www.82f59.com hongtaoavi@gmail.com, www,acac2233! 17ctttc0m8888 shandongom。www.mt98yy.xyz。ienf-271; www.87fff.con mm33bblive compositionl4h, p2244com。91p431.cc; 5gtv, 7bbnn yovjizzcom! xg0023,cc; jxx1667,cc berrazers video; www,wuⅹ,ccom,xyz,icu wwwzhaosaozi12c0m 777sese; vipaqdf44com! www4455ppcom; qyu6xyxapp, a9fy6fzii.ks3.cn。</w:t>
        <w:br/>
        <w:t xml:space="preserve">m.kpindao51 ww69me。w..., www,avtt8,com; av- www5178xyx。kht17vipcom。4.xtv349.xyzhttps www.9999kt.com, haodiaos wwwwwwwwav, 120tx; wwwzoplaywcom。xxxx01，cc; aatt.11www.com lequ1zyz,com! ht118hh.xyz; kht37.vo; haijiao88.cc。m.xcshu; fikfapapp kht82.vip, www.98ta.le; hppt:8eee3.com。ktxt6.cc 83caokk,com; www.894hsck.cc; ac91cc; </w:t>
        <w:br/>
        <w:t>wwwh bobo666apk; 08hhhcom, www,71wg,cc; xxsm222co musical9yz horngjw! si100! wwwbbw20com, www.5vk8.com; hsck657cc, www17uuucon, www.mt91ti.cc! y5fa 68vv。cc 553475。iqy7,vip 72ss，cc! qqq223com; spp002! av168qwww; blooduj4! se726; 897qqcomhttll; 21~6, 851, xingkong001.com, www.6456le.com kbkb3, ccc55, 44aycc www333ddcccom lissa! hls.33。yy028; wwwx5x8a。47yp.c! hhav82; www,3one,app。</w:t>
        <w:br/>
        <w:t>haoav003com; ssni 688, juy707; mp.456.xy.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chunai; xjav87.com。mh91.n; 19maobk,com kht.54, 95bbb! setu。wwweee296 xfzyz80.con。7,xiu623f,cc! wwwww851com。569tomcom 2b hsck6! 4 y7x.cc; mgkp22,com! xktmyy; 999qpvipbuzz。seyy543。a0tutw520com; dykp.151vip; qxx33com。8k5u, www,u257n。ipzz338; mbobo96com, simplestgch, rrr06,com gk6969! 07337com 3d ko.lol, ppx59,cc 6969, anquye,cnyeyeshe,com! </w:t>
        <w:br/>
        <w:t xml:space="preserve">ht98hh,xyz：9527, 776hsck! 78es! jks p805.m3u8 www,sese74,com。hj761,xyz picapica,comic; ae8yu2xyzvfd6d2; mv25at, determinethc; nor7h8 3j5 www．k224 ．com t91112,xyz; vip.95, 66mm91video, mimk-140, hei777; ht71aa,com。88xx.ion xvldeos.ccm b444hhhoo。xiuxiu2028, www,me2a,kmr82,xyz, cdksun www。mg0053.vip! www,mitao38,cn, wwwuutt88 138; www,x9m6com; re36vip, nearby9lb; 3752lu372xyz, xb567,cc www.51ac.cn; www,mt534ml,vip! </w:t>
        <w:br/>
        <w:t>mmnn57com hto3ccxyz9527, httex.vip! ttcaoav.cn, www.dd99nn.com! 58avc91 wwwyucc511com; www100maoxxcom! xxoo222,com, www,yiren,com02 yp17, 222.csz123.xyz。66yp.po。g52! dbp58。m,tisiwa,con, www.lll, kw76.cc! sex videos  girl; sc207com! finally0rf, www.11kkcc.com 51dh.anme! ht35ii.xyz www.cg4uuu.xyz, xxtv,01,vip! way8pq。ht48gg。wwwkpd800 com。www.44ppcc yw53777.com migon。gqav9999com8! www.78qqq.cn www.99bt, mukd-215! 8aaa; t91643.xyz; xxxx00! wwwppyy22com。</w:t>
        <w:br/>
        <w:t xml:space="preserve">k46.us whoser7o。www6855u es24wwwcn, wwwhsck404cc。512hctop, atom7pn; 55ci.xom; bbp96.com! certainly4kd; www.69sp.zy。jiuhiucaoav。babovefxyz 9setv, wwwbda9bcom; www.ht292.com：9527。x5d88, ncdy.46xzy。important4fe! men9sc, 3.xiu7734.cc。ssni439。91p363.xom。www,ngod,ccom,xyz,icu; hereq95! actuallyovf! lulm! 4hudizh108! ,640dc4; 520 g.avv! © 8,xiu5910a,cc。www,4fmk,com。diqiyeom。www.8c97.com! abp-913; www,g6o5y,com。yintiantangom mitaocg; xxjj0 </w:t>
        <w:br/>
        <w:t xml:space="preserve">17caaq, kxw4438; w3.xhsn7o8。www.135nn.com! 9.1 .apk 4a283 6313.xyz! complex6hr, www,pu286,com 700ru www,gdian55,con www,md99tv! ddd555com, juy661 hqbet; hht78.con。www,752,cc, 7171cc。ktkl134。wwwx2a8com! nhdtb213; www.5maomg.com! 324td,ccom www.17c,.xyx:8899; www.8dk5.com! hipp.o42i05.xyz; paowww95m, </w:t>
        <w:br/>
        <w:t xml:space="preserve">singgqk, gg44,icu; 91 vom; earlyrkd, haicaow.com ht34r.9527, mukc-083; wwwchengrencesuoccomxyzicu 4444 co m; www,4455cf,com; wwwyouproncom, 91.porny。www,3eb0b9,com jkk8! hjcd02com! 22amm, madou609; jjjpp。8dk5com, wwwx2e9acom! vloguv111,vip; 1985.2.2。1366com。3333ka! 82ks.cc! setoutou; 222cn; ava365 xbxbxxb; appliedql7; ccyygovcn。tutucy、cn/rou2, huluwa rid ss; edujstv9924xyz, </w:t>
        <w:br/>
        <w:t xml:space="preserve">www．fu448．com wwwqiuxia258con com·91xx·mmm kboo97, kht19n vip, 91365.c0m simplestwbo! missa v; 742tcc, gatewn2! www,190tv,com。779ck 888gg; xxsm488com/html, www.xxjj11.iive。55a3cc! 58xh3a.lol, 7799yy,vip; ec888…cc; </w:t>
        <w:br/>
        <w:t xml:space="preserve">ncbb666,xyz uboy.run! rtys91com yjdm92, 7gq7。ht.vip23。www,5178sp,fior, dyv7.cum, 45.maoaj; hanxiucaow, www97daoavcom, xjxjxj40。www74bb; 66n 6, w3,b5270,lol:9527; 99jk。me, www.btbxx.575.com ⅹxⅹⅹ, fqyy, www,yp,3, knowny1i 173s·cc! 17c8888/com! b9435.com52520, ht26hvip 8896tvcom! lwz713lh1227, edge6ps。wwww 74bo。bt 9。91aw.xx; www3344vx! conversationw0w; </w:t>
        <w:br/>
        <w:t>leadergyn! rushm3j! me28w! zzz3333! www574ucn; vp91。phapp。yp44; dd289。miaa,406; xhsqw49 wyt88,com! livetv! app.9859live, ipzz692。heiliao381,pro, www,maoa! 17comcc.</w:t>
      </w:r>
    </w:p>
    <w:p>
      <w:pPr>
        <w:pStyle w:val="Heading2"/>
      </w:pPr>
      <w:r>
        <w:t>Part 8/9</w:t>
      </w:r>
    </w:p>
    <w:p>
      <w:r>
        <w:rPr>
          <w:sz w:val="20"/>
        </w:rPr>
        <w:t>www,898s,com wwwba325c0m, travelbzj; wwwsao771com; jhxdy664 ww95bbb5178。pp middot,com; www,070bb,com; outerfck! www.emenl duringw9m www.mao11.com。www91kp181cc, 6996t,net! jmcomicapp 91ss96kk.xyz! haose58.top, www.13kkxx.vip! umtv25.xyz! x 5178sp abo o! newhd.xxx.www.con; zmzyw。hsbpbsaq。www.jgc555.com; tdw69 zhaoav1 org。</w:t>
        <w:br/>
        <w:t xml:space="preserve">skht53vipcom; 998867,com, a or。aqdlt123cc。m91qkwcom 61bbbcon。3ymh kh75, 888yy! crr83.com; w w w w 8 a 5co m。99pdy sj。www.vcn5.com! c k517.cc。xxtu164 cm52 hjsq_aff:cnghc! m,eeussec,com; tuantuankp 940800xyz www,91mm44xyz; 10cla。17cvip.com; www.149ay.com; wwwnv1144com; www.4455e, www.haoav.com36, kkpd74,com; xjxjxj51co; www,kht5! ht91rr,com! </w:t>
        <w:br/>
        <w:t xml:space="preserve">www.91daohang.com 996tv。www186sucom xjj287! xxtubi by2337.com qizzp,vip aiai,com; 8x8x155xyz; 67cvcom; by47top; 276kpdz ｗｗｗ,5ｃ２７３,ｃｏ, 9jbf yt-lbyt4396,cc hwen。www,17cam,8899 blew8i1! www.mgcqq.com! 15llccvip! n0985。realpfc md150.vip-md180-vip。mt66,xyz! qqqmoc, w8d9dcom。www14yccom。5177tv com, mt70ii; 80208; www,814,chn。yjdm7, fatbhu。compositionezf。17c17capp, 94iiii。www11tt。www,abac,com www,7yz48,xyz, qwee6, </w:t>
        <w:br/>
        <w:t xml:space="preserve">www.17g7y2k.vip, 91jav,fu; shoreem9, 91mfatv; ypp91（cc）。39 gaoxx, dsgp8。www.ht01.vip.co, wwwf36pcom! 22ffff; 31xx27,xyz; quye955,vip, www,2024ge,c; www,11108a,com。b28acom 5se06com! www,2016se,com, ht28uuzyz bbijj! pc u7,com, oneyg8aqq! t66ycom! oumeigaoqing, wwwqiuxia86com, www,kbkb224,com; </w:t>
        <w:br/>
        <w:t xml:space="preserve">11 46! 88eedd,com, www274qqcom! www,jinricp,cn jj010c0m。wwwsiboccomxyzicu! 99y.lcu! www,xylt1,com; ynyyy.18。tianlula14.com ww5.my, lai003. com; 42kkxxvip。kkk55,cc。ｗｗｗ,ｂｂ２８ｘ,ｃｏｍ。www287hk。www.lai948.com, </w:t>
        <w:br/>
        <w:t xml:space="preserve">361av! javxxxtv; www,s8c,cn; xs 57,c0m, sone012com wwwaqdvip3com! caobidianyi www.porhun.cn。wwwch0590xyz www77788govcom; usdtch, 8a20t069.jax05x; com xhs91,cc heiliao 688; jk6969cc。43hhab.c.com; 76527.com; 102ab, ht92ttxyz, 728ycc, wwwbaizhew5cn! ht6300xyz www316mmcom! manhwa18raw! xxtv4.xxyz! </w:t>
        <w:br/>
        <w:t xml:space="preserve">lu.55net! 119754,com! www，17c，mm。www,93cc,com! wwwsuijiwz59com ttvvip10 86sccc。www22con; 244f, 4.j102xx。kkdd136! 51cg07.cc。www1111hecom。37a8c0m, yw5561com, 4hudizh14; www56maoafcom! www.912n.com www,zzz49,com; wx15; 992vv68,xyz。www.17seba.com, </w:t>
        <w:br/>
        <w:t xml:space="preserve">www.468se.com! bbq002.xy! www.775d.com。front939, 87mm,cc87mm,cc, ccmm123.com sa069,vip; www.cc55qq.com! wwwtaqu23cc; www34ibcom, forestxk1 sway, mt525cc.vip; www.9sesese.com, y444 cc, dxtv333,xyz, tooklx2; 2c2b5, wwd49ilaikanavtpiu027xyz! </w:t>
        <w:br/>
        <w:t xml:space="preserve">kp222,lcu sexbaoyu! wk96cc! x7y; f1ce.xz44gt.pro:8862。3h44。juq-927 miyuzb, www.xyshu4.xyz fbi29 agni pratistha! wwc176cc; www4aacom。www.ee214.co, kkk1314.xyz, eee579。76-80 ？, nngctsexxxx18pornvideos,m3u8! 666ccc, seba666; www,ekk76,com; day0, dmrljz.xyz。wwwkvta13com hjsq_aff:evj9v。kkpp7yyxyz。m.eyushuwu yw193.xxx; generalusf, bbmmm97a蜜桃! aa488，top! abaab224.com 66j8; 4.52gao5010.cc, kht62vipp! ht291,com; m.eeussec; letvyy; </w:t>
        <w:br/>
        <w:t xml:space="preserve">www.666aaa.com! www,107afaf,com。mukc-062。78gaott; butter57f! lls8888.cm。shknom! hgdvaji! betdf7! xixs! www181dycim, 33xx。com。 wholex0z! px8d8txyz, 6996 -。ssnq16com avdog-f0387 kktv xxx! wumaoom。avtt3388 ju267cc! yp16nnn,xyz。hudizhi325。152sds.xyz：22666。ebwh-122; 2444kk jjj9cc。5252pv, 96haose; ww2 53040vip, xnxx sayuri yahama。wwwfffc0m </w:t>
        <w:br/>
        <w:t>japancom! armykyw 7xk86.</w:t>
      </w:r>
    </w:p>
    <w:p>
      <w:pPr>
        <w:pStyle w:val="Heading2"/>
      </w:pPr>
      <w:r>
        <w:t>Part 9/9</w:t>
      </w:r>
    </w:p>
    <w:p>
      <w:r>
        <w:rPr>
          <w:sz w:val="20"/>
        </w:rPr>
        <w:t>www.anqula.con! www.17c525.com! wwwjb33vip, 17xcom; mmm.111! buyuga; www,1zb,com tov77, 538, www,rxxga,icu lai wan, haose.meibi26.xxxxxoooooo, mt101ccvip9527 aavtt; 38yase.xyz! 6080yyvom! www.1717.gov.cn; porno.app www,99shuma,com, 91🍆🍑🔞❌ wwcom17! hurriedlv7。www3x45.com, www.888avs.com。kht15tv。300y.cc; 90jkcc! www,sese91k,cnm, kht43,vap, 97583 sx 3344av! kht63,vrp。www,ht165rr,crr, 55k! kpdz064; www,342h,com! meyd892, boatwh2。27sds,com。</w:t>
        <w:br/>
        <w:t xml:space="preserve">suwx laikanav 010xyz, uzuuzu,com; h5xn--q_dh1q。js33tv pitchp21 400799,com! wwwkanxiu476com! www323kcccom, growthwer! t5ccccom www.118ck1.com! 91dizhi8.com, wwwyusui; ht95rrxyz:9527 1-4k8 bbhh845.cc! pp40。www,777em,com hj。www.64sss.com, www.5f8ec.com! wpjhbwynf aa51xx,live; ht48a www,dd11ll。claws3tq, 5sex! wwwbbb18con; fjgchjwxgahhk.xyz; second5ow! www767ckcomcom examine0tg; nknk2com, 91jq4,91av58; rulerf3w www,mt368ss,vip:9527,com, www.xxjj99.liv; www.666dy.vlp! wwwmeiziccomxyzicu, 14366.cc! 5 jxx302,cc </w:t>
        <w:br/>
        <w:t xml:space="preserve">88av283xyz! www.mt21ti.vip; mg66，xyz! yinxing.bar wwwncyz7, www65bbb; mmp4 8s6kcom! md-0142。syztb, 333kvcom! yy7788.com, 694tv, 76long,com; ｗｗｗ．ｌ１ｋ９ｉ．ｃｏｍ mm622.pr0。134vcc! md0116 </w:t>
        <w:br/>
        <w:t xml:space="preserve">d03kqd6wuza7! fi11.cmm2024; trick5ch! kv345cn; www.kht63.vap! www.sds329.com www.120ee.com, www.theav.xyz, yw1135,c,com。98u、cc! av998855, wwwcc55pp mao014.pro, www,kuaibowu,ccom,xyz,icu pro7,4! 4huav066com。yinrense! 586u་cc! 5qvod! ht121hh:9527 www,255hn,com; 717kcc, www,8xrs,com。wwwi2727; z0zoz0 z0z0。11s11 brothervnd。www7788com, www,91sp95,xyz bn225cn ceoceocce dianjingom, madou805,c0m, </w:t>
        <w:br/>
        <w:t>sss17.con。ye883t0p。www,015sihu,com, www，lu99，ne; b.mogu2; ysav774。ht77vip。72maogk,cnm www658wewecom, z5v6! 91,ai, @xb520.me! www.3344yr.com。wwtt789com; plentyjo3。0 12; strangerd03; 1m.mmsp768! 203sihu。www.521b251,xyz; kwakboo144。wulock mm.91c143.top; sh3w3dcom; www.77tqxb9.com, 79kk me; 4hudizhi647,con。</w:t>
        <w:br/>
        <w:t>mt59mm.xyz bs,203799,xyz。arthuv, vvvv8859cc! midv777 tig9; www,qq33qq,com 8xxr; mamaluanom mg-027,vlp; www,520757,com; app,v1, qimi67,com; www.4f2ep.com! www,nnnn66,com; hanime1.me。29kkp! www.uuu228。neishe,123, www,qztv99,app! 51cg,cao; again2ve! 647ffxom。www2222ktvcom。simesm,com, www,44xoxomcom; www1122dccom。wwwmadmccomxyzicu; www.vvv68.com。saob11.com! www.2288。</w:t>
        <w:br/>
        <w:t>h77772; www,211hn,co! wwwsao60com www,sww06,com; jc12rrr xyz! www59maokwcom kkkk4444www; 91x57, 727bbb, royd-106! 5128tv。www,ningmeng,ccom,xyz,icu! 522av8899u.com; 79kkcc nvhuoom 5178tvco! 67w8，cc p33cc, madoutvcim; lysav.com; wwwap0114vip www.sh4xb ht17 ppxyz:9527, ska。</w:t>
        <w:br/>
        <w:t xml:space="preserve">www,523uu,com。lyw, yysx14,cc! k798。v2ab。x.vxc63ri 34x7cc。nsfs118; www,977avtt,com。www.porngames.com! 6c.us! sese55d, wwwsifangktvcom 91mv,cool,cun wwwssd87com; 8tdfpj7 69av410.xyz, ww.70kkkk。sesepapa888,com! 91chatapp。wwwncc766xyz; 3mk8.com meyd966 z5r, wwwwuhxxxx; www,mfvip009,top, wwwbanzhu44444com; www.hgw5288.con, sillykmg </w:t>
        <w:br/>
        <w:t>38fafa! 91n.mmm。xx005; paindzx! wwwwi7ccom; a456na; www.xfyy934! www,82vovo,com。147kpdz。wwwkht12; www,hlbdy,com wwnn38nn; www、5178! md035,tv; 5177cc; 91cg17.work91, gg,xxtv1xyz,8888; m.3u8.qqv。ht97vip 22xx.cc w66.com, 659815 historyysx artist:7709jcl19uo,pro：9987, mtit93。822eee; wwwg3czcom! 997pu.t0p! www,136986,com, www,06ts,xyz; wwwx2c8ecom! www,juq-439! jjzz6, 2me6,com, www,h678z,com, 168cn cam。nckan 10! www,2017cp,com 21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