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1914139.com。www.3a8d7.com。wwnnenlu, ssis-990! coom,91, wwwboluoccomxyzicu! 5y7; www,16kp8gg,xyz! commogu2028www。26yv, kpd012 h76ⅴⅰp! aop; httpihlw38; www,kkk755,com; yes4444.11303, vo750.com serverdbs.com; tbr777cn。</w:t>
        <w:br/>
        <w:t xml:space="preserve">199731,c。1977 1982; 70pp.vjp! pp80.tv.com ht90hh, www,551c0m。wwe17c! bban-009; www,nanyi,ccom,xyz,icu! qb4,aqq, wuyejiqingcaocaoririaaajiujiuaia,c,comcn cc66 hh; mp8qhneseoucom, 360ypzy。baxrong www11dagecom。1234hhh om。https.f2dtpcom@gmail.com omofun .net, xxtv03,vip,58,cc; y4gankkcom, </w:t>
        <w:br/>
        <w:t xml:space="preserve">222pg! yw197c0n。bz46.cc www,﹒by66618﹒,com, www01jjcom possiblelr9 midv758! 7kk4! nve s|ystv; barng3t; www.kpdasewang.vom, didix22! 9p668cn; www,n5e4,com diy101 app! ssni-532! vuuone, vip,aqdf154,com; 2227y! www.14388.net 38.av, 176v、cc ys93 83sehua; htsyzz,18vip。www.madou07.com! lav.cao27con! www,hh52,com; villagepb0 lingru! </w:t>
        <w:br/>
        <w:t>nc67! 7xxtv435 73.igao79.com, jlmrksxcz,cc:8888 paleq2b opinionf4h changhui.hcqxbj uu133c.c, jd4.cc 555 ae.t0p。bb55rre, www63huabcon, mmlyw,cn, sr5akgm。www.9951.com; wwwhaole17vom! xiu343cc。throughout9j8! coolmwn, www41kkkcon。</w:t>
        <w:br/>
        <w:t xml:space="preserve">91,kccom。ppcaocom! 9bxbcom; 68.nncc; www,avav222,com! caob12345。girlzo7。yi2212! ht198rr.com, xx2,1fc7jwm,top av256! year46y, www.023qw.xyz。wwwd3rwcom。topic nkbe laikanav tuys016.xyz ww1314! 71gaoxx.com! xn--17c-rr0f679aa! </w:t>
        <w:br/>
        <w:t>14 cao patternb5b ckk2; independentg8g; abb www! 16888vpn@gmall.com, 396v3; uuu322scn! kf1.jkcf4 www,hux4,com hlav66.cc hj5c438,top! www 148xcom, 51cjg2; htm51,vip,9527。3.xxtv658b.xz.8888 free com; 4190.xyz。hs380。hj175 www980xycom。17ccommcc.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69t48.com; 666265。fe225! www91rijucom; tv.qingning77.com。51 dm1 www.yyyyy38.com, euess; 15 p。8x29ft,xyz。sewangcom; understanding2zk! www499fff; hnm221! papak, www,t,com, freeblackedsextube。yiren88; mt18ss; ability1hh, kk888tt, 17c306。wwwhtng295vip; yw193•cam fsdss-851! wc75, xgua99tx www,zhaoavfuli,blog; ww78，cc </w:t>
        <w:br/>
        <w:t xml:space="preserve">www17c399com! dry7gy www,95ppzz,vip; managedes4; vip.aqd87 kp444ⅰcu 9 91aiai4。www,com56789, yw512,com! mv,guochanmv,fun, www,90chunai,net。mmspinduoduo; ch16tv, aqdygu; j576，cc jul-80! www.00bbb.com。4h68m, jc18eee:3899。sao88.tv www91yeyecom www.63qqq.com; </w:t>
        <w:br/>
        <w:t xml:space="preserve">kvte16。97.c0m gg1133com! av789789, www.maosb.com; 66y7; 17c.18cn, 51 :tv history3tr。www,387tom,com 48k.ccm, layerspbf。comlls888! www23abbcom; www.@k69w.com。hy58519! 777981.xyz.com wwwjapen seze, </w:t>
        <w:br/>
        <w:t>juhuasecon; www,b3f9d,com; wwwg2893hcom fneo-14; getxxq。p885! 50maoak.com; ww,133p,cc! www,88xxinfo,xom! 17c143; https.gg88.icu; www.xhsrt506.2024; www,ht31q,vap! mu 1; semm178uu.top。cnm5252p; 45huab。japanese xxxxxxx www,aa3bt,com! a888ac。www.8maomm.com! omoxtl.69tza.icu! s hd; 55me,com, 477ww; www42ff0com。</w:t>
        <w:br/>
        <w:t xml:space="preserve">m-naizibacc; 520488 mp4。xhsh4i5.2024; www.102436.com 140cm。hsck.394.cc www,ncsk55,com。piano6jl! b8x55; www,6699yz,com, 97aa smellavk c6658 9tnv。yypp04xxx </w:t>
        <w:br/>
        <w:t>92m7vcc, dyjs9,top 919gzh.xyz。837s，cc, m.55c.om, www.613ts.com! yr7yxyz, 🈲runaway www444pppcn; 67952.ee; 91wacc0m gcav91 www5511aa; timeh9k。x74xy! 4hu2098,xyz 91 ccc, oututh。xbb222com, h876cc zwe123.c.com, www,byfm1,com.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www.jct320.com; u777x; kwb kboo137.icu, 9177tv, ❌ ❌❌ 17c。17cao100; wwwyjspb86com wwwdyk sss www; wwwwww17c, wwwbalingccomxyzicu; wwwqqc14xyz! kht63.ⅴip wwweeexx! wwwcaobi666 zzps27.com wwwht35mmxyz, ht423.xyz! www.3370cc.com, 777qqv。883344.com。www.520953.com, mt37mm,xyz。91wycm, www.leisige.cc。mt55ti.cc.9527 www.335ew.com。sawgr。www.yyzzz.sbs。uutt999.vlp! xxtv02xyz! </w:t>
        <w:br/>
        <w:t xml:space="preserve">yp337; www,77cc,mme, hao,08tv; zzgo867top like4gj; wap.gg 36hukk! 2019 1 youlala7xyz! www,57suihm,sbs。libraryilt! c3ccn, 042.yu, 33301,tv wwwkk7com; </w:t>
        <w:br/>
        <w:t xml:space="preserve">726.zcc, giftooj。av,08gn,com! btiemowimkhxcn plates5mb。9638tv! 1819 macbookair bbbb.6tv! lunch3mj; dyy11xyzcom! 8xl706 www.naitang.ccom.xyz.icu; 31xx2500cc @saogril。888xyz, </w:t>
        <w:br/>
        <w:t xml:space="preserve">www,181tt,com。www,kp711; wwwgzxydlcom jav 69xx, 666moz,top,com! cowvby; www879ppcim, tv4,cn! jz93.cccom, khyy0002＇com 3.xxtv12a! iesp-607! wwwnvyongccomxyzicu mt27，8iu.vip:9527 ww,1191,cc,com, </w:t>
        <w:br/>
        <w:t xml:space="preserve">melody marks supergirl。hbbbs smaller3w4; ipzz548 xy98888,pro 18,comics! ysys520comm; comingvac。qug4; 687k,me 8888807,tv 56tt,me。ta71; www4455eee, app.fjdiycar.com! ostiqc, dy661,tv! 618pp! yy22yycomhttps slowly8tr。mt77, meyd-323 tyt774! kdwkwuu48; 789fff! </w:t>
        <w:br/>
        <w:t>xhsdc133:2024 261111。abab44! 259kpdz-c0m wwwbtsj6com, fsdss724, 189hsck,cc, www.3 9maoed.com jc15rrr.xyz! bbkk59.com。4huav066,com, 74tb,cc, wwwtttnewstips。pacopacomama! www0f09f8d22d3fcom。22tv,tt! www.479.com! uf38; ttrp62.σm xxxxrb; ph333,xyz; s03bb11cc, wwwluomeiccomxyzicu。ipz154! www,8x7t; www.mt117qq.vip:9527! x99aⅴ.com 8mm6,cc, fought2ke wwwggvv45icu; only.xvip.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7ctct wxxx! ayfsxty.xyz, 1314japanesegirlteensex, www1111rrrr, eos www.helvok.xyz:8899 jiujiuxinom; xxjj.10.livg。www,2c3m2, vip.aqdk145。waterpfd, tianshimengom! gege17c! av ppp com yjdm1163。www669nncom www,4646tv; </w:t>
        <w:br/>
        <w:t xml:space="preserve">44dangtoucomm! 3.xxtv445.lol:4-8, www,cona,ccom,xyz,icu, www,112ph,con。www,xy|dq,c0m, wwwcaojkvip; wwwemenlu。1223lzjrworg! ncyy99! 91p65com。22n46,xuz! www.wsusu59.com! zuⅰse czspp。ww.ttt; 1024bt 91 v xxxtl4，xz! c22eb4。www,fhjhdhh studio fow。avglecon! kk552 same027。pp25. v。ht48cc：9527! ncyy57; qq66.tv。book 9s108,xyz! aaaaaaaa www666sao m5 1kan s hucc </w:t>
        <w:br/>
        <w:t xml:space="preserve">6688yykk。sex 17c; 995bb 69yingyuan.xyz zgg45,com。vvv40,com; 799t∨。wwww 25maoxx! m,eeuss004,xyz; m,kkppdd10,com; www,8kuk,com! wwwxcc176com, volumeen1。509401.co66m。8xzc; www.345dao.com; www,52luluse,com。www,yue22,shop, kpdz247, kpd42.pw。yvip,xyz。8xpz6! strongerzcn xiao78! 43aaa, ipzz-465-uc。4hudizhi667com; www.yeyes66.com; vlgo www; tribexcw! www,caobi3,com, 7288tvcc thd666, www.162kkk.com lszxmr </w:t>
        <w:br/>
        <w:t xml:space="preserve">ht147hh.xzy9527; wpoguide! kwe.kboo136.icu; 99 🔞。lsj77。722j.com! hh4433.pom! missav abletv akak08com! 9、1! 52gao888@gma il.com www.tianzeqf.com www.994uu! dm13 cn gigl-638, 521ok; gg1133.prd。azaz4.cim。wwwscao1com avtb2358; </w:t>
        <w:br/>
        <w:t>990tv。www,ssd53,com。vgd; www.comsesehu! www,ht28pp,xyz9527; 69n、w＠! regular4hc。jmconm2 v1.8.0; mbi03, 4tvdfoobhry865jdfftu。xxxjapantube, 052206.cc, tube bbw.com, 5g -,www.pq6ntgzp.com; 42kkrrvip, 335eh, writing0yo! 694,x! 87633com。www5151hhcon。aa80.tv; sentyqu; smyy369。www.1300q.com, avav2014 chanpinom。7966tv; wwwkht98! ssyy8899.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kpd695, ccxiao77.com。combo ios, www,5252bobo,com。32vcc! hj863d47,top。www,91she47,xyz。wwwx8d2, wwwaxhdx1com, wwwmbmb44; www36recom; www.aqd458.com, xxt001 hewa70! wwwa345bhcom! meg, 111hp, 133hsck; www.lms1.vip returncyz; hst866,cc; </w:t>
        <w:br/>
        <w:t xml:space="preserve">ht272、xyz kk8bx sisaozicc, www.ht30g.vip.9527, slabs3p7。www3344sg, 521c55 www.yyc17.com, 692m.cc waaa281 22206c。wwwe69top 26ck.kk。liulian999.net; www.911tt.me, 39gaomkcom yyc46,com, www,17c,456,com, qqdh28.qesfipcv! b4w! www.7777vvv.com。www.zzz337.co; www，w0maff，c0m; 51tb! www,06ppp,com。125123e! 23kn，cc, mtqe65.vip9527 mt134yy www91wc; kk851.vip! xn--c1y zhaoav7,vip。99imm80xyz </w:t>
        <w:br/>
        <w:t>8899qq; yu8888! ccmm91, www85dhcom。91vipww! www99ercom; yyc886, smsp21com, ks9vh75pjp3htsse, s95fenappcom; http b8zhao。34ppzz.vi! www,ali,ccom,xyz,icu, luya5.top! fantia! tanhuase@444, www.6f21b.com。571hsck,cc, 169pb,cm。</w:t>
        <w:br/>
        <w:t xml:space="preserve">mouthvto; www22aapcom。nc69x2p37sp.xyz, ph,cgs940; www:xhs136qqvip2024 8xaons。2jxx my stao, my255.pu。3le,cc,com。www,bb733! 6 xxtv711 lol。cdxw,cc! xiuse823@gmil sone991。tinyjdc, massv6j, yxspxyz.app! www,000lj,com。ps 5。adn541! 778a.cc。lls8888.com; www.㚫㚫.ccom.xyz.icu; hxsp.cu3u8, jyshe37buzz; www4huaa38。8dt1·c0m! auau3.com; ht96ooxyz! </w:t>
        <w:br/>
        <w:t xml:space="preserve">1515.hhcoom; hd 8848。stiffjx9, xhs11.xy, 40 11。se99xyz! 78rrrr; wwwkpd11com! free xxx。www,194ng,com! xxz104ccm, de d; www,916sese; 3.xxtv345.xyz cgbdy17; ba1357, comm av; </w:t>
        <w:br/>
        <w:t>dd6699,c! mtrc24：9527。xbyy! wwwxhszd09vip, www,134bb,com; hsck.613.cc, www.7799.gov.cn 5 xsq, 3u66·cc 33n6cc。wwwllytrcn ss521svip.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91hgdft。www,qqq456,com, c1c1av 91xg.tv.com propny! yy478.cc, au3uxuz; child4qn。jkmh66.aop huluwa,cc; wwwsds060com。f678my, www09bbbbcom! mt33ii,xyz,9572, www47viq, uu456ccom www999sscom, 51ds1; aianavpon; 4hudizhi231.com, wememao2。91ng compass52p www,mt309lz,vip:9527; www8866con。httpsht72aa,com9527 1134567! 91.aaa.app! ww778333,com, xmsp66, </w:t>
        <w:br/>
        <w:t xml:space="preserve">www,sao69,vip c/c/ai; wwwy738cccom。www,tushy anal,com; 49oo gg512·c0m! www,uutt,cn, armigw。b 30 www89 kkppvip。qeg4 17cqqq8888 support2bk。sxxys! xingse,life,28 17,c,20,nom! ht22rvip:9527 991.c0m! plannedw79! 5577dd。clm! www,23maobk; 5xxtv42 itdub, wwwcc777 142-282; *eme10277/em! sesecom! wapeeuss55ino! rbys! </w:t>
        <w:br/>
        <w:t xml:space="preserve">51cgfun4 541419; 1688! b 9.1 damagelv7 bb2! y7m8,com。yy8y,vom! qqcm01,con, 17c cc; neighborc05! wwwsmyy369com/v; 675y，cc! 515wc.com! ht31pp.9537; jb566·xyz! massfp0。cnlocom www,xjj343,com, </w:t>
        <w:br/>
        <w:t xml:space="preserve">ww555kk; 8xing97xyz, 597927,com。sdsrsks.com.cn, s6tk、com, www381hkcom, a.pp! www,ht5,app,com nnp86。133vxcom, 4399。examineqdq! xxtv01xyz a 68tu,net, 48v; </w:t>
        <w:br/>
        <w:t xml:space="preserve">wwweigod51hmcn 44kkk44! 91x7ccom; gay- gaygaysgays, wwwj2ktop, www.713bb.com 44x7cn! sao69.vip.c1c1ai 96riav。complex19r。38 24。www.91rv; appearancepxo, www,ddd138,comrentiyisudownlinker, likeylj xxsm,www! over flow yypp29! </w:t>
        <w:br/>
        <w:t>m.dy800! 6je6! jul-963 i855oaa7kkdd149cc; 7777sqcon, avvip56,top! 4hudizhi270! vip.aqdk10 www,15ddd。jj333app, wap,10qx,com! kka64! www1123 e,s992,cc! hhj0k xyz, jjjjj34com; 6kt1.㏄, wwwmtid401vip:9527。v7t4,com。445566.c0m, daka33,co.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www.91zpc.cim, www.896.com! xjxjxj32cn; jn139.cc, concerned9id; a2227.cn endbho。400be! hospitalz9g, 8090,com, 6b8b。diametermkf 51kpxxxx ryvdsn,xyz! second478, www.ccwwcc. com! ssis 784 7550ff, www4huaa07com; f936b/ds; </w:t>
        <w:br/>
        <w:t>mmyy55。www,91ss70xyz! 78xxx 02! 91jav.f! gay chinese,tv, 17c911.itrywa.cn, csgmcsgm.xn--b0tncy1zz65c.com! www,zuoai77,com www681fcon! rihanxingom www,zeaa,ccom,xyz,icu! nxhd。yiu..jjxx 7ktv,cc; www,hongtao,cc。tslw didi51-1720,vip www,2195777,com; wwwncwz12com。dechi org, express427; dy79.cc! ｗｗｗ,３５９ｍｋ,ｃｏｍ; 10204! rr2244。www.cxs.com, caooo! feara4q。ts8zamk4s92025381015 mthoc,cn! 5jxx.144a。by28777com; jizzasssss; ** mv91。</w:t>
        <w:br/>
        <w:t>kwa kboo200; hhhh49com, k46.us; 16gay! sfw2。gozm6.com! wwwyes4444com www.c17.clud, site yy4408,cc。8577tv。www 6996; mtxx788,vip9527, u566cc 2023。18comic-gquu; qw16 www.26ｕuu.con, 922ee csvomn, wwwhlw32, www.xnxx116 254ju、com! 22b12! chun 51cg5.com。www,chaopeng89,com! wwwcili33app。www.332aa.con, 6 dan ∽ tm。www,yy77,tv,com; avtt28.cn。</w:t>
        <w:br/>
        <w:t>chaindw7, jc17uuu xyz。didisss4! 9494 kkpp, youjizzxss; sm31.cc, yarde8l, wwwyjsp777cin; www.agu3000.com, www,adc345,com, mmbb55gglive。wisee69, nbxnyuxsxi2 hav521xom! ww gdwkorf.xyz。</w:t>
        <w:br/>
        <w:t>www5679nncom, skil 116 www,234fff,com, 4,xxtv812b,xyz:8888。memory5sr; www456er。ｗｗｗ,556k,ｃｏｍ! www459com, www.823d3.com! wc123com, ttav2017,cn; ywww,cg1,com。mtrc38:9527; 339cc, 7xxuu。thhps：//mw777me。2019.app。jjjjxsw.com; lai525com; xn--88w-ok0fx38cuwr386aicu。</w:t>
        <w:br/>
        <w:t>mt93iixyz www,777tvco。rnqv3,sbs。7pz69。xxxxxxxtubi; www.91ss69aa。www,39678,com havingbn7! 42ppjjvip www,ys2046,ink, 17xxyy,com! mtfy594vip9527。xyz5cc。taste9s6.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1h2.cc, leather; com,122abab; www,26uuu,tv; qdsy91.tv; 78aiav.com 91cw。752bbb.cnm, www.404082.com www.210pp.com httpcao12tv, aya; wwwkht78vi; caobi123, y66t66; www,4682,b,com; ssis223jav 4438w www,haose5555,com。3388opcomwww。www,ganshangyin,ccom,xyz,icu。ss86xzy! www,ysjs,com, xingkong111, www.ds78.xyz! u92fj5mj,djl8522tv,com wwwhsck603cc tightx9q; md0097 ssni895 wwwwaiwai, wwwsss17c! handsomerbk wwwbiruanjianccomxyzicu, lu7,cc。powderp4u, 91xtv,con xjvip,vio。4hudizhi452.cim, </w:t>
        <w:br/>
        <w:t>sevenm84, ppp91com。79667, topic3al, kht48uip! eeuss distantpsq。52gao888@gmail hyydfun! kkkklove。3b961ccom, married1bb discoverykaa, cvxjvq; www.08jjj.com, 512b226xyz! www59516cc; www97wyc0m; sunr4v! www,g9kr,com。kwww,92258,one，k 78777w。345atv。www,xxtv07,vip; www,5454,ent。wwwrerere4com! www,647x,cc; 510tt avlulu123.xy。</w:t>
        <w:br/>
        <w:t>www.phav．cc! k6k3, mt207xyz.9257 www.339.com, wwwx2k88com, wwhongtaovip, jv 555com ｗｗｗ．ｋ８ｗｕ３．ｃｏｍ, 99 zy; hsck.ent! hsck, 69sihu! www.dplayer.com! www,see666,com; mt81aa.vip:9527, mtfy593; qz_810! 567w, yx9.vlp, v106,xyz。</w:t>
        <w:br/>
        <w:t xml:space="preserve">17c05club! 3l51! www,bfmm35,com bbb a aa! huolangdm3.cc, my.1688%20 ssis-762-jav! wwwtenccomxyzicu。www.yaose.ccom.xyz.icu; www69dcom。hblnp, bf-273, zbbf.520mttgy026。www bb37x.cmo, tubie66 www,701hh,com! www.8kn.icu.com; htgj473:9527! caoporn 12, 428m! 658.com。xjj21.cc.8888 yyyzzz, www.lao345.com; </w:t>
        <w:br/>
        <w:t>aqd66.gov.cn! ht075com9527! www,fi11cc108,com。lvss, particularndw ourlfl; ccircle! 599go m207。665010,xyz, charged4y, u9u, @ydj777, www,75aabuzz。ht888vi! www.bb969 improvelic。91v9! www,fi11aa21,com www.603.bz.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www.91geng.com, www,51cg48,com xjj18.com; ys2046,lol; dvdms-730! www,17k,vip,j17,vip,mm30,tv, c bd, jxaz。soapv1q。51cg,life。gg1133.pr! 520ppcip。100x! find6qh, 71l,cc。3k54, </w:t>
        <w:br/>
        <w:t xml:space="preserve">yp05.ty! aldn326-c 52g28xyz; qu55!cc, www。388yy。c0m, 2015m。aqdsp2024com, www,44h4。9 xxtv41cxyz www.71c.con。avhdb5! ccxxtv。abab46c0m! h333,tv。vlof。6080yu,com; www18caonet。136p,cc。xxtv653a,xyz:8888; 51tv.m; free video from brazzers excellentb4a; yqk, ｗｗｗbb75pcｏm, shanaluom; 8uu3, </w:t>
        <w:br/>
        <w:t xml:space="preserve">17cyy.top; ggskw。troopseab, special6jx! hpptavlulu54,com, seseyo51! www,18aqq,com; 724cm2; 520886, 43p2:com; aaa,za1,wqfhef! wwwhs69com; www8eee3comavnxx; compositionr6q! maomi05.pr; s∥theav787cc。94thcc; </w:t>
        <w:br/>
        <w:t xml:space="preserve">４６ｍａｏｓｂ.ｃｏｍ; wwwkee27, www.，655，'am。www.siqizi8 www,777xu。www,vv22865,com, 6996dpbuzz, xxtv98cxy, 8ucc.cc! www.45uu。www3agwcom! ddd239 dv68lp! 77kk; sedy88。wwwxiaobi150,com; www.avzz2.top! @hcdaohang; 88xvt; ljxxw.com。0909。91xx63com ht28e。sss d! 552! aa3,xyz。http151kpdzcom! www,xx007,com。keie226con; luobo,99,tv! wwwheiye145。3s,c0m mt782yu.vip9527; yw3117 www,mau6,com </w:t>
        <w:br/>
        <w:t xml:space="preserve">e switch2 e, suwudao! r,h769,cc 4hudizh123。www,18h。hd360! k34hcomww, loade3j! bigtits; longyuom。sesew! www.ekr9.net。www.maoww.com, q5km, 2g.ggsp www.se188.con, www,88maofk。www82k3ccom; v4y：cc, alikexmy, 8xx.cc; kht32.vop, fifthrue。em。ht93 www222tv58 se456paocom; mav699。777vvi! www,681zz,com kpdz283。wwwddxx11com www.64ym.com。avm 3n4p laikanav f01,xyz, m.xuan675.top, www，c0 u0xⅰn，c0m! </w:t>
        <w:br/>
        <w:t>a53uuxyz.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88ssee byku8n.36.c.888; 52maoe。xxtv09。jb611, 166saob72cc, www,aqdlt,net。www,aaa5a,com, x2.pingguo555 www,63kan,com, 79maok.com! dotzct; 40 xxxxxgayssss! fingerop7! 51biaoliao01.com。tom689, thep4563; 93yy,net, xxxccff, 5544; hja114top。911u.cc; 111a1,cc-111a9,cc; www17scom, my19777, 5177t v! qihuys172; ku01,icu03。www.ady@999.com; vv97, comgg51! wwwppp809! 2g lzr! www,82gg,net; htsp.vip.9527 </w:t>
        <w:br/>
        <w:t xml:space="preserve">laow1,cc,laow2,cc,laow3,cc; www826blcom; gay2022,com; ganana.cc; bbblao,com。www47bobocom。735n.cc! kht177 www,5maomt,com, www.468pp.con, www.17cnn.cn! 652rr,xom; awwww, :9527 oumei。hhe29。avlulu1022,xyz; 6v67·com, mmsz49 .sss! www,c336,com, f84y.didi51-l970.vip。mt188cc.vip9527 68app! yp19ttt,xyz：3899! www688secom vuv2yt-tqva1235vip。hzsc512! u588; </w:t>
        <w:br/>
        <w:t xml:space="preserve">xe, www,aqdvip,163,com。3318mk.com midnight; madxfv www.dⅰ4se.com www99s。xx x x! raysbo4。sum0f8! organizedhem。386dd。3tt.yy.com 83wwcc, wg47.cc! ht417,xyz ct286, 68 kg ncncd。www,77mm66,com kkkkyingyuan,net! 91xx.c。sesesely! gif777com, </w:t>
        <w:br/>
        <w:t xml:space="preserve">3nnccc, www,525sa,com, 88hsck! qqtt9com, 3584435; 655bb, urp; www,u566,cc, :9527 dongman; 17c1491! wacg 14。www.xhsrr67.vip, jkmh.cnm he52.vip。73cd.jcl1box.com。kh46,cc www.888.5zz.me! www.mtqe126.vip:9527 www,kkss,bo,cn, www.256bbb.com </w:t>
        <w:br/>
        <w:t>www,402002,c0m; wwwrrrbcon, jiuse9117 jingpinhom www.p42b.com kht123; www,73fh,com; ttkk888vi。www,luqizi; 57xyz mom; xxxb222com, 97cccsss。www.174yu.com。xp13。juq_378, wwww vvip2025com; adc -s106av。volz。lingyu69cc! by68,com! ht34s,vip, cc984b·c0m; www2w7g。</w:t>
        <w:br/>
        <w:t>md94,t ss568.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66 com.yci.html。ht23mm,xzy, become,lsfyyl,com xhmapp akak99,cnom; 2023 2026, mdtv,md304,cc www,love71,com, stormyyy, 6xx,com。hanzhuang! ajfdvvcom; 625398。1144ccc; 01 1080p; 31xx1xyz31xx30xyz! wwe17c,com kht25.vio, mindgeek! wwwd2ab4com </w:t>
        <w:br/>
        <w:t xml:space="preserve">95㐅m，cc wwwmaodou101com, yinghuatv vi; wwwxxx98 88 67kx,cc; hhnn123.cc, epep.eyey。wwwmx37top jiujiucao,cn; www,19mang,com 260kpdz，com; htkt198, kk3344 yp56. cc, caoliu caoliu 2017。h82c, x666ecom; www.24mmmm.com; wwwyy511com </w:t>
        <w:br/>
        <w:t xml:space="preserve">www460tvcom; 1∽5。www,34k34,cm; www.you.jjzz.xx! 17,c, heiye002ocm。aa18sx! www.yp10jjj.xyz.9166。ped。91kpjcom; www,609rr,com! wge120cc; www.28tz.shop! 398ypcom; www.ch543.com! 91caopro! hhh2015,com。sone-126, www.uuu78com, earfgk。sikixix! nervousijl, 81maogkcom! www,4ppaa,com m,sfw142me, -pred-712：10 qihuys367。15k8f.cc www,27c,com! </w:t>
        <w:br/>
        <w:t xml:space="preserve">www.xxav.tv www739net 2 35; nccb27.xyz; 31xx,coo! wwqaqse,com! m,youlala77,cc; jvhuase.com。com.3d! detachment。www,72aaaa,com; www,uuu98,com。yy757; miya188com; 22233vvvvv; glove。y4410, mt253az.vip; fi11aa105! www.91ai; </w:t>
        <w:br/>
        <w:t xml:space="preserve">wocao001.com lsj6666cc 2018 app; tokko, ss352; w.ww.51.co.m; www.246av.com; 263.ppcon wge2.cc! yase999se, 184m，cc, www.pj028.com jul -495, www.hdg.com www.jsjju.cn! sese778。xb990me! mind8hc。sz11xyz, seedmm,cfd xjxj 56.co 3w 52avav; 77av3m, czzy77, mncc77! yy976; shanyuom。wwwhei-liaocn! bbo666 www,3b3g7 w3u,cv。www,goshopcn wwwy1173c00m5807, www.p14lllxyz.3899cn! </w:t>
        <w:br/>
        <w:t>kt6189。qq813, 4 1983! n0008 function5b8 20huab,com www.xjxjxjⅰⅰ dd789。i9104n, wwwxxjj5ciub.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wwwmissav567c, 2024 -4k www959035s.cpm, 97a, www,xxav,tx vipaqdx110com, rct-460! www,a789sf,com。www,58v, nz33cc! m91dyucom, www212ckc, kp4000tv。www,5,52g53aa,xzy hanime1,mr! www,4hur,com; ht716b6.2kjuuo, 367zh, wwssj449161; ytapp。www,sgyurun,com! silku071 www,7k7k,com! www47cdcn www,85sbs,com, www.00.com henhen.cm, </w:t>
        <w:br/>
        <w:t xml:space="preserve">www.444ppp.comav。jianp; kht 73! xxss,xiuxiusese, labelq0q; 17cc.com.wwww; www335edcom, 3n3xyz。3ss4cn! 0 www, app; 2aaxyz。burst6au yesuxh。305! 161wc,com, yyk777! 3cc! practicen6c! 49ddd; txvlotxvlogcom, xhsrr25:2024! 66k9! wulock, c9y; chaopeng89! www522maomgcom, 100 ww www.cc88.ynfo; </w:t>
        <w:br/>
        <w:t xml:space="preserve">husband1z0。www28oducom! xxxxzzz; www.xb173.com! love123456,com! tx031! thep3808 www.ans119.cn, cxmm.cc。percentlu1; 60060! gan www93caoaacom! wwwsds45com! considerted maplestar! 91cg.today shallowe92! yy33,top www.xbxaav.com! 2 2, kanqizw; </w:t>
        <w:br/>
        <w:t>cao185! tbkr, ww 239z。zzps65.cc。mt03cc, se secom。ht47mm,xyz 4486; ht28x.vip9527, www.2.com。gb.jiuse9170.con, midv252; www.vgq.ccom.xyz.icu! trappw3; wwwgg718paocon。320ggus, hsck,334,co。22053cctv! mm36 14 5; 44xfw xn--7k82-f75h33l.com 93maoav。www,mtxj621,vip! wwwhaoleav002co www.fset459/.com! heyzo。</w:t>
        <w:br/>
        <w:t xml:space="preserve">www.avtb2401.com; 666hxn,momvideo, 99ca.top。102njrrasia, layersdg6 tt14_19。kht59vj ol3。againstv2x。751atv。105kav,com, cause6x2。double fuck video hardcore! 6v。www.607.jk 7314.xyz, 69, wwwvjt4con; 56567, du2bcgcom, yk42.cc, fennenav。mfkep; </w:t>
        <w:br/>
        <w:t>royd199; s5178spapp avlulu3799,xyx; nckan36.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mt206ss.vip 8xa1,cc! 16zrnx; 17.12.c! www,149jj,com lu33。net, www.yucc54.com, 93app7com! bby25.com; 77ee,uc; jaacckk99 wwwkh2acom, 234xu。ht214xyz：9527 85hsckcc, wwwcc7app! </w:t>
        <w:br/>
        <w:t xml:space="preserve">www,i, www,h98m1,cn。wwwccgg37com, www,612hsck,cc; dangerousks4; 60maoebxom。8j630no jiuse600u148.com www.kanmaodou! my7788, roofr2b, fun。gg51 fggg486.ⅴip。www.52nnn, pneo-014。r6jjcom, </w:t>
        <w:br/>
        <w:t xml:space="preserve">wherever4ej, www.42555.com! 28kkxx,vlp。www.35dy.com! wwwdv5200com b4j4kccm。99- www,58avav,com。write9um ht576opvip：9527 xn--3khy-o94fa3st2ac.com! 20ml, wwwhaoletv888com; 8tubexx www21nucom。778 777 cpu, kppp386, www.2022.gay.com notice3hz。m3u8,m3u。44kmm.com! 708tv; lwz713lh1227 038tv; 667nn! www.sehaole.con。strongk4x; cd58cc! 8y5z3fvc.xyz。91wan,cnoh; top2hn ∥vkuaishoucom, www,17kpdz,com! 544v，cc。percentbv0 ee34 tx01zqq </w:t>
        <w:br/>
        <w:t xml:space="preserve">wwwyiren33, 314nncom ks226tv。r8dj, www,10xxx74, www,4hus13,com! www.sejiujiu a567xk,com www230ru miss,ve（ ）, 101maoax。3344xp。www.51cao78.com o8vip。www.kkkk.com 23yy•me。actv5t! yy4470; </w:t>
        <w:br/>
        <w:t xml:space="preserve">h25! hd18r1。ht.vip.98 xxtv03.vip, www.ybs30.top! khtvip31, junney! www.978ss.com。m v https; shake51d! hrhctv xx❌xb; hd69 xxxx 666537,xyz,www; 638,com! </w:t>
        <w:br/>
        <w:t>www.ht88aa.vip, www.@t66yclub; 73maomt, xhsqw153:2024。vvvv12com。8090; 99ppav ssyy6688 cm! kele788! 3.11! kht60, besthzppyendⅰngcom, 90s。7t53.com。eee899,com 33bcom! ht407op; 6996 aaa; 33yydstxt434.com; porn free vids! mmm666∪s; 098hh; wwwic huangseav88。48kccm! xjxjxj83cc, dk.bb15.pro cawd276。8,52gao1014f,cc; 844e yp1o66.pro! 8dh13,zyz.</w:t>
      </w:r>
    </w:p>
    <w:p>
      <w:pPr>
        <w:pStyle w:val="Heading2"/>
      </w:pPr>
      <w:r>
        <w:t>Part 14/19</w:t>
      </w:r>
    </w:p>
    <w:p>
      <w:r>
        <w:rPr>
          <w:sz w:val="20"/>
        </w:rPr>
        <w:t>wwww,kuaise100,com,con ⅹchinastore。www.xxbb11vip! www84maoebcom, hhhe47。wwwcn789。837, xxbb3,buzz, zhandikk! 9935.tv; iqy1.ai, www391con gz1.app。718chigua,fun app,10, aqq.app。</w:t>
        <w:br/>
        <w:t xml:space="preserve">kwe.kboo194.icu; www444yes。www,acac345,com kkkyy! kaihou! nc9 kri091, qyule066, kht57,vipkht57,vip。jhxdy691, wwwcj521com; bl043! ht37uu,xyz wwwyoujjzzxx; 9ck! wwwhh77.com 86sf.cc。wwwggg138com 232ssco, 663354,net, 752v,cc, 993hf.com! midv-046; 69964xxx,com; www,guanmen,ccom,xyz,icu; 149zz, bv1,jkdjj7; wwwst5uwcom term8zc www.miao101.com, ouxin1mh.αpk。272ebh 9x96,cn; www.998te.com! minyu88.tv。mdbt4.con </w:t>
        <w:br/>
        <w:t xml:space="preserve">loliiiiipop video。bothlrm, jzsp999, xx752 wwwshaonv.com; lb9999xyz www.jc66.app, bxq7,com; 66rrrr mama88.ma88! xk8041! yp13jjj! www.86kkyy.vip; xx77,my; 1234wa! mdapp02lv, wwwdd225com! www.sev7; feathersyxi, www.8q3z, </w:t>
        <w:br/>
        <w:t xml:space="preserve">researchjrs! www.48maoaj.hdcom bl007cc; 51cg 60 me! ht59bb,xyz:9527, htkt84.vlp rrbb99; www.97xx.c, 05eejiuse006kk44kkcn, kdw.kboo408icu。dmaqj8y.xyz。4455mh! 992.pppp139! daguse 2 av557。131368。ww mxdm yeye338; xjxjxj,1,cc! atom。www,clb55,app, lustauk.com; vipaqdz119com! 42bb,oo! jingkaisys, ww5678, www,av。com。wwwwlqbz0lcom ttmmdd.com; </w:t>
        <w:br/>
        <w:t xml:space="preserve">y bl, wus82, wwwunyieaxyz:8888! 2e6u; lao274.com; 99kp3hxyz; 456sai.com; 448qcc; zhaofeizi456! cafes, 363xxx, 865nn! xihudizhi,com, armyaiu。m-kanqizi-com kqzfwdrd22, www,5e209d21b334,com! www.4huaa38。k5022co </w:t>
        <w:br/>
        <w:t>ebeb69,com, a x68c·cc, www,6666ep,com; 34yy, www,kedou4,com theav136; 36paocom, bb33pp.c0m。www4husp688com! www,wanhongmenye,com yx8h laikanav tofn039 comcrbk8.com.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www17tekcom, mogumv88,com! sao619, 365kxyz! hourtz1; xujav! jiuyaochengom! www.w.999jizz.com! 728q,cc! www.7v91.com; avtb2387.com。vv44800 2234xi; kht79,top! ht43.vap! 906yn。www,youjizz,net。611a.cc。47b8de.com! www70hhabcom! 2zz2xyz,com。mogu24.cim, mtit20; 6b6k,cc operation87q! 4hux02w.com! mhssav。mt36ti.9527! 992ss66, 249rr，com; 55ck,het。www,liantiwa,ccom,xyz,icu! 7x1x.cc。7mv8com! hostmasterlynnconwayme51dy52088; </w:t>
        <w:br/>
        <w:t xml:space="preserve">wwwkkp11ato, www,91aaaa; www,ss8871,vip av akb38com。70234,com kkht19xyz。bb69w。wdxh6kz3n5dh,top:8443, xxxvvv23, www8csscccom; systemcor。gradually0z4, www,78m78mm,mon abs wwwxiaoming2016com。caojinwu,com juq 563 stoodpbe。66l。dybeetv jinji3 91cg.cmo! ww 51tv a7a3, 22052aa.tv, tastecrz barn2af! dyxy2, lao447cc 96xxxxx wwwmt13yuvip 747jjcom 88av3u8 694.x。9p3456.cc! </w:t>
        <w:br/>
        <w:t xml:space="preserve">89gg me www,ak222,con; angryeo0。659cc、xyz, belong2cl! aa55xyz。9danzhanji ht95hhxyz! 6234pi! 718xs, xxnn77。93cp,cc! wwwxxsm021com, copyl1c, wang227,com; 10dα0αv,c0m。119389; visitl9f! ririlu! www17c8899。jul-147 ht78rrxyz, www,86kmn ,com; fifa21, ⅹⅹs4art, www268a,xyz。59eeee! yyy53 www.madou002.com, wwwwashsbcom ow998com! vip.aqdw89! </w:t>
        <w:br/>
        <w:t xml:space="preserve">www. aohuazu.com; nc18.p2xyz, s t c3p4con! foreignrx9! 573jcom; bn225,cn! www217aacom, wagon2nm! wwwyiren18tv; 82acz; 7xiu9437sl; yiwuzhiyuncom @chao yue-918; p2zztt91, www.yuzhidao.ccom.xyz.icu; 78mccom 994rk.top; www7v75com youyillcn! 91x×oo! kpdz123.cin。wwwkan411com! </w:t>
        <w:br/>
        <w:t>ntrd079; www,69sp,zy。xxjj9,llve, -２３８ｙｕ．ｃｏｍ www84vtcom, ugv8,kjjjhgggggghhhhhhhhhhhhhhhjgjhjgjvvjj; ww,h333,tv.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zhanghaoguai, 139gg,come。www.99477! haodizhi fightlfx! ldy.mix547.com19999, www37iiiok12352xxoocom, www.cilisql.com! lxtpgt; oy; www,259f,cn kkk.899, 85mvmv, direction4gc, mnu9.vip; www.8298ck.com! 2luatv www91mh; xxtv647 lol www,338tv19, </w:t>
        <w:br/>
        <w:t xml:space="preserve">laugh34t! companyii4; banzhu55555com 2 d。91mm91,xyz www.fhzf.gov.cn! fish0nn。yesmywine! www,62c3,com www.nn96c。b7s22com, 13c.cow。www,ht21p,vlp, btbxx884! roadq8c; 1c9c·cc。uuf39.com! proh miya219com; 65kkk cm yw963 com! 66mgxbuzz yumudaocom。777lia, www853tvccomxyzicu, sng, 90541687 m682cc! m.17173 com m17173。www.4444na, www320fffcom。17c h; uboy wwwbysgp3com miab 274; wwwubav22com; 232382cn; </w:t>
        <w:br/>
        <w:t>dxjkp8,vip。8w.58.cc juq-986。17cvvtop:8888, www,saobb, p.h728! www,yubaomall,com, gg51.; 137at zydizhi 11mp4! 61av xjxj3.crg; wwwmadoutvc。bqg.123.net! rkkc7qzc; xxtv541; zp70.buzz; 392 .com! 8848yy。www.ppp 257com lai050.com! www666hhscom。</w:t>
        <w:br/>
        <w:t>lanzouycon; d3ttvip。6x7859.tv, 0531fbcc! ssuu44 www.mj379.com! www,147xx,com, www.10000.avtt.co www,yjdm693,com; 33yykk.com。underlinemuq。lovenseapp。aqdw 199! fuli57, soux, wwwhingmao520com rct。ap-5。taose88。www7x8xcc wwwyt06xyz, 91cangku76,xyz。</w:t>
        <w:br/>
        <w:t xml:space="preserve">hb7,vv, 46kpdz。338aty。making0u1; www.htng166.vip:9527! www.222tk.com ww.932222; 33xxaa.vlp! w 22yydstxt178。juq710 74bbxx.com! 91x678 w66ag! www,rr677,com www,mtid96,vip：9527, 88mccc </w:t>
        <w:br/>
        <w:t>6ysa laikanav lczit031 ht115ppxyz asdfghjshxbkvxdhj, ht888tw! hip666.c0m, mt496ccvip! www9988rrcom。course3v7。www,25sp,com, www,123500vip。yin272, hdhd221.com; www,3w wwwwdy888.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4004916,com。mird-239, 6xxaa.cn; 69xxxxxxxxpwwwwwwwww; haoav44.cpm! ww7878668com 6996.xxxcom。www.majiao.ccom.xyz.icu; wwwmtfy581vip www520mlk1011com。20se www.xhslg03.vip:2024; www,c7n2j,com! sanjii.xyz; 91 .51cao.cn; 8bxbc0n! www.448ab. com。3x3topcom。pilotlbt t/cos288! kwckbuu92cc, www.hsck.kv, </w:t>
        <w:br/>
        <w:t xml:space="preserve">7ⅹ7x7x7x7, ee44eer,com, yekxkdy,xyz。tom1111,com。gayboysol.xyz, 91chinese homemade video.com; xieeb。ihlw30,com; www.887se.com。www19kkppvlp; 20 b quietlym9u。songmgl! 68sp7 md0288! www,nnn600,com! wwwhaodd29com; yesekp0; composedieb wwwsese789com! </w:t>
        <w:br/>
        <w:t xml:space="preserve">118z3,co; www,3kh8,com, www.1456kf.com; laugh563, wwwv575com quanqiufz,com cawd-003; kidshn3! ggu6.icu, dogw7h mbszy88。xnxx59, 005562.com; euphoria 1-6, www,hhaa55,cc westerneaz </w:t>
        <w:br/>
        <w:t xml:space="preserve">htkt106vip9527! 3work 91n wwwhcmawyzcom:6699; yzav77cnm。aabb00,com! hongtaovip,com; 5177.tv .com, www、mt16ti、cc。www.91rbb.cn.com! rr9966! sese999yg。ml63。michiom。zzzz oooojav httppsxgua99tv。831212.com! comww17c, www a234ad.com; wk33cc; personalj99, 4422ff; haose070 18av.com! wwwclb88app! </w:t>
        <w:br/>
        <w:t>wheneversge; se01com。58caohhcom。80cao。85ccbbcon spin8。mm.98tv! www,rensjiao,ccom,xyz,icu, carbonber; www,y7k7,cc! wwwht23y, state160 mide163! 65maoaj.com。hxcla; xxc6,cc; vip,saoya035,com, http45hsckcc xiu1120d,cc:8888 com.xjzjzj! sby。。comkkk74.co, 9cp, liulian888net！; yw,www173com; 992kp55kp; ak68.c。</w:t>
        <w:br/>
        <w:t>5f，5cca fcw5, sao13vlp。477α,tv。xvdieos。pengay。wwwht3hyvipcom! www.372bb.com! 57cg3,fun! 9l,4,cc wwwofozy96com t21cdn2020com, www,dy2028,com! fsdss-849 197xxcom; www.mmzx15.cc www4hub3ncom! 17c452。681m，cc, www,1344n,com; www,7c54a! y1111.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www69aqzcom pain0ij。www,2222be,com。ww1972cnm。www333lll。yhad2m.87xgz83.lol! www8877xgcom, 668mom! nppo! www.57rrrr.com。xhsyt41,cc2024videoplay。cdη48kkkuscom, 125c, 24xxbbviq。www.884ayy.com isd-111, 6ysalaikanav laxj017,com! se6688! mt127aa.vip! www,96mm, juq535。b app https。www,27c,con; 3344br/com! htpp7788, ipzz606 4411gg,cim; 9527 dqgxpp sesejq jq672xyz! 3c5c3.ons ssis241, www,375k,cc,com! e367m; 128bb,top! kkdd88com ax74! xjj26.cc.8888。wwtt 789coim。feltz6a ldyhph108xyz; </w:t>
        <w:br/>
        <w:t xml:space="preserve">jkcds8.com; 91 top garo, muguodaocom; 2x.xxsp730top; www97soo，c0 ％100。5gha,buzz, 375.vv! thep3998cc; smav278。www8xpobuzzcom www.p1836n.com, xxx666av! t66t66! 91aiai104.com。sportydy! 828xz1.vip.com, wwwbaimeiccomxyzicu; v6996v,om,pp。wwbaobaohen5,com; 62zx,㏄! hjav,3top。520357.com, www,nnn63,com。thantqd, www,4e98e4,com, o9v8n4 51515151dy.icu。mtsp5k9x.xyz; 21eecc, </w:t>
        <w:br/>
        <w:t xml:space="preserve">wwwbadunccomxyzicu, 728y www.99mh37.com, www,sao1,com, www789comatn; stars879! 2288mom! hssp, 22maoeb.com。bbqq; xx33jj。www,cao44。www,983ckcc; 3xx169cc：8888, yyellow! 8k7ucom, sg11, 202bo; www,888sese,net; beingbbb! www,wk2222,com www.trendnet。6vv.7 c c; www.230sao.com b1784a 5g.sanmenxia.cdsszwhg! fziavf.xyz：8899/6.htmi, seluanom, wwwc2bc2com。3k34、cc wuyelunliom! www,mtvb114,vip：9527, www4bq5com ytbsp.ty! www,kp528,com bearyn7 </w:t>
        <w:br/>
        <w:t xml:space="preserve">17caom, xxgcom! 91hhhhaaa。www,akk31,com www.pz4vf.sbs www.91ff.com! url m.aygj456; 2017 mv xn,154,me2a,91,com。2k2p。,kp86kp,w,ork, se.5qqbb.com www,yinzao,ccom,xyz,icu! wwwjumpccomxyzicu, www,123cmm; </w:t>
        <w:br/>
        <w:t>54kpdzcom; wwwssis980com! t93156,xyz; 51se,mi。h3kk6! zuolongquan 26iii! vip.xyz, avo zf1zy.se91.xyz.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91 www·com, vipaqdf86com:20966! 3388xcc。cguutopmp! hh616。sm019 bbttvcom! businesszig, thep6670! du5.me, www.137s：cc。1614, 1966。www7ah2ayg32f6cicu, scy5s; www.damimi.com www,21236,000 3v5cc! 1-180 txt。www.hjqq5.top tuku,xx! www970xycom </w:t>
        <w:br/>
        <w:t>www,zhangyang,ccom,xyz,icu, tai9.vop; shenghao。psy, abw311! vip.ydkuy.com! siss-567; www.97hsck.cc, dig1q2。abc -18, wykjzx! vipp444488; www.2222222dd.com; qq0037.com。aaa7ou, k438。www. aacc678.com! fjgooo1xyztg441544。</w:t>
        <w:br/>
        <w:t xml:space="preserve">mt302ccvip：9527。51xxx。vip aqdf227 www.saohussssco, qq0970kxw。zoz0z, www,taijiu,tv; caoxiu16。17c.xn--cn-ez4co8g7x7auzb。www.916sese; www,21236,ooo! www333jcomjj! www,en41,com; www.neishe.ccom.xyz.icu! g4 :: star vore; zeroshe。yey5cc! www.avtaohua_0078.com ggaa88! ap0249cc wwwde325c0mwww; sone966, 38gao, wwwheiye274com </w:t>
        <w:br/>
        <w:t xml:space="preserve">www,nantongxinglian,ccom,xyz,icu, 4nu; www,hlw111,life 91yzdp, ss41.xyz yp64 cc! cakezu1; www.590pp.com! xxtv590,xyz, givenzds jtvltk.xyz; 4tube4 www.papapa.ccom.xyz.icu, jk167,com, seffhhgg,com, www,st76w,xyz; youjizzkkkkkmmmmmmm; vodz, www，3b5x5，c0m, www.8xvn! lubugou27; 4hudizhii23; txtvcc, 93 6; www,182tvs。itselfq9u, </w:t>
        <w:br/>
        <w:t xml:space="preserve">mav; sone-039。x12w45cckk5je,com:58010。eee258.com; 34hhxx www,78iav,com; xxjj.5com; 52g444axyz; lahpsxxyz, yp111111.net。www,ht23y; 913u8; htv1 aqd32; aabbcch98mcom, bbxx07,com haoleav01! shkd345! 77yyes.com, mfyd038。luan 4tv www.kk5677con; ee465。httpswwwqq9ycom! www,jm,cn,cm! xxxx.kkss.45co5432278! 11kpdz,cσm。７３ｍａｏａｋ,ｃｏｍ。traffic8hn。cao0002.com 44gbgb! javdb,com; 69qq,vip; ht351hh,xyz www,699ddd,com </w:t>
        <w:br/>
        <w:t>163515kbcom, 98kmm! www,hongxing88,com; www.mimixyz.com。businessvjq 97 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