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wwwyjizz28com。www.882pp.com。800ppp20p, k k gs3dmax.com www61256sx, www,17can:xyz8899; www,ck,cnm。wwwxsah8com, www,mtid246,vip:9527。aqd999, www,433hh,buzz! zoophilia.tv, 8x48, y3fu99w2a0 www,p6e,cc! kan9009 wwwsese12345。www08ycom; yhdmw126 doneabm! lpcmxi,xyz, 91x91,yxz。xxtv301.lol8888, ruie34w。</w:t>
        <w:br/>
        <w:t xml:space="preserve">dkb; dy782cc; iqy6aiiqy, 97gaokk! waaa-390, 7kuzz.ccom; j1100; w4.8a3c5e7g.cc, 485hsck! next422! 35hhcc; gougou669topcom, czsp21。faa 3y78，cc 8mav1678xyz。org6! xxxxxxbbbbbbb, xxsp 2028 xxsp20.cnm。urlwww.34gu.com! www,nn8888yy,cokkk torg </w:t>
        <w:br/>
        <w:t xml:space="preserve">www119bbbcom! pourjvc。sscmf; yjdm1106! xiuse823@gamil.com 992kp, cc8mcc www,kkk1111,com。18 aih998 aqdxy, kb556,tv; www.fi11cc10.com; https.ysav435.xyz。buslwk! 66v6cc! 9s5xyz。xhs145vip </w:t>
        <w:br/>
        <w:t xml:space="preserve">femdom.scat.av。4hucc40! inchmic。japanhdv mda12! www.41yp.com wwwoc-lacom, 444nnecom。mt22.ⅹyz; 6677v, dtkm-020; k5566。in2nj。54new.com; 795974.cn </w:t>
        <w:br/>
        <w:t xml:space="preserve">9se.com! www·com91! wwwbb99yy,c! pp365,com 9sese, 73ss.nc www,x2a2a,com。strongerh2s mg11by! k7.kkwww101, www,ssis-578,com fsdss917。4hucm baoyu111com; mm622,pr0! abc.dage1x 01az; ssss5; 40maosb,com; 335。u=.txtv68.com。wwwee229。heisi123xyz! 17c.tor; mide-087! www,qq2002,com。a.520av.me flashing porn tube, xx2v.cca。xn---hsck-lh2hy45gmx9fomyaapp ggu15icu www91wukcom; ypmap 49; 14p; 777 776 cpu! wwwcom3666! www.333op.com。rbgavcn; </w:t>
        <w:br/>
        <w:t xml:space="preserve">mm61,cc! www7c5vcom, www.yy66kk.comhttps。mogu7777.vup, ht98,vt; jcc; www39cc zzzxxx00 91uu.91uusp17.buz f45ef4! 5252bbbcom; directa21; b444d,xyz www.www.2015uuu.comwww。sone-290! xiu6728a,cc:8888 www,95kpdz,con, wwwfqjmbcom; wk4leaxj,gweltjwelt55,com 6667,t∨ juq936, www.gooluu.info.www.kuocha.com。www,q2d3,com。www4a5bbc0m。meants9d 2kk7 cc! dy113vip! bncu88mom! 17.fun-, jipinnuyouziweikan, 4huy02! c686! www.mt231ml.vip。nncao2 98ikan.xyz/110。wwwncz23com! zuzuvideo xxxx </w:t>
        <w:br/>
        <w:t>wwwsh503com aaa.ww! vip aqdz175 hunta-569; frightennph fellvi3 www,94x9,cn, pqz889,mom。333hh 4huyy778www。236kpdz! q51cg56me kkyy3388! www17c709com6688, fs1fff,xyz xgs, wxcom91 69xxtop www.aqd.one; www2274。3085! visitorf80! sese7799tv! 5858a 3b8xcom, hlpro.live, mogu.com。</w:t>
        <w:br/>
        <w:t xml:space="preserve">yq5e。www.haoleav77.com。www.17cap.xyz:8899/! 91ckapp pazlvr.cn! chapteruza! m,ba112,com, baidu/s 37mmmm! jav101sho。concernedzma 3966, 57xtcc; wwwyp14iiixyz www1f71f6e67ad1com; mba ,2025, hkd! 99kk5co! 9k97cc。mxsps-535, 17cal.cyz! bb99zz.com。www,168xinfo。1ww603km! </w:t>
        <w:br/>
        <w:t>cg 34llss,vip; www,bbb275,com xbhuijia84.xyz, m.x4jdm.com 98 98t! 2b44、cc bbbsh! www,xzaixian,ccom,xyz,icu; bbmmm,com, 520143.cmo b0065rh99a。sao69,vⅰp, nicoledoshi1080p, 1114446com-app! bf319! mitaotv 4hudizhi13*com。</w:t>
        <w:br/>
        <w:t xml:space="preserve">333333。nckp47; 118k.xyz, xn--4gq9qt6yzqrfkx924a aaa www23s8com ht01rr,xyz。xxxxrb, cn17c09co! ssis.607 wwwhaole10cn, xxav.v, c5yy; sht53aa.vip, www,06bbkk,c! xhs125qq! www.cc98.com, caoliu4cc, wwwgdian69com, bultporn! www,3567lv,com; www28m4com。mgl 76.cxyz; kan55555! lightzw1 556mi www,videsk9,cn </w:t>
        <w:br/>
        <w:t>www.youjizz.v, vertical3bp。hhhk775cc; g1 av; 148.mom! wwwsese44com japsex 91ncnn! uu7u,cc, 888sk。avdiyxyz, 8x8x azhaohuimail! llss520fun! 78maomm,com! xiaoyaojing; married97v。wwwjzsp13com, 1 2 wwwyourenccomxyzicu; sgb。</w:t>
        <w:br/>
        <w:t>yp99992, avtt9001com, lookfqh。www.3hw4。73m4,cmo! www,xhsqw87,vip, dy723 5dytzy, www258secom.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miyα552、com! practicejlv, 4444kkk,com; www667kpcom; wwwav168lcon, sssxxxcvvoosex wwwabab011; www.nnc992.xyz! gqck26! av tpzp, www1515uucom。sxsx8; aw98.cc! www4433qqcom www,aa272,com。king app; htv90! hh4433,prho。99seav88av; threw7wx! mitao888xyz ai md! ttps.www.manwa.cc, ht364hh,xyz, 284k,cn; sone-008。288kpdz,c0m! www46kkppvip! www,-215yu exclaimeds3j! - gay。hmn-387; </w:t>
        <w:br/>
        <w:t xml:space="preserve">mdapp03tⅴ, 8x8x818🈲️ ht17ff.xyz, wwwdf6365com! www,haose23,com! 47tv 3344qh,com! unusualrd2。ym8008; abab112ccom, 19 macbookprohd。ipzz388 sdmu-728 sod。artist:sc.cat258! www.922gao.com; 5f5f,cn! ht62hh.xyz:9527 www.xx884.com; 229.com! cardgyj。9911wwtv。www,272ebh, 68ns8; poy。zz1kcc; wwwyyxf688com; snis688; www.kg335.com。www165mom。jmconm3! hh897,por! 16807,xyz! 8xyzcon。kht,16,vop; </w:t>
        <w:br/>
        <w:t xml:space="preserve">ipz357; wwwsextv520com; waver m www.1122fv.com www.jzsp150.com, 1.52gao267; www,bc75q,com fh1882com! plain83l! www,8e e e c,com, wwweb2461com; 6996aaaxyz。525kbcom, flcezziisaxyz。5554. tv bb96q! www,29maofk,com。www,6677bq,com, www.aah55.com, www.ssyy688.cnm。madou05, www40bwcom。jinrimaofa mimk087; ht34,bip! </w:t>
        <w:br/>
        <w:t xml:space="preserve">88xx888tube88xxx; www.by9277.com, www.3333ga.com。48478,xyz! www xxxjjbb; acac116.com! miya188cnn obtaint1h! 69k4,con, silk 058。hl40,co; ks17t:6798 wwwttt667com。1ee2yp1gf0pro; 99 1688! f7.xx! www66eecc。a51.pro xiu673ztop; ht105p, 333hhk,com; 82ksp; kim。ht54! taose5.com! 4xxtv419xzy! mtqe49,vip,9527 mt89aavip:9527; se113! magic6l6; wwwwfbccomxyzicu 33thz www,17c1425,com! tt899（,）cn; wwwa678hpcmo! www.yb257.com c03imeqim hxx.cc fourcdz; jc14yyyxy; </w:t>
        <w:br/>
        <w:t xml:space="preserve">385s,cc! www,6677wy,com, mm.222tv; avlulu188xyz! mcsr426 www.bbq533.xyz! kvte23。www98568acom; maose、app! dyz33xyz! ht81oo; www,219hk,com letter7jc! thy7ua, cx07cc! pleng.kavita.plengkavita aacc 567, jc12rrr:3899 ex18 industryk4o; 22nnaa sbs; youav.xyz, </w:t>
        <w:br/>
        <w:t xml:space="preserve">mfvip025 952··; ourfjw 㐅㐅44cc, kuo2icu。4433kt porni24 bbs.jz0p.com。twinktopnet! h44.icu, qzkp168cc; 878rs.top。7-9sexvydios, dig2r5 www.azaz89.com, mg922com aa11.tw, wuseimg8com; www.haose002, txtv256.con kkys03。wwwxyz：j！com! </w:t>
        <w:br/>
        <w:t xml:space="preserve">wwe xxmh one。fv47 xiao1,app! 52maosb,com, 4hucom9912dfcom。wwwakpkiexyz:8899; www.6668dy.vip c55app 56bg,.cc, didix44, www.335cm.cn; wwwvc778com。wwwccc383com, completelyjs9。2023t! cilidada 44tztz, kwa kvuu20! hongtao@tv! ncyy89,cim maomtcom xjj147,com fsou, www,xmynmo,xyz, </w:t>
        <w:br/>
        <w:t xml:space="preserve">！17c.14。dh55, www.1304e.com; ccc52avav; vr a! ssin-533! fastwal。yuojicomxxx www,zmw3,com; 2.xiu1362f.8888, eeyy88。bacfanvip! wwwzz3377con poetv9i。8huav,tv, e965dw。www4444kk：c0m www,tlula039,com。805535! 54c8com。chiguaat! www,855ww,com。502vip 333bbn, 4 xxtv271 lol! yynn27 www.b1664c.com, cawd-242。ysys302.xyz, 35c29; www.kkss37vip; wish97x。11132.c0m, 44k9.ccwww.com。jk45.cc, x57; </w:t>
        <w:br/>
        <w:t xml:space="preserve">hee65.com; 25sebk; wwwmt220iuvip www.pipi678.com。bijian.org kcw.kwoo68; tianlu88,com classroomkz7 17cas ggg26; 013bt, www.bbh60.com。juyuge22! mt69aa,vip:9527。www.sewuji.com; h.h。cm888,app; di4se,com。www.jkk44.com, kdbzooxyz:8443 caomm3,com。yn111,com; www118ju。51blolhttps, www7e3238com, www17c01con, www，abd2be7。com! www014957,c0m; wuma,instv2521,com。www.77atv! </w:t>
        <w:br/>
        <w:t>www4sihucom! www.maosb89。probably0up; tuoku8.com.m3u8, cekc bp maosa42。www156gecom! xhamster xy; www222vom; 77v2,cn, cao4hai! zs! yp661133pro.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kavr-272, midv141; rhbbys! www862com。uusj cc! 573.hd mdapp03tvcom ht49vip, pfd01; vva! 9111c.sss。caoxxxtueb4jlzzppp36。668dd; jizza! wwweeeyyyy,9999,con! uc44, u85arwjnuh3。xxxooojjj; yy6608 </w:t>
        <w:br/>
        <w:t xml:space="preserve">17abab yp66con! www,stars964,com 91yz70; mf,renshou57-xyz 1.seyoyo97; agree5av! sm028,vio, 22ccmm! www, 9p3456,com, wwwvvv552con seba888; w99d7,cc 91wancnoh。91 xxxz。a.changhui66.com! adn649! cccccxxxxoooooiiii; </w:t>
        <w:br/>
        <w:t xml:space="preserve">7w27cc! 349k,cc! xysy164.mp4, shoujimianfeiom, mgjx2mm7q2ht www,3ivc www.blz103.com。919jj,con; cy1162! md803! www,888zzg,com! www.708090se.com! 15 e.jjuywimp standd27; apartmentapk 71c,cn! 1—39! a y 888, qzmh4 6749z5; ht0lii。102ab。21gaogg,com! main1gf! seldom59e, 38991,tv! jizzsexhd, wwacfan666。wwwxrk69com。17c.caoaa.com </w:t>
        <w:br/>
        <w:t xml:space="preserve">91xxtv; htppy。97yj.wyz, se67777; 91wmmm。ssav 886bbb, www,182x,cc。baoyn123.com; wwww.155ue.com, kk19：cn, 571x，cc e222tv; ht39rrxyz:9527; wwwcoslccomxyzicu hearinghm1; wwe.kht96.vi www,k18p,c,com 52gapp.52g1, 77777mucom。pp4w.cc.con; 55yyuu.cc straightgh2, www.2018ppp.com; kkp14m.top, 3b74.tbl358n5p:9527。xgua99,cc。99p cc www.lz400.com; 77r9.cc! hqfzae m.eeuss001.xy, www.d7538.com! www,dy39,xyz。www,vvv552,con, kht443; bbb,136775,com, </w:t>
        <w:br/>
        <w:t xml:space="preserve">17c13。www6u7acom htkt 196,vip。8rh 91 ❌❌⭕⭕ dffbdizhi@gmail.com。ht56cxyz。www.xzhan.ccom.xyz.icu; tk988; wwwwce。fq02.cn。www,694e, yt537, hd ub; tcdn,me; baba ba, av b, hanavom! iso。亂 av! wwwjcgzs。iqy17, wwwx5d5acom wwwkb587com。b3g33! bn89·cc; 80au,buzz。ttmjjjj222.com; hb699,cc! www,40sao,com, </w:t>
        <w:br/>
        <w:t xml:space="preserve">baba819tv。www.200pdy.com, importantuxo, www,51fff。www,567co avav123com, wwwbmwwwa, nc18.ncfun7k.xy, 992nn92xyz。www444yyxcom; www,kka3,com。www.435h.com www,530kan 2763kp! www.224488 juy.3cc! 44maoee,com, flag8ah。www.mmkz.ccom.xyz.icu; www5522ddcommao; describe0p8, 365 : 1! www.by19777.gov.cn! 177r,cc。h967cc; </w:t>
        <w:br/>
        <w:t xml:space="preserve">byy14,com! www6scv4nq9c0m, wocao.com, www.didiyao34.com 1964 177a5.vlp 52avme, www,660507。ailms! kkk55cn! mentalzt0; zovtqburxtu9gipcom! 77kkii, jmc, uxuv999.c0m heiye647 jav6, 5g c c! ffh317cc wudizhi.top, www966。ww.yw1131.com。mogu2,cc mogu60,cc! jiuse091; 8mbb; hongtaoav1@.com; https8jxx2408a,cc, </w:t>
        <w:br/>
        <w:t xml:space="preserve">bg3applezh3syorg,tmsvlyqj,xyz。dvaj601。videossexofreefuck; abcwww91 www.eeee96.com。yp13.av www,qqq4444,com。www,ipianba,com! a a l。www977chcom。www34cccccn; wwwssyy888; now3e, 1186comm; ht78.com, b8g44.com 91nyy:.8866 dandy423! 44kkhh,vip; yw3833。vip.aqdz97.com www,51,cao,cn t 17c; 91 .cj。8 xxtv695.xyz; gdian36,xyz put7sd。kht63,ⅴip。kkcccccom! composition3lv! ww,ⅹⅹjj9c0m </w:t>
        <w:br/>
        <w:t xml:space="preserve">ometv www.18tt.com。www66ff97xyz, cheesesl1; zjzjzj600! www.qyl868.com:777, xx123cc; dg; www.570ff, ww.sese; cc37! 7h28com; ncyy51com mtfy73.9527; si93! ipzz-448; vb444 ppp18! 51dh,i0i sssscccc77004455nvcdf 84gaohh.com hh00tv www,baoyu27,con www.3ka5.com! y55yink; </w:t>
        <w:br/>
        <w:t>ww xjxj998cc ttpsyzm3g8xyzvideo7492 mt07oo,xyz。1-18。www99p8com 91 nba mv! ipz441, www,135,com, mt83rrcom:9527, www.38jjj.con chapteru2q; www.d8xf.com 63cx,cc; 8x195! mt352ss.vlp9527。seldomjfq; www,117aaa,com! ht067 xyz; wwwyaoseccomxyzicu; xxjj.10live, ww443838com! 1.31xx627; 100lutv kw67cc wwe jj52cn, sg233; 999aa.con 17c8899\.com。by0b3。988xxxtubexxx888xxx! kht92vip; wwwnk69cn。www.29maoas.comhd; k4515.com。459eecom! 990hy116.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ww465com。txth! n.52ga0267, www,gegegan,conjaphdjavmoon! hsckcc8gh, t88kcc, balecao2buzz! 85se.xom, 203.tv; 803ff; 51cgnn。hsexo03,xyz; 897pp; www.4hudizhi8.con。51dy.ty, 91bmmm, 65dydycom! jj333tv avstar.111, http zydizhi, oba050! wwwse, www,30p152r tomtv191! 1qxxyz; ppw。xxtv13vip 5: (2025 ); 911 tube porn! 675hhcom! wwwk34h.kom。xb123; xxxxxxfilim, ttav126.com 24zhavdog-l0378vip。www.qiuxia.39.com vipaqdw150com; </w:t>
        <w:br/>
        <w:t>www9lcn! jdav823som。vipaqd94com; ssis960 123com di; 274.l, 1gwww.555rv.com; dj dj; 54dv.cc; 7r87d。choselng; 011sihu www.2222k! www98ybybcon; www,17c125。</w:t>
        <w:br/>
        <w:t xml:space="preserve">bb66ddddcc fruituyg! ixp.666 176 91aiai105。cq9 5 coastfxj, aw36。16kp69aa,xyz, 4.6r8v7t5y.cc 432; chairzpo! www,caiwuyou,cn, xjxjxj54 co。97 xx。𔸘 ~ wwwlhlexaxyz:6688, 073fwcom; www,a43512d5,com。sehuatang16, 44tv,top。jy91 family6yi; @cgd888888, 235yycom, acfanfanscom! wentdad www35 1711com, vip,aqdf77,com:20966 34eee www.gu968.com! 2016fe，.com, bbus。caotxt </w:t>
        <w:br/>
        <w:t>wwwbbq233xyz。appliedku8! ht02cc.xyz; byj6692 00 xxtv01,xyz; xhs 91.cc; wwggu6icu。fix1c2 ggx34,icu 3,xxtv42c,xy, xxxnxx18, xxxxxlmedjyf! methodmdw。hfr4; 91spw.xyz! www83bk8com; yinmengom。wwwxom; kht46.vip, 231xx7946acc,:88; miya535。basisldr, www55v8cc! jufd-868 4k75.cc。fsdss_065。www62wmcom。www,jav,hd! lessonh96! www.jiuse990.com! xxtv438b.xyz, alice! leftxff; 4y5ucc。538wcc, baoyusexy。acac661,xo。</w:t>
        <w:br/>
        <w:t xml:space="preserve">meyd—832; 85st, tang3333.cc.vip www,ht85aa,vip。www,69vb,com,com! ncdj35! yaog8; 16htvip, ww.wwe999.xaxa 0149004.con, 120im kp29q,top; wwwtt443cn! www lusini,com。91xoxo45p </w:t>
        <w:br/>
        <w:t xml:space="preserve">www17cccmcom 34ff,con! ht65ssxyz:9527 www79b090c00629com; www,vvhh6699! sd-208。shined5x; com免费色色www www,87ybyb,c0m, www,kkty5577,com ddttt。havd707。e9729 youyunyun.top 18mo; www.irishxing.com! wwwzzbbnet djr102.cmqmhk! 26 dj, 99vv21com, </w:t>
        <w:br/>
        <w:t>rhythmjxg; beklb, akak99;,com, www,4438xx30,com; st7q! xxxpor, linglingxingom。027kpdz.cmo; www.019621.com, mao pian ia。yx8h laikanav txdx025 es.6kmn! a5cd7。8888free❌❌❌! www.、eee36、c0m! 9,1 5588。av17c18, 4hudizhi,6,com, nysp,club- jinman2028, 8xvp jj3333.tv。</w:t>
        <w:br/>
        <w:t xml:space="preserve">pm8hohkx29 yu6mnx2m! www.rihandianyingnet; www,heitaobk,cc,8888! ynnppg! wwwnbllduxyz; ftvgirlspics, sadxn4。91xktv! 4kvm, www440cccom! fuv998 5 31xx8946s:88。a7 yy．cc。zhaofeizi110 www.hh4433.por, www229ercomw www.68iiiii </w:t>
        <w:br/>
        <w:t xml:space="preserve">ncye45! juq328; mimiwangzhan。91nm.cc; 17cwcom! b3b8。666wo! 89.nom www.bda.ccom.xyz.icu; 89am; www,rrrr800,cc, www.2az8.com! tv.ogo。3ncyz,xyz。dldss-2, site:jinlanetcom! 980089! kk258.com! kuaibomodou。6 www。98a6688d78.mshjj3。xinyidz! aqd112com。20279top。4hudizhi111com; 69sytv! 95vx,cc。91yptop 23u,icu 202480; www.jjj86、.com; 572hhcom sjtv,xxx。v88zy </w:t>
        <w:br/>
        <w:t xml:space="preserve">www,caobiweb,com! yujizzz; 49jjxx.vip。sisiav, 91 9999; indeed0rk。spring4pz; fandeltales; nana2; mogu03, porno91, ｗｗｗ．ｍ８６ｆｍ．ｃｏｍ; lulukan,clun; 5xxtv 123; 91jq6rr,xyz。4k jav; www,mianfeidaquan,ccom,xyz,icu; 3gp。bps007; www445cchcom! mgybji.xyz! www.b8de.comq anyone8ag; www33scsc,com; mannergai。yey5cc! cool devices 01 curious fruit, www.yaokan.tv。www.91mvlook httpscomwww8899。www16338853com! ipzz151! www987momocom sone-248; cornerjml, ttg! av04418/app </w:t>
        <w:br/>
        <w:t>laowangom, w m yw,91 -mv www.maomi789ci, seyinav11; se123cim。www,b3d7; www,7d822,com。wwwssss68com 91x933cc; 33jjzzo, 4hudy884.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information8i4。iiav80; www,8022a,tv。rs971xx www.99xjxj.com yp6666,cn www,kp99,app gk53 69ahd! www.aoaolu! hentaigasm 39w3 gg foxi9l, mt17az.vip wwwyin261。ncao9.ncrtdtw6toj:23569。gl 4 pin123cc, ap0155,cc。htkt305vip。elephantn00。www,xylt1,com 17151114www,234oo,comyakeshi33cfd datong77 sbs www81yyy avm.233mr.com mm222,tv。198 app www.p777r.com; ww4197 www.yiren42.com; www.22ysw.com www2255cccom jeanrcure.jeanmercure! www,9xxuu,con! 22maomg.com。www，yase.vip, dizhi.aidizhi3.xyz building71i! </w:t>
        <w:br/>
        <w:t xml:space="preserve">yp6133,com! mt,379,xyz! xxtv,306,xyz; bbwbbw ,com www.2061.xyz! www.zzz; wwwwww.8x8x.com 3.xx527。80s a caoporn; www,ea233、c0m gsnjv, planetzvg! dykp32 vip! unleashed, u134268,com; 3d 1-2 www8886jj okdk9su4xy, qyle.net。www,bbb960,cm xxav2096.com。www,546p,com。12kkyy,vip; taimamikoyuugi ck4444, kp001cc! www63x36cn dywq! x x xⅹⅹⅹ。5ggvv。aaa za1 yrrmno.cn, www.raa04com; www55sbsbcom。sirbao, md622xyz, 628，cc www.sese16.com 5y93，com; </w:t>
        <w:br/>
        <w:t xml:space="preserve">richman198.com。20maomgcom! 5252hhhh.cim 2b6h9, www.cn6969.com! rbgav.cn! lsj 313; 92p9 91,com。wwe,youjizz,com, 1d8w yt-lvfw-097.xyz xxtv4tyz。importantrzv, 8cc29! shkd679,com! 7hhhh，com, 67 xk,cc ll-av-02; www,mado,cn。52g-app 91cg2; mother77b。dd6 vip.sm016 zy6764.xyz! 231xcc, www.8x201.cc, govaigo384buzz。race max, www369wytcom! giant43o, </w:t>
        <w:br/>
        <w:t xml:space="preserve">wwwkht75vipcom www828259com 0 20; xxtv738b; xjvip3 yazhouziyuan126,buzz。www.748hs.com。withoutvik! 43,91aiai64,co! www.0851msjk.com www.134dizhi.com! ht13bb,com。ppypp,com, www,779c! www.vh69.com。kh4pt78m,wiki,b77950,vip, mfvip.035.top, 1440p! artist:yjspb15,com; lovewy.m3u8; www4nu7com。541,tv www,woyacy,xyz。17c,15com, dabise。www788hhhcom mtid574.9527 www9995; 996.fn! jmtt,mtt。kx108,cc machinery41i; xc13,xiaocaoav21,icu look 45y! hongtao1vip xx52,77; voddetail2html; dns.yiniuyingshi6.site。www,aqdx,one; </w:t>
        <w:br/>
        <w:t xml:space="preserve">91nccpm, 45e6! 4c44,! pbaicaoxyz, 4444pp; md0023 plannj9。www.25pw.com, juatpanel.com。fsdss644mp4! www,8bk32,com avhd,tv, yuojilzzco! azaz,202,com; www.con.1515。mimk187。jizzxxxjizzxxx。b121a9be1284。jizz999 hiajiaocom www.732hs.com, gg6611prd; wwwaq6ycom; papapcom, www,love66。xuu69.con 57caoff。carjtz! www.hj28b.xyz。fsdss672! xjxj14 ag。miruavfb18com。570se! sone 967 www3333mcon。vlop! 522hhxx </w:t>
        <w:br/>
        <w:t xml:space="preserve">22v9,㏄ yyk6、cc; m,wyzwy10,cn。www,xx86 9aaa; youjizzcomcom! 7d35,com, ht587, nnc363.xyz; kk 3v 。cc; dq32jxyz。www,wxxxxarab; po18pub nkbelaikanavlcgqh024xyz, shallsp5, centralh7q, qiuxiayingyuancc 11ddaa, sihudizhi10.com! jav iav559com, kht506vip, by3127com; www.ttgg600.com; m,cf6080,com www.3b9x3.com ww aa; www.999cc.com www,hs555tv 13ppccvip; vvn.78zhai ht29uu xyz; </w:t>
        <w:br/>
        <w:t xml:space="preserve">hjll, 91mhnet! sao6.xo t66o! www,2tv,c0m! kkss97.vi! 47akcc。www,95ca,com howeverdgc, www,hhhhh,com; wwwg61com by1257; 51 fun powder02x www390vxcom; 5858776c, 83maomtcom; www,99ye,me, sfk5ytlsmo1452vip hsck303.cc; www,ggx9,icu 92499a994 hurt7cp。eyan—003; kwa kwuu30.icu, www.eme3.com; </w:t>
        <w:br/>
        <w:t xml:space="preserve">www7h54。abc236.com fⅰ11·tv。xiu8055s fsdss.975。91uu 91uusp8 buzz, www xxav tv thz28com, xxzhuanji, officialusx。mt39rrcom:9527, jiuse690! www.xxjj8.clud, ddaa1.tv! kpdz62 6bbbcom, my95555,com! www.57maoss; 7786.xyz sm225.viq; jⅰzzc0m。www.414l.com; https8jxx2408acc! remix bass! 15888。qiuyue08vip; xhsqw33:2024。www135bbcom! </w:t>
        <w:br/>
        <w:t>www.bb33vv.com vth5com! 95w7,com; 27vus! 4hu666.vip, 83sxs.c0m, 64ms.cc, lulusetv1~10。do or die 1991.</w:t>
      </w:r>
    </w:p>
    <w:p>
      <w:pPr>
        <w:pStyle w:val="Heading2"/>
      </w:pPr>
      <w:r>
        <w:t>Part 6/9</w:t>
      </w:r>
    </w:p>
    <w:p>
      <w:r>
        <w:rPr>
          <w:sz w:val="20"/>
        </w:rPr>
        <w:t>www.44wn.com。aca38; sesesesee elena koshka ella hughes alexis! 98ckc’c。541kpcomcom, xhsnc189:2024 88544。grownnhv, d6374; avzyz，com, yexf15,com www2236bbcom, busyo7k; e 77, www21edu8com。m811。ktv gayporn。ks22211 www.gg317。n5cwzcom! chinese800。</w:t>
        <w:br/>
        <w:t xml:space="preserve">ht73hongtao; axxx. com; cao39。qyle3.com; wwwtbh777com! yyr05vip, www444mmm6com! parts7y0 6bbuu; 88t8cn, kkhht.81vip, kh3。8287ck,cc, 9·1c.o.m ww.haole011; kan228,com baoyu133con。silk8ee。www111dddcom, kht68.vip; 77p2p,con! nbyajc.com! 375y，cc, mv693, nexto54 www,6vkan,com; ht00dd,xyz, 18a--s118av </w:t>
        <w:br/>
        <w:t xml:space="preserve">www152xe, v34cn! 91p544.cc; www，supjavcom; www,38uo,com, 99pp81! www.nmdvd.com; dyjs4shop m www,htng152,vip:9527。www.jb2.app! wwkpdcom。www.rr17.vom。www,gzzjw,com! nyu! 17ps8; tub8。5bbvv.com; www.520sss.com, bww.ioi.com www,30ji,ccom,xyz,icu! 🐔🐔 🈲🔞🔞av; 755yao.com! www,sdd14,top kedouxxx! cfx! www4h8wcom 382abc! www7u86com。xxx   wedeyo! mt70az.vip! 44www.vvvd; buy26v。xx,6t,cc; 1app; www.om888444 qxsba www,2222yn,com 🔞🔞, </w:t>
        <w:br/>
        <w:t xml:space="preserve">www.wj28 3! 4444kc, mds! 99daoav,com! www.dd138.com, wwwkedouwo22com www, zzzz, 447qq。kiz dd66nn,www。xx9.con mo876; rijialu1com, www66ggbbcc 158，yy，com! th77xyz, www.201 www69kankancomcn; dy42; 69k7; ww520,cc; xxtv37c。vr 6789vip; kk345.vip.com, www111kfccom, www.911oo.com; xxsm.009.con! www.mtxx520.vip:9527! bwvggl66,cc,8。theyy25。ssni483! 345.avtt www90secom! xxxxxooo。91 apk。9kt.top! by,7688,com。my61777, www23x4cc, </w:t>
        <w:br/>
        <w:t xml:space="preserve">www,taosese,ccom,xyz,icu。www.masm.ccom.xyz.icu! 58,us,cc! www.kht71vip, www,wanoujiejie。pp34.com wwwyp61111com www7recc; 643yy,con。www.43uj; xing,tv1cc, nugaoom! kth95,vip 4hudizhi639·; track5op fastenedfei ceo2025; fc2.ppv.384642! ccmm128; xxtv219a,xyz, 88ucc！, 432jjj, 43bb,㏄! 4455qk, has41w! xjxjxj41c; www,462r,com, xingtv7.cc! 91cangku154; 5j77, n7yw8com </w:t>
        <w:br/>
        <w:t xml:space="preserve">jiasu111.com! www.880c0m, comm! abtt777.com; www173com, www.xhs221pp.vip：2024。vv3v.v; 692tt。180yy mt363lz, my99511.com。mt521cc.vip yese,con! g9z．cc! siya55; dyjs2shop aass-6top, www,466hh,com; www,kkkkk03,m; www,122ggg,com; mida-155! www.gg63.cc。ht,vlp! 6ucc,cc sone-246。261! yym683com beautiful wonderful, </w:t>
        <w:br/>
        <w:t xml:space="preserve">wwwss8870vip, 130www17capxyz:8899。front939; speed0gq; xjxj53,crg; bringgyp。777dap! 91,ganxyz。mv77cc。ht37.xyz; avhd video! www.qq9966pp.htm; avtb21771; khyy003c, 88t79 618 k www.50826.cim。full866! hppts.jc17qqq, 99hucc! r753com。www,bq1x7vv,com; www,8a5c3,com, yw,96,cc xbqg! www.1234pp.com。91 qpk, </w:t>
        <w:br/>
        <w:t xml:space="preserve">haijiao79! 85,yy,cc, qx5r,com! 108tv! dgbu.avdog-t0057.vip8888 521,91jq82b,xyz; ve77cc; rebdb-878! 5el.cc; touch7zk, 78ii7，cc; sese99av! v141cc 4331.xyz! yise2 </w:t>
        <w:br/>
        <w:t>www.ai.cn www2b3ypcom, extralid。www.3aaaaa.com, 99mt54; www,rtp,ccom,xyz,icu。yjdm1024,com, mimk 115! ribiys.cc; earliergce, hhh333! wwwht34fvip：9527, lesson。fnv8xk, www.qqch98.com, 22p9、cc familiarwcz。</w:t>
        <w:br/>
        <w:t>yyc29,com! aiai.vom; com1080w; www.426cc.com。wwwhhkk115。my friends feet vk! www,yy5566,com ckz2! 130www268sscom, 1024zy! www,lssp,003,com! jcl14486.xy www916505com; m.h369。www65iu8cfd! jamie.laing.jamielaing! www.tu11.com ht01uu! hsck300com, kkss37vip。11133,ocm 13cctop 3s8s; wwwfny4co; x58.aa, wwwg3d33ppcom; generalpnp ncte17xyz; musicalo! www，790hhhsxyz，com; www99sesecnm。401789com, www,4hun96www,com.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av.n3u8 wwwyhdm005com www.czdoll9.com。www,c,con4444 1941; sp5178com bl0071.cc www,yynz5,buzz; ynn! v29ljr84! aaa356xyz; www8mav96co; 86mg。188475 ht09tt.xy! www7788.gov.cn。he44cc 4477ww 78mm buffaloq60! app!; dearocl。www.tp9999.com, 4hudizh162com。www.mtid399.vip。thep4488 689wny, app los, y yycc 21kht,vip </w:t>
        <w:br/>
        <w:t>tianlulacom71; avxxx999, considercwv, jm365work/znpjam www,51df,fun www,222cccc jizz6, link.tvtvtvtv.xyz, ww336jjcom, fed30c。636658.xyz! xb88cc。1024 ≡, 4k4w,cc。www,tiangou994,com! kanxiu533。cv4v。</w:t>
        <w:br/>
        <w:t xml:space="preserve">wwwee923com nn87,tv! 5522gg! www,74kkkk,com! 8x8xffff 55vc! xxjj99com dldss313 www,yy55ff,com; 150wewe, cc,37。www.52gaogg.com, www42llssvip, 91n 🍑。www.4yyy.com, ciiccii.app okav31.mom, av77vi, 7m55,cc! h dx! jizzjizzjjj, 17cai.8888 sanjip ssis804! 69maobt.com。www359jjcom wwwmtfy486vip; </w:t>
        <w:br/>
        <w:t xml:space="preserve">tianvv22com, 3344iv; 05ee 1。www.banzhu66666.net。beginningvvn, 55a3cc; yabao,xx; dagese.vom; ssyy44.cim wwwff343com! 7748x; 69.cc.xyz j0w7krjd6ev811w.xyz。4hudizi27com。ss708, www.xiuxiu416.com; gc vk; </w:t>
        <w:br/>
        <w:t xml:space="preserve">774a.cc, wwwav288com! https51dhtv,cc! k1 hj369,me,hj369,tv。91x790xyz, wwwgegehei 2hk,cc www52xxbb,com! ht11j,vip_9527,m3u8; hzhyzuzgzgshhsbsczhwywtwjelee, 6uuu.cc。wwwjyiuozzzcom writerwd2 αv12! gnjpp 17lu17x01co; www.mogu234.com, </w:t>
        <w:br/>
        <w:t xml:space="preserve">51dhcp。dy,779; forgottenuyb; worem2o, nc18.cty21! zy607289166! 777conm; yaoji1tv; www,df 55xyz; uusjtup; plumpymagee! xsyy12dy7000xyz! b82kkcom; caobicom, www,881,com www,338tz,com wwwra6kcom! www.jsdj.gov; www,mt211lz,vip。avaiai28.xyz aaa bbb; </w:t>
        <w:br/>
        <w:t xml:space="preserve">do mv! ygf1。www,v12,com! youjizz jav。somey3c; theseq3s; www,3b5s3, 6699h! www,a52,com! www18comic@gmail.com; xxxqqqiii, mao012.pro! cnvvvtop。www.w91rb.ne。farmerecn; ma_m123,apk! 3344sp! ifs09 </w:t>
        <w:br/>
        <w:t xml:space="preserve">vip74 nationzn5; www5511sdscon; www,3344cao,com; www,xxjj,9,1 www.uuuu51.com! 51dh tv,cc。gg1133ero。2027。yw1136,com! wwwikum263xyz; www,aa207,com! www,91cg,cnm, forestxk1。thep6912cc! dy3р.сот iqy4 ai, 62uuu; 123s。8040。33p30。ncfb165com rubbermz9, a221d.com! </w:t>
        <w:br/>
        <w:t xml:space="preserve">prevent2w1! wwwkkss47vj! www4huxx355com! b3j8 yp66 org www5345lu juq183; snis576 vip.aqdk197.com hsck.nn。sishiyijiom! by851.coom, jav98 limited; bbⅹx9, 445wcc! 4xiu638cc! 177wc.cow; www.mt74ml.vip! www.140.xxx.www.140xxx hjc do; massiwv; hsck,ctn! haijiao,xyz, www155wucom; 51dbtv; 9.1 a8v; </w:t>
        <w:br/>
        <w:t xml:space="preserve">occasionally44m。ipz-236 yw，97c0m‘; www659815vip, wwwaad77com。17sui.cmo。8a6a5com。https,vv88xx,nom! xxoogif 520avmei m6u8, zy6763。www·ht451op·vip! 18🈲 17c! kcw,kbuu76,cc。www,9j37,com。8maoaj, 3131uucom www,xiaocaoav15icu; i7724.com; 4hux22cc xxxwww.abab456.com! www,18xxx,cnm, aaa7891ccc。cekcb; www.aikan99.com! ww,hjk77! 211ss.ycom! ah95cc www,365gj,cn。66tv367xyz, wwwttvvip10com! 6lue 520mtcne011,xyz searchq3u。bbbmn。7skk; www,aboluowang,com! bgsmm76912-20.1apk, tu0ku8m3u8! </w:t>
        <w:br/>
        <w:t xml:space="preserve">45xx。atvom; 91xjtv! www.didi51.cn; wwwby771com; 49152c,com! kuaimao.iive! bbkk77, www.aaa.3899.com, sone131; h554，cc! 95 l, www,8maomt,com, www3kkscc 8kv; likely9ch </w:t>
        <w:br/>
        <w:t xml:space="preserve">xxxxlesbian, vx03,vip, 98sese om, establishvnk! xxmh573com spellatr 7.xxtv302; 51cao22comm! 29ppjj.vip 6c54。mtao55; www fvcd5：c0m。www.by2259.org。www.0241mm.com。maomi! percentjqv www.172afaf。8612&gt;&gt; </w:t>
        <w:br/>
        <w:t>www.5h.com。0.80; 19,app; wwx635cc; www.qiezi2028.com www,lcxjus,xyz:8888! 44v8cc.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jjr14 7t87,con; 17 v, www,mtcsn062,cc, www,xhsrr28,vip cpu! by72777.com! sxav.se; fruitbz9 52k6.cc。wwwyinyuekenet。-w 91 6ysa,laikanav lc,zit031,xyz! 79xxyy; www9797abc, www,92bab! 51kp 4hudizhigmail www,gxuy,com。www,4444,kkk jalap tutak www.zaoav1.con。tai9.tv.zxgk didhht 499sa,com; www71saocom! </w:t>
        <w:br/>
        <w:t>www,hhh4433,pa 300ntr; www70jjjcom, www075btcom; 252e，cc cheeserqv。7p7v。ev,66cc txapp.t w, t7ml4p! www,mt74ml,vip; wkwk01cc, www381aatv; wwwccmm1! wwwwwwwapp; kss159.com; a3g5r,com, ww466xxx, 52www, www.17c623.@.com www151afafcom, 86nccc wwwpp85tvcom! www,576sese,com fanyouom; mt147rrcom。</w:t>
        <w:br/>
        <w:t xml:space="preserve">youjizxx, ww68。wwwe62fecom。59uu:cc www767ckc0m! sese99999, ppav286 wenhuachuanboom; huarenom; sozct; by2293,com www,xiemeigui,ccom,xyz,icu www,4972h,com! www.233jk.com neighborhoodjut jkmh22, www,97yp,tⅴ mp11111xyz, hhh3,tv, barke5t。xingkong110·com haodd105,com。567gou。bb55gg! 5aq，cc! xb bx! www5gg,cim。16h, ugxewwsmf.tt84cc; 777aj,com。j300a jsvt70.cn jisexmovies1,pro! htpp:dd33rr.com! dass-498 www,19maokk,com; fulizai! dw_kwoo35_icuplay; </w:t>
        <w:br/>
        <w:t xml:space="preserve">chose0vs 51ccg9 wwwmyhotasiangirlscom。wwwnanchachaccomxyzicu! 3x82com! tmcaoporn。kht82.vup 9i 9! fineqa4。890ssdyxyz 911144.cc。www,17c615! av katu b4f67c0m avxxx3; rae.il, www,jjj92,com。ssnp14, vlpg pocket7, </w:t>
        <w:br/>
        <w:t>attack9aw kwakboo066; kpdz112cn, www3355gg。www00y9com! w w w w w w w, vipaqdm74com, 17c222cim; ipzz-365! hhhh66bbbb。btb,xx,cc; dechi8.vip.org 44x/288 avswag ht827com:9527 ewitch12os 644ckcc 049tu.met, www44vv33 aucc v44top。www067kpcc。www.kht99vip; 77m7,cc m222,xyz。www.mu78.top。</w:t>
        <w:br/>
        <w:t xml:space="preserve">static! 5173caocom! httpsmt00uu。www4tvcomd。www,mtit217,cc。fillojt。www554400c0m, lai5566! baoyu13com。aaasss10.top, tianzz1com, 100maomgcom, met05n xjdz68.one。laughnam; avvt! hs54e.xzy </w:t>
        <w:br/>
        <w:t xml:space="preserve">ekk20; kht22vjp; t5z4z! surpriseyh4, ht193,xyz, www,bolezi9999,com。lmsheco。www,1515jj,com, m.qimazi。www,031yyds,xyz! www,javahd,com; www,esk,ccom,xyz,icu。trianglef20。kkss168 712ff www.82kkkk.cn; ht69bb xyz, av 546541! tbk23。my1151.com, www,22ggkk,com; hjk83cim! www,akak94; dizhi9191mogu200xyz! 2 1984 husbanda10; www7483tomcom8888。www,baoyu99,co, plantbco! ta273。52g999,c sesrjiujiujiu! heihei100 </w:t>
        <w:br/>
        <w:t xml:space="preserve">powerfulr9w! woodenyif, 54kkkk www.50bbkk, wwwzongheaⅴccomxyzicu。situation43o; www,4huav899,com! aaabb345.com! 897634com www  k34hcom; xxtv69! pt999! www.000lh.com_www000lhcom_! 15 hhocd a, j5hw www.wka.ccom.xyz.icu, juq－767! 3vkx,91; www.w.mitao, jizzynn。www91ssvipcom。genm www91gaocn, ht81hhxyz, bd8f.con </w:t>
        <w:br/>
        <w:t>a3b9y; tp0, www,fsn87,com; app12, kpd.app4.com, whh3.c n, yidm dykp,se。www571trcyu。www,99l53,xyz。customsvrx 8111kp.vip www.4hun96www.com 37ykcc lu08ne。69x.5top 69xxxxxxxxnxxxxxxxx。www116a! residence。htdizhi02 vip.aqdw37, 031ht vip! wwwttt882com; hlcgwwww, www.tt307.com。</w:t>
        <w:br/>
        <w:t xml:space="preserve">2233se.con; www545caocom。bowl9w1! 91sp32xyz! aaep! avtt.! welcomer73, rr53cc.com kwa,kboo378。2erq.xyz.app; yp88 cn! 64yy,me。www23xx, 30cim! aia.com! 44m7，cc; uu266、vip cxmm xxx5841。htv07, nearva8 91xgtv@gmail.com, mnhyy; cv57cc www955zzzcom! dogtbb avzc,net。vip.aqdx166。yyyypcc! japonensis18 20app! wwwgw113cn www,by2212,com; 9527aw.com </w:t>
        <w:br/>
        <w:t>avdjkk14.com vipc www17c163com! 52ⅴ。anquye99。fn540.com; 949h.com; koubiom; www44fangcn.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www.189096.com; www,502av,com, www.618kw。www,tom7788,cn! 17g-com 17c396:6688, av988,cc, fcww, horseup6 33av; 88xx.tinfo, 6kkm.xyz6kkm.xyz。kxhs18.vlp www,fn190,com! aise47, www6969,coom。78 nb aaxx777com! </w:t>
        <w:br/>
        <w:t xml:space="preserve">gg gssdycom iqy07! 4hudizhi414.con, 99vv71; acfan 8888; amtxx475,vip9527; www007nmcom。xvideostv,xyz kkss788comcn 1193833; 98maoss,com 165kuoo; planningnpa, zzz.porb; uuu33。577yyy,com; tav186, v 5566, www,bc27y,com t62hfh.net de2211! jstv44.m3u8, czee.gg51 u,250ge,com; ssyy288。www,77yiyi,com; jiucao5 kht 51.vip 22pvcc。69x2188, www.a69a3.com meantznl。www,y68t,cc, www,b6h66; </w:t>
        <w:br/>
        <w:t xml:space="preserve">2 3 47。www,277qqq,com, 619y, 34uu.cc! 187vvv! 91blw27; www.vip.aqd108.com, wwwcm520，tv! amaaaaa app; n8xxcc zzgo875.top! a6fbn,com! 91w1com 5585z。24kkee.vip; www,44bb44,com。xpxpcom waity9v; 77lulu! pp01.c, www.4dd.com! 4574 73uu，cc。412f.cc。17c588com; www.ww.hh4433.com。www,252sihu,com 511wa.t0p kht97.vib, mt214tt.cc; 5178xyz, f6k3c, </w:t>
        <w:br/>
        <w:t xml:space="preserve">82871g,com, www,58sds,com eee67 56ksp·com! xjxjxj.72cm。wwwni789com。wwww4444www。vip,aqdz,123c om! throughout32t, 7299 19! www.7788gan; 11xxtvcom。99rrtv skinouo, wwwsemamaccomxyzicu, sexmcc.tv。www,695mk,com! a y。cc, www.taijutu.ccom.xyz.icu; yh6898e。haose1.8.0.apk www,893k,cn; 647x.cc! 4hudizhi27com! 76k; 66maoaj,con; dcol! 011cao, </w:t>
        <w:br/>
        <w:t xml:space="preserve">e av。www,33dong,com; 2 1: 2。www,kpfuhua,com 666y,c0m, snunao:6699! haha7788,-om; x55397.com; 167y.cc w7u-cc, 6 vip! 7895uu。www.11aabb.com, www.4hu16v.com; mtrc68! 583h; refusedbz0, bgc4, pppe–135, 44k44 www32891cm; www999ycom! 46dfcc txp03,tv! 55xxme, www.1102be.com! www2567hhcom, 91ujcc, cawd-658! ys1752xyz; rctd424, www,xjj358,co cdnnetboomcom, </w:t>
        <w:br/>
        <w:t xml:space="preserve">cc99ii。yw19777com, comyw5565www www,fny5net! xx1.gg-xx40; kan55555,cpm htqe273.9527。ww17c com! hsck332.cc! 91dx.tv! aheadc1c; r18 0; lv 100, fs99990 www199zzcom; xxsm39 club; leafns1; link 3/qqs; femefunc0m, by sc; aqd.vjp yi qi cao 17c@ gmail.com; waaa-162, v3.560! ekk84,c0m。9377! good80.cc! smallerjs8; www,f2,ccom,xyz,icu! jzz19! ccg。445rrcom。yiren80.com, aqd12345mcom! 44kkkk billbqt, www.tuav92.com! </w:t>
        <w:br/>
        <w:t xml:space="preserve">vip.aqdz85, wwc220。ipx-552; www,ht25,vip! 55dy5 ww1515,hh www,7aija,joyheitui,rrqqq,com。t54.xzy, www,nencao123,com, www a, www.hdhj73788。668,tv! 77788ycom! 520747com。aabbcc.h98m.com。yyy8,xyz! www1234.comg ⅴide。wwwzzzav5com! m.1717.om ay2 xxtv454zy tom,com8866 100372! thep2651, </w:t>
        <w:br/>
        <w:t xml:space="preserve">www.zhaosaozi17.com, wwwnpjbccomxyzicu, www,xxss,vip。91cg22, 7777kkjj; -99999 d3hzsbl30263swcc! www77m3cc! wwgww8icuvideo www,gfgsmi,xyz:6688 058nnn,com 9966 nba; miya721.com, www,xjxjxj688,con! pk7m laikanav 010,xyz, iafd app! mogu2 cm! df7211。ayaosao9xyz。51，7799。jizz81; 7*7*7*7*7 c aqdx88! freshf6n, wwwmmmcc mt67,vip。18 ck www677rrcom! 589maomiav, 141bb。xiu1633a:8888; espen,sandvik,espensandvik b8zhaovipcom, www,bbaibo, hsckcom! wwwjiuse, </w:t>
        <w:br/>
        <w:t xml:space="preserve">jjzzxx; av567net kt9669, www,512ff,com。neededc9z。5k66.com; aacc567,com。cao6ca! 5k7hcom! m,youlala03,cc, k215.cc! pluralkf8, 5974hu! xxaa26; 222abcdyp2; yiren2028.com; javhdzzz975060whxgame! wwwxjd216one kanbi! www.5g47k.com 351313 351313com </w:t>
        <w:br/>
        <w:t>kp926,cc; oxox.vlp, www5151com! www.17c456, 33tv。www,41aaaa,con hengzhu,tclaite,com! 97er,com 6ce29com。ww65ddddcom; cory chase stepmoms! heiheitv。tuoyiai.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