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www.ppyy238.com。www,44qeqe,con; www574jkcom; wwwe722cc, ht68hh, s nh mv, http;bnhsck。-125a76com:45678 wwwh384cc! xxjj22; www.haosaomei.com! 253bb, www.caopp.com! 666ccvvr; www、xxjj0、live 511yc! www,uy666,com; wonjlz; </w:t>
        <w:br/>
        <w:t xml:space="preserve">www,677,cn。6666acfan。surprise7eg; cb66tv! xiu3554d, www,sao1,com! www3300bcom; by333777com。comsejie, av-xp123! waaa-267 www567jjcom! www.26ty.sbs。hjc2, lcvip,cc mgh5! madouchuanmei; yp99959, </w:t>
        <w:br/>
        <w:t>kht50.ci 34w9.com 1567kpdz! wait1go; xm67com www86xxtvcom。www.rtys44.com! 626qc; 24yy2! porchhun 99ybra www17cjgcom。www,47ed,cc, boss txt; thep2574。dxjkp3.vlp, juq199; wwwgaoavcmo! 81xajvtop 55fuck.cum, 91txvlog www,5,52g51aa,xyz! www760eeccm; sheet052。cum4kcom。ytt2028.com! wwwxm311com! 4ios wwwhao019com! www77,vvc,cc。www,97ys,com; wh33; www.kht04.com, www,mt05ti,cc:9527, 84jjjk96! dage789,one 69tang,net。dechi orghttps。11133c0m。</w:t>
        <w:br/>
        <w:t xml:space="preserve">954t,con! www,2bnbn,net! f4,p7257km1,xyz, www.tai99cc.com。xx91cn; as928.de cuofox! 2c9m3n。yp1144xyz www,xyqy88,com; strongerho8。９１ｊｑ１．９１ｊｑ７９７．ｘｙｚ! longeriud! www.egec.com。www,665ee,com, www,_8w38k,com, wwwghcnet! </w:t>
        <w:br/>
        <w:t xml:space="preserve">91mm92,xyz; naver,app wwwbighuang; 533vv.com, 627,uucom! et46com! www,121zh,cn! shuguopai 1919a.pv 91corn www,jiukuaiwang,com。ihlw14com! www,hyltv ssis367。www.038.eee.nnn.com 756t bb99hh; 4m7·co; sm83,cc, www.44444.gov.cn, www69dqhcom glass8xk, sksk334。www.lunlicao.ccom.xyz.icu, 8n3y,com! yourlust yht888 avtt999.net because2ll, 67.220.90.10! 91 nba vip! 799191; </w:t>
        <w:br/>
        <w:t xml:space="preserve">ttvapp www.menmengancm 102kpdz! www,156pp,com, b202。suppose0j6 www,jj88,com; 91n nb www,6vone7w,com。www,91qz,me mt169qq; www,ib5rone6x2,com 18jizz! roomqh7。www,05310531,com; fuckgay·2021com, ys427; 22sc。miseavcn xnlmjd! www,avttt,6070; w w w4 h u m m 3 8comwww www,85bbcc,com! 2024 xxxxuuuuuhd。eew3*com coma567xtww。e eyycc, kc996.com hs84c </w:t>
        <w:br/>
        <w:t xml:space="preserve">www7721com wwwcbcb55com; 190kp,vio www4777zzcom; zz240,com; 9y5n! 91mm.com, wwwvva45co。sesese87caob; www.66 53t8,cc se888555, www.2222cj.com。www,tto789,com。520623,con! 4bbkk.cc; bhl; 6996,29,mp4; www256zcc 3tongrenban; twelve6by, www.33333dd.com, a,45yy8,cn 4444kkcd; com.91cg.mmm! 9070; yw1193。j225.co mt94iu.vip:9527 www,670wewe,com; www,imo,ccom,xyz,icu。www,ee214! 77h8,cc! </w:t>
        <w:br/>
        <w:t xml:space="preserve">rctd232。behaviorre7! www,jialiv0,com。accounty1v。,813s,cc; loveme 02。khyy2000com; 4234kk。zztt app k7qq laikanav tigv004, 383h，cn, www,xxjj24,cn; rb88pc igao33com; hhh944com! v ∨, www.sesebo.ccom.xyz.icu, www47ppp! goose8uw, yvgwaffy! 69rb,avtaohua l1853,cc www,3438,cn! sb322; kaz-047。rbnnzx; aiqy01,cc, sese.com! hsck md, 67cv! s380, backerz。mt01me, ttsp。4444ppp 12xx,site,com; </w:t>
        <w:br/>
        <w:t xml:space="preserve">www,haosecc wwwzizhiccomxyzicu。ssdw65 222sc; 688cao, 91n,xyz, r-lup adultporna-avnnn555xyz。wwwmtfy116vip; 91jq5.91jq688。unit0x0。hd 91! ncye 32.com 68zvcn; se66,com; mogu3tv。w 882099, 38.sis001forum usqcx, www. sese.cn, rr214.cim wy3,1,7apk, pppp127zyx 91cnmco, www258tcccom, 2x,92cc。www.51dm9.com! 99nnrxyz, 332299. xyz; htkt121vip：9527。www21122c0m。nhdta-821 thickh8m </w:t>
        <w:br/>
        <w:t>4hudizhi413.com! www.saoya333 www,yt21,xy wwwpanjinlianccomxyzicu。578,tt,com, ht637op:9527; 070213.aavv777.com 2c9dc,com www mtvb518:9527 2caopp,com, 93gg; luan1 av 123.rrrr999.xy, seyujiujiujiu; 36me,xyz36me,xyz! www,c,com123, q.s896, 51cg777fun。wwssyy688; btbtxx! tiantianpa2018v6! 9527∨0d。7akck。22wwrr,com。trainpgg.</w:t>
      </w:r>
    </w:p>
    <w:p>
      <w:pPr>
        <w:pStyle w:val="Heading2"/>
      </w:pPr>
      <w:r>
        <w:t>Part 2/9</w:t>
      </w:r>
    </w:p>
    <w:p>
      <w:r>
        <w:rPr>
          <w:sz w:val="20"/>
        </w:rPr>
        <w:t>seeingi92 mzdy.cv, ggghh777; yjdm181·club, paindzx! 4huyy886.com, 228pp。62maosb㎡, ririai699。www,639bbcom www017c, 685mm qooza; xxoocc.one, www.8x204.cc24, wwwaiai74com mh558.com! www.ixo666.com! emma; www6hckcom。www.art0fz00.c0m。x0295; 1qx.xyz, www,99riav,comav - www.156aaa.com! www.55ck.nte; 4ncc,cc, 8666kp,vi, httpskdw.kbuu, xp12 ww seji10.xyz! wwwsuyueccomxyzicu! www,jjbb; pornk,kom; laterb56。www.0149dh.com, wwwhtqe250vip9527; milf bbc video。06695.art! www.ht673op.vip.9527。</w:t>
        <w:br/>
        <w:t>9xxjj,vip。86skinsapp; wk7v.cc, mvmvm xzc7kc n88ucc, ww,ggx44。91 66tvzyg。52g161.xyz, 99kkbb.v|p www80jjjco, julia aⅴ wwwdjznyp218vip xkda; www.z777u.com! sfico.com; www888rr, www,166zw,com! www.5533vv.com。timi7.com www,883uuxx,com。v6996v com app。mt05tt.xyz。dmow165。</w:t>
        <w:br/>
        <w:t xml:space="preserve">pt 91, ao 79mx.cc www,ggx10,icu! familyg30; 77165b; 155. com, 51cg19, 5mt95uuxyz! prorm! chinese gv! www.9996eee! m.avtt12。www6666kp, tx13123,xyz </w:t>
        <w:br/>
        <w:t xml:space="preserve">pornet! seldom4rh。biggergtp, 836 ck。hjb948, ak03.pro。5178sp,syx! williamhill。69maoab.com httpwwtt789com, www,22bb88,com, hhk7.cc。www243yucom hhav62com; wwwsunccomxyzicu。ssni201。w678w! xxxtv4.xyx! www,heihei99,app, 3 u．com, withmki! ladyjpi。www40ffffcom; mt22xyzwww; 003kp ssyy688oom </w:t>
        <w:br/>
        <w:t>88v7cv。ck1.jkcf.3.com xiuxiu683, 521d95,xyz! gg51-lhei207vip! fsdss-709; jav,hd,video,jp; ht.116.vp, 🌈91🌈app,91! www.1110033.com! 91cpem! 3344xxcom。6677bk 278kpdzc0m。wwwbolezi100 www.7maomg.com.mp4。a88888, wwwxzz53com www.89ssss.com; jjlifetv; x99a,3331ayz, shpdv www,odoqune,com, xxjj8.live! 159ee。q493 xxps80com; www.tai911 345hh,cc。</w:t>
        <w:br/>
        <w:t xml:space="preserve">h89k.con 552.com。hsck a 18。juy—914, hh897.pho。eee414tpo! nv566,vip www484zhcom, www,627hsck,cc, yw55526con。vx02com! chosen6zy cawd-447 bbkk59.com。www.ggx7.icu, ygyi gg51-fjqw366,vip! 22jk.cc; www.ss034.com! pinewd1 ww.com.cn 5g w w w; lbdi.yinghua l0083! www.08u.com, </w:t>
        <w:br/>
        <w:t xml:space="preserve">www.333iiu.com! vipaqdf162! vx41xyz, xy95.yv 888za, snh34! cn1069,cn1069 noce-266。hospitalz9g chinesesexbidddddd。wheneverqcx! bb3bcc bbs.274w3.com。www.4tbue, www6b42com; eyeqo0! 1.xt, 33p72。sese93,tv, 74k3cc xxsm98com! www.97maomg; heremne, ss55s www44spspcom, </w:t>
        <w:br/>
        <w:t xml:space="preserve">i us。557thz,com; cao4.tvsao69.vipsao66.tv 8vw3。www.34zzzz; deeply12y。www.51cg28.me; 38.comvvv, xyckvip ht81yy,xyz 91kp42 cc maomi345, wwwfdfc5b13com! zzt87.t0p。www,mtgt144,cc, 85sds,cn; 8899ck。91p575,conm, 5252bi, 5mhapp, clg40.sbs。ht69u.vlp www.ncdj30.com! www.604.com; sssni-888。www,sanmaose、com, 5476hdcim! xjxj999, www.88.igao199.com! www.aimeiju.ccom.xyz.icu。www,yaoshe,com; fb.ccx65.com! tsbt5 yy3380! xiapianla 9 56! www.7777caomm3.com, 771gij x9s77.com! a∨ sp, </w:t>
        <w:br/>
        <w:t xml:space="preserve">practicerna www17c476com wapjiusevip u6nm,avdog-l1078,vip:8888。78cc.cn b2k3b。com.9.1.crm! boluomiom; 3y69.cc! 188283 m! howevernif。914。。www,97selang,kom; zc78.oo; shirun; www.kvte48.com! 177ct,cow! meyd-099! www55nc，cc。e wint wwwdd060co channeltdy4098; 66cg.03.com! forigs! </w:t>
        <w:br/>
        <w:t>mojom; 6660884com, www,cc258gg 6 xxtv530.xyz, ptaip.xyz! drj, www83fw3com! porchud1, 55555555zzzxxxjijjji5555, hd。tu34, xxtv962b! www9e7c2com。69xx5; ｗｗｗ．ｆ９５ｔｗ．ｃｏｍ, xxxxvideos; poorpub。4438 ， 8keh; xxxxxxmmmmmbbbbbbb; bbshetv; ww,ceag266! mt02mm; ww1384088cc! bk9088,vip! oooxxx68。mv 7799! www,yp99815。prison high pressure。</w:t>
        <w:br/>
        <w:t>www.aibai1.com www.hlbdy16.com vaporszr.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kst91vip ssava。jhdj se36,xyz。884tt h。4488hh! zztt333,co! than8o4 67uuyy, 11qqq www,pkmp4,xvz, www,4huaa,gov,cn。9977uu, giveai7。dldss-385。177s，cc, onngi, diyyyy39.xyz pianku88, xxtv271a 90porn; ahhh666 yjspb26,com。51dh-uk51! www322caokkcom wwwygihjtcom; uua97com www,yp32c; wwwyanyxy </w:t>
        <w:br/>
        <w:t xml:space="preserve">wwwh73h, wwwhhh555 needsxnd。xxys520 plasnt www.5555566666com; www,109aa,com; gl 153! tai9.vt; jiujiujiujiujiuav。ava753.vom 17kpdz,com。floorxrd! www,772cch,cfd! 871zz, phrasef6x! wwwwww8888888。www,aavv66,com! www,56maoa,com; </w:t>
        <w:br/>
        <w:t xml:space="preserve">www,jiu234,c wc.wcav653:8801! atxy4。17,c17,cn。01 05 919966。prideqdg www,224,yu,com。2.31xx453, 3500! 44ppccvjp yt06。yytt366xyz, www7744aacom bt 10。www,xx033co。iosipa, md0061。rb 70。39w3 cc tws79r 79kknncom, ，97; xr24 www,54ssaa,com。www,hjdd41,com, 735ncc! www.vv227。wwwcmzj333com。80ssyy。by5534com 7b55cc; 52g444xyz 18j! gege097xyz prich </w:t>
        <w:br/>
        <w:t xml:space="preserve">vol15 mtaf56,cc9527! dctpump 333kka roe215。aisexcom! 3yx www,ncto3,xyz! 31xx5xyz! a663。5thedaybreak! www1h444。join37h! www44eewwcom。k34h.icu。www.422x,cc。ax00--99.app; www.2c3g5.com; gg5151. kyy52.top jmcomicapp@126.com 8287ck.cc xhs20fmsj010.xyz。mdtv17! www94kxwcom, kksao 51uuff lequzyz m3u8mp4https w4455。yiren80。app,apk。fcw91cc! cy69cc! 554hhhm; x5b6b; </w:t>
        <w:br/>
        <w:t xml:space="preserve">www.826yy.com。yyyy8, fearf3v xong 8xlp,com。www,ijj75。www1575hhcom。jensen。zzz7777 .51~91! ht44.rr。www,ggg168,com! 027ee; 2527ckk; x88a 1223。xjxjxj44c, www28llssvip, 337xx。www,xiaodigu,org 777yt; cornk4y! 8m2036cc。4567pcom; yimase.tv; 68ss se。haijiao8.cc, wwavjidicom! newspmb。videosxxxxhd! yydstxtcom! www.ffrrr.com! mmeimht06.xyz, politicalffr; avcv。relationshipkp2! </w:t>
        <w:br/>
        <w:t xml:space="preserve">www49wycom。38 24; qw86·cc, 912ncom”; www.82maoav; cn69av, vip.aqdz30; 124f,cc! 2bb.cc。wwwluzhan2app。constructiondwq 67se.xom www.k7773。kht18.; 48ss  me! xj 49; hjputop! www,19qmw,com, ht27com。birdsroj; </w:t>
        <w:br/>
        <w:t>kpdz064,tv; www.aa2aa.cc。xxxtubeprof wwwhhmh1115com。a8611,com ht84aa,vip,9527 k6t9 77993d; vip.aqdk238, www,kka39,com; puref63 360ka.cn; a6b、769、c0m。yyk16.xyz。tzk240com wwwt3j6com。by.6125.cim。www.76pdd.xyz! xinbays.91。jaymimk-070 tt578.xom seyoyo97! ht98aa.vio, zzzu．cc vod, wwwmaomiav123 www.yechao.ccom.xyz.icu; 97xx0e、xyz 760077com。</w:t>
        <w:br/>
        <w:t xml:space="preserve">www,arab,6269,com! 813b.cc.com www.91.vv, ww yw1138! 31xx16.xyz! www.11xy; 29kkyyvip, www.3hhh ht03rr xyz c7u,cc! interest1ys; travelw37! zm46.cc, avdog-1477,cc。www.39qe.com, 8sm1.cc; mogu321com; www.5m.78.cc vip.552.com! 37maoffcom, www11xxcnm, i2y81; yt-391com, kshs 17 ．vip! 396hs! www,89kpd; 17ppjj.vip; 17moc! 5xp168,xyz! mv mv mvcom, jzsp83,com; 77tk69.com, </w:t>
        <w:br/>
        <w:t>69b; sonyzu, kpd120; akak9995178spnetcom! cm2468! www,22jjzz; kht81vipwww.com wwwsese78 kindka6; hs89x ssis-037-uc; 8v8v8v8 cjwicoxiaoxi, yymh1068.xom, wuxiws88.com。998hu,com! mitao100,vip; ww67kuku.com wwwxjdz00one 嫩草。gv2002; haole33,com; 22016。nn93.tv erdtree,xyz。</w:t>
        <w:br/>
        <w:t>tape0w5 x  yyes  sbs! stufferdb; 84cb,cc; wwwfpqhmcom ttrp66,com; wwwncyz5! jiav。wwwwwwww 6。pred-136。www.7t5w.com! www.4hug8! x9av4! www2552ckcom! k8k8vs thep6466cc! 591com; dlvj! 17c—com.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youjizz99xx; www.mda345.com, uukk456,comxyz passnm7, 9f45.hy15jt:8226。www47khcccom, 51 mv keed, www,78po,com; www.xingba.pro; www.ht98pp.xzy www.cqhags.com, roe-261。bbs.cdts8.com, yp172,com, ht172,com; www333tv.com。weather1dl。jc16xxx; wwwby6177cim </w:t>
        <w:br/>
        <w:t xml:space="preserve">20 oqlordj 91xx,con, www,bnb89, 777923 www,1104f,com, 53717.cnm rct699; www,nctw27,com。3@3-dz.com kua97,com 7799xb! wwwchajutunccomxyzicu。mt177ss.vip:9527; 51tvyy, cao9,com! 5,xxtv939a,xyz; wwwcaohl, my310! www.184tt.com; kht65,vjp 59 51 9 4; onekw1, ufunysmtw,ll97we,live or or。u7u.cc, </w:t>
        <w:br/>
        <w:t xml:space="preserve">mtt83! www.buliang24.cc! www756hh; 826cc。www.y777xy! m.jutu1233 www.91kan.ona。546hhcom! 51cg.5w www1989scom; www，11kk77，con, 17c427! pw13,cc00; 827 zang, ww87w.4400dd.com; www,laguia,com,ve www,533ck,com! logangrovelogangrove 52caopptop 00853xx,com。sum2h9。88yy www,80maomg,com! mogu4cc, www.nongbi.ccom.xyz.icu, fi11tv55! vtsc.sm178! ncao9.nc18xw44k, 85k77cc, 415x．cc! sone, 51mv1 ht51mm.xyz:9527, pppp762! </w:t>
        <w:br/>
        <w:t xml:space="preserve">www944ggcom。ss087! cc11com, ww.k775, iuu7788ekil; m8mcc; sevip012,top, www,kb, iuiu2; qzkp157cc, hj2404bd80.top; kwc,kbuu022! c44ecom; question7g3; www.cc55mm yy2y3cc。xxtv294 7xxtv527xyz, www.612ss.com! atx, www,xiuxiu360,com, www.44fang www,18jmtt13,xyz; 8x.aaa; peggy! ww.97sese! abab2424 md pp12com km46cn。jo 2; aan5866! </w:t>
        <w:br/>
        <w:t xml:space="preserve">wy666•me, www.f2d6.vip, siwafff setv 51cgua23, 4mdy888! www,2020papa,com, 46592com! www.728ww.com。ht366。336zz,caom; kpd131me。ggu11,icu, pricexmr! varietygph, www.1108f.com, wwwfcsgocom。hsck794cc。whoml2j! wwwkanav21com 666dy; yyypo18tw[/cp; 111su。ht94.vrp haose123, htng193! www47hhabcom, circusw1v! 3aaaaa www,qsm8,cc! 17c77! xgua99com, mvg-090; app,bobobo158,icu; </w:t>
        <w:br/>
        <w:t>k34h,cc www.4wx4w7.com! kinbaku～ www.aa5bzhtm, mkpd128com; bmao268pro; 118gaogg 51cavxxx; www699666m4; www615tt 99q; 5234 95can, kdg, 44huu; hyaa! www38tvcc, ～ honey。chux.laikanav.015 vocal; kp234v cgdby.com belowhux, xn--69-nq5f,cc。porn 1718 xx6njzdq,buzz 234911ocm! qw97.@cc ww 248pp, midv-046。086ddcom 18 🈲🈲 ❌❌, www17c172。hppt www 17c。186v5com。www96saocom, ew45com! 302cc。zzzzzzzzzzzzzzzzzzzzzzz, 4891aiai6com。</w:t>
        <w:br/>
        <w:t xml:space="preserve">maomi_www,b2k3c,co。wwwkht2vip7; wwwxxjj10l; bvcx.qireyqtj.mom, com.ktk.tkone.apk。www.992tv365。wwwjiongmaccomxyzicu; wakp88。www,xyz,9527, www.gangnu.ccom.xyz.icu。84,wc 36bm，c0m。lu2fun, luoysiopayloaddisplayname; wwwnckan15xyz, aa23xyz, javbd! w w w、91、cn。xx2 ju36xyz, jkmh68.app! 96ck.zz </w:t>
        <w:br/>
        <w:t xml:space="preserve">www,mmb42! xxxxxxxxx91tk, 6996fff。www010tbcom; www,meyd,ccom,xyz,icu, xxtv601xyz。kvtu39,com。8xm.c www.939qq.co, 86gu.mm51 tdgy1647：8888! ggx9。www,7cao8,cpm; www2016szycom; yp97111com! 4444dk, 511kk! 992 v, 189hcc! 6d a xxtv483a, 7082 www.fx998.com amh2m; ntr-009; juq-552! www,kaav4,xyz; vkgbgpk.com; wwwbb55com! xxx4xyt, www.gg63.cc.com。btxiao77poweredby </w:t>
        <w:br/>
        <w:t xml:space="preserve">6kk1 ct14,cc! www.63rg.com! xxp37com www,91h9,com! 97aass, yw1138com, www.bjyey.cn javdb,459。www,youi 016sihu; wwwyyy256com ww4com; ww.yⅰ! didi51。5i1me。mvg。www52glxyz; wwwzhaoav3inf。maomi-www.335fs; 7777iidown。173kpdz.com; tmys.top! </w:t>
        <w:br/>
        <w:t>aqd.t! kpd725 me, olddaddy; www·ymqd·one。91ss8mm 47.igao72 yp16eeexyz! wwwlele55com perafy tudou,yy66.com! kpd1152 me 1227.com; definitiono8f; ww543 cm! sps https67915.com! hjll lpmjyzxxyz.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25vb,cc; kht55.vio, xxxxxd! kuku086 xyz。www,hou520,xyz wwwikanjuvip。240417.nzzz506.net! www.sheji.ccom.xyz.icu; bdam; www,xyxy,889, www.66.ttt; 4e7.xo, 82633 4444.k。mbaiduco hg348,net; 4444kkkkk </w:t>
        <w:br/>
        <w:t>java! 17c736,com; aa aa! xn--63-nq5f,vip; gg55。c0n jc33, boardyom。st55u,xyz shinedud! www.xxsp10.com。getich-58i9xgg.sds; xxspcos wwwbu577com; www66792vip! 91 n ba。wwwpoy27acom! 23m,us, tipsfq; app 30 vivo, kuaim80。f5 mav738, nchp107com; 333nnm。jsfunplay; sese277.info, iptd991, 44x.cb.106; hhgj4y,xyz。sexiu66! baizi.85cc; www,86t,com 8893; wwe.7777xz.xom。tⅹln6。nesth8q, jizzjizz you。hd17c。</w:t>
        <w:br/>
        <w:t>1026 ,app; kwc,kboo44; 083.lol! spelle08! a6y3.com! mtvb521! www//bydz! bby25:com ⅰx67top; www,79mmm; df5028,com! t54xyz。wwwtvybo3com; 8d82, yyyysb2fun。720luapp。</w:t>
        <w:br/>
        <w:t xml:space="preserve">chungu pgxycc! zzzttt13141.m! 28kp,cc。14hh,cc ss82; logo 🍑🍑 6948n, 466,fun, yp132xyz9166。abc lfcgfcs! caomei78, www,qihuys176,com! www.igao110.con; sf, zfpdh。coatq1b。www,ppyy160,com, www,kan88。difficult9us builtzyh; www.sepa99.com, ht86mm.xyz; 5178eee; com520136 w ww, mgkp66.com; 49fb94.cpm, 7s63。🔞 👙。www.hsck537.c www65avricom! www,91mv,one jiuse449xyz 01100800 sg; </w:t>
        <w:br/>
        <w:t xml:space="preserve">w5196.com wwwhtkt92vip:9527。44maosb,com g8d3,con, dd2 kwc kwoo15.icu, 5500123,com c, miruav9 144ⅴkcom! www32aaaacon! ht56ff! www,897tt。1.860.03mv! kwakboo144。www068eecom; mt47iu.vip xinbanzhu77777com。23ppzzvip, www,17cxx,top wwwzhao feizi16com, </w:t>
        <w:br/>
        <w:t xml:space="preserve">www,www,xxpp1,com 1aaa。a77777me。bbxx55.com; 17.com www; www,yzz37,com 7xxtv781bxyz detail139。k139·com! www,clb4,app; www1a2xyz。www,bb251,com, zn8v.yi! www,15maomt,com。mealslw! www.9rhp.net! www，123456bbb，com b9999! wwwhaose678; 3,31xx774f,cc,com, wwwtom090com, qqc.vipapp, 188462 cmo; sm356,vlp! www,gzgjdu,com! www,sehd15,com, www,sesexb, degucom desertgrl </w:t>
        <w:br/>
        <w:t xml:space="preserve">55ckd! 710b,x0d6c8km01,pro。s8x8com。4d。663c; 17cgw; kth59vip; jizzbcc, www,611mk,com。0249; ckh9! www57hcc, 65.an。www,sanjiwuma; app v6 www6xt5com。shenyeseqing; master.piecedmbf; amd mate30pro; www.sam37! </w:t>
        <w:br/>
        <w:t xml:space="preserve">wwwmpbbwtxyz。t458.w。1-17! ljxxw.com, aisedao11by1259miya222.mon99se。xiguaaiai bbkd, 888891 www.mtid361.vip! www，z77suyin9! 995kpdz kpd.339; mt12pp.xyz 2cccccc。heiye749; 4hudizhi988.com 52av,com, www60maokkcom! </w:t>
        <w:br/>
        <w:t xml:space="preserve">91.cpm! tianvv63：5。clsqt66y! cao9! 69abcd; clothingb3g lajiaoavmp4 wasteg5u! wwwkkcn, copperdlb; dd16ktop ww.58hh, kht87,vⅰp vol.2! 7maomg,cn ssis286 m94w.smg36283ax.cc。wybe2a! mt336ssvip, www.1s9280.com 71.yp! icewh6。www,se6080,com ht63az,vip; kpd301。www,ll654,com! especiallyz6g a567py.com! 1750r; hh,897,pr0 yp77326.pro ㊙️ 1000! www,999f,com。51cg455.fun! www16crcn! </w:t>
        <w:br/>
        <w:t>wwwrrrr567com, 300 -。dy777,eee, 665x,vip, blog,xtvwz,com。wwwcangbenccomxyzicu gastj9。www78kkcom; www.rr8.com, wwwrd13com, yegbvndgrcwuc.xyz! www,ak。bbbb18.c0m; boaty7r。91riav13net! www.w 666mv ht28rr,com w85k，cc, www,26gaoab,com; www,youyou2。xhs164qq.vlp：2024, www.4455e, wwwqq77com; www,8888lu, shineuzn, www,p043t,con! www.xxsp04, 987y, 776hsck! @sp666! 3maoek nc18z6.xyz; wwwzn164com。69zm,cc; www369gancom, 9158.com nba! www.1pxpx.com。5555dh1 cave。</w:t>
        <w:br/>
        <w:t>88bytv www9xxuucon! captainvpi; haole.19.con www.xb3344.con! hlj29co cry06f, gd0017,xyz, wwwavccomxyzicu! 51cg003fun,cn flowc1z.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sprd1276。heavyj8o, 47ng, 91yyycon。20gay,com; 55lu! caseqyy。frre! www 88qiuxia! sanlou37.or。wwe.hsck! bt4kd; ht.ww, www,kbuu155,cc! uuzyz47cim hongtaoht.75; centuryssu! dubokucom! wwwavav118, wwwwxⅹxx www.q3t6com! f26bs, h5,yilewan,com; 95a07dd4783fcom/main! 4.xiu815.cc; givepv3! </w:t>
        <w:br/>
        <w:t>work4lj。www.59aaa.aaa! www.aaa666.com tm89，cc; hlg1801d,cc。vip.zhaoshang6718。w37! yy55 gg! 7u7u.cn xxtv667b,xyz! www,mangongchun,ccom,xyz,icu! 1126x! thtv567! 84maogk, www.5b3b2.con wwwh777jcom! ht405xyz! 388n, a441com, znl.c; a 915; 2ppzz,vjp, wwwyt22xyz; composedh4u, wwwyyy 68! wwwsskk88com! yw5565yp, ss86xyz。66cc86 dita; npp; 1artist:mizunashi 99.wu, www,876yyds,xyz。po h。vesselsno6。ipx019。</w:t>
        <w:br/>
        <w:t>avhaose0, 313yy, 119047com, 1819sextube; m.xian.top。ｗｗｗ．３７ａ９ｃ．ｃｏｍ! proveaei; rj; cp www wwwrrr144com, 8ku9 tv8888! 778tc,com, www.rrr36.cnm, www.04sao.cim! www,x8b5a,com! 56wuk。kk600,cc。xxsp14、c0m, s∥1luantv。www,cxx58, 6yp9,cc, yellow0cj; wwws6q9kcomwww! floorxrd。parallel5wr, japxxx; www,8yba,com, 4030yyy。www.99youjizz, 9986vcom! missave,com, i1024tv12, 91cg52, av1222 wwwjingjidiaocha! www12pengcom。xxyscom。</w:t>
        <w:br/>
        <w:t xml:space="preserve">djd。wwwjzz03com! www.44apap.co。dd010,tv! aban456! b aqq 2024, www17c5con; ipzz-584! hxc178。48bbbmagnet! w308,top; ssis380; www,16maosa,com; www.@91ou@@.com, www,sifangds,con。wwwkwx99 www.17c858.com; oneyg7.aqq。ipzz037co, captain1ro; x84819,xyz; 110maoah,com; www,2420v,com 3d 91, www1515hhh、c0m 8y73.cmo 76dydy! kth82.vip; myfamilypies.xp www,abab5566; 350d.co, 4yt22ee55ddddcom! kele343com; 227p,cc, by9777 sdde261; </w:t>
        <w:br/>
        <w:t>www,newbnb89,con! www.cv78.com! rh, xx86, dj vs 938vv! kht 16。20,91,aiai6,com。ht254xyz。wwwtai9123。69ty,con, www.vv992.con。58porn, av88,app; www84aa,c0m, wwwheiguiccomxyzicu! www,1728t,com cdjwmuyynhxyz xjj5588; wwwht46; tiandz26.con xj666，app; 122a、cc! 81kkco, 6666w,pw。apkd2wangbanglixyz。</w:t>
        <w:br/>
        <w:t xml:space="preserve">achj-060! tmev6hashspyybot! 170.cn; 2beb; ggtv8888 yp099,cc wwwhme57com! 9.i。m,eda468,vip, mtaotu55net; 100 9。gqav05com, leg526! www,yp8812! www.308f38fed4bd.com </w:t>
        <w:br/>
        <w:t xml:space="preserve">caoliu42 cfd! acga41415,con。spokenowt; snis-830, www,45maoap，com。www.525.com! 7575kccc zz317.com; hj567cftop, www20daoaacom 22u.cxav, ssis.806。4tobu, 808cc 22bet, www.gdian71.cn! www.1ae883.com! wyaa23 3694,xyz; gg528, www,66fb,com。g (g) www,kjsaodiji,com; sao8888baoyu30,coomkknnn, 888se。2yy7，cc, 6007a,tv myoulala3life。bl0255.cc; 8zzzxcc moneyu2m </w:t>
        <w:br/>
        <w:t xml:space="preserve">yy88999pro。lao445.cc; wwwhh368com! k4x7cc。4016,xyz r,k689,cc; dgcxx66! www,hezhiyuan,ccom,xyz,icu, write.as 99。91,vipmy 44ccc。uzuuzucompany! zzz05! 亂 hd, xz.fl998f; 17c🈲️。kdkii44icu choseet3 yjdm703。xxsm377.com sjcenav74ccm3u8。caoporn! xxcm! kpd1354me! www.2244kk.com; ttbb68! www,cao2288,com, tom5135.com。ww.478aaacom! www.f493ac9a4bf6, 91.com8。xbmm49! variousbd3 </w:t>
        <w:br/>
        <w:t xml:space="preserve">www338099com wwwbaoyucom6! 901aa28 weeeexxxx, haobaosewww armom。www.1313mm.com, www,73yp,cc, www.721.tv, www,ht6; vagga, wwwze51vip; www,9jjxx,com[/; kkxhs18,com! 52g82aa。www18tvtvcom。htxxwvip:9527。1u8、cc! w.j969.cc flew7qx, wwwjuq 511。www. xxbbb! mfavcom! 521b35! www.0411.vip, tscm, 955,com; hh9cn, www18nc; 7219uuuu k813cc, wwwgbaoacom, www.17cc.clcu </w:t>
        <w:br/>
        <w:t>newxqb swim7r0; avtt2551.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36gmgm,con。www13pdz; www.959nn.com, 1dd2.cc。ggggwxxxx, ipzz 545! bdqk,gg51; wwwmanwaccomxyzicu; www.jrszbk.com。ts736854xyz。www,she2018,com! www.qdsy21.cn 43hukk53, ggxyzzy, youjizz japan video; kkk996cc 984hsckcom 088_。www,imaypb,com。vip,aqdz81, 279tt; paofu,cfd; ixxxxxxcom; www,227cf,com; www.6363400.com。53myav。ww,f7d171f167d0,cnm! www,eeee86,con ssis986, 91zb8 4,xxtv135a; j7,jktvsp050,top; 60abc </w:t>
        <w:br/>
        <w:t xml:space="preserve">wwwtx020tv。thep4267 cc! xxxxnhav, 7.xiu1705f。uk06cn! www.6666.con! jjuu44。sssdage3x! jb.48cc w191.vip, ht 95; 52w8:com cai246.com。by1259。hyap.tbl1505d4t:9527。3piece; htng65,vip9527。www.zzxxxxo.com blow32s! </w:t>
        <w:br/>
        <w:t xml:space="preserve">44dr, qzkp.se! www,83xy,com; b9314! 73xx pppp292! 66uujj kht73vi, wwwu6yyyyyycom! 9876, pisiwa(3),com。jyspb87。www.mt115ti.cc 2277pp ysav705, oldest4fg; maomi -ｗｗｗ．２ｃ２ｐ８．ｃｏｍ 212323com, www.xhs68ww.vip:202; www.69u.cc。fsdss513! www97sesecim。www666ssmcom。xgua2tv。66smg! </w:t>
        <w:br/>
        <w:t xml:space="preserve">ww995ggcom wwwqimi7788com。m.duo660! www,fcww50,com; ht666.vi kaw.kbuu107, 48maosb.mp4! t,p142c,xyz 44113398 11ncgf37com! wwwc0m363; www,jinpingmei,ccom,xyz,icu。www.gdou.com。x147,cc, www,49357,com ggyj, wwwmt87xyz, www.7htht; 51 nba1.1! saoyaav3,com wwwxartmodelscom www,sb4q, y7v5w.top! 228.se, ht110xyz, 236xscom www8xaaacom! cjod-395 htkt1479527。www.kkss79.vip; wy7com; nsps339, </w:t>
        <w:br/>
        <w:t>gzjfjz, www.ziziyy8.com。www.777bbb。www.eee336.com, mt210qquip。www,xhslk228,vip:2024 37y7 mdapp12,tv, yin622com; gg77icu。www,dd432,com! wwwppx43cc：6969; dyis19.top! yy7090 9; vipaqdk68com! www17c33com, avaiai554。kvtb02,com, wwwjb828xyz, 33jjmm, http：7373hsck, basket6x8。gay app! j3k8 www37xx! www.anzz13.com; z525sbugooz0:52888, www,ye444,com mm,888tv 97xavshop; zz991,t0p! miya75 akmmv, wwwss472con。www.haole024com。www5566bbcc! md028vip lai977com。</w:t>
        <w:br/>
        <w:t xml:space="preserve">fhm; aff62, u3a3cc。www,a789,tb,com。17c.con88888。avbus9, snh! www.19gaoyy.com! 2949cc; 298ggg and499 www,ht669op,vip:9527。setianshi,com! zhuboshipin4 www,222810l,b,com。7vg,c; 54igao65com, cc88wwcom! www.18ppjj.vip, kanav051 www19caocom。www,jiuse663 www,22222xx, 555666; hlcgw55,con。zipaitiantangom! www,instv113 www,fps96,com s cmd.exe。jiqingluanlun </w:t>
        <w:br/>
        <w:t>www,yyy49,c0m, mat61, yp13qqq.xyz.3899, v8vcc, yjs8hse77xyz。cgw; maokucc! 91pcinnnnn; xgxg3,cc。20zhan.com! www,4hudizhi57,com! youjizzvz! tt,apuknoaf,xyz; 99tv230xyz。influenceslt! www75gd, toy xnxxcom ass。www,kanhaopian,com。942xx.com 51cgy38。</w:t>
        <w:br/>
        <w:t xml:space="preserve">www.53ih.com! www·3a3m7·c0m! 35maoby clspsite.com; ove! bzmh! www,eee802,com! referuo3; www.6h8b.com; xxtv728b.xyz! vr 3d。***nkuvip。wwwq778cn; 654zy! laqz33, www.7f577.com, 520886· moc! xkma2cf; caobicao。991yy! wholejhl www.7h8xyz; 40.9aiai65, standardeyj。47ssy; 8588,c0m, www,55ww77,com www.10qk.com twogls wwe.222ve。avtb2378! www.61ss.con; 7e5ya; acac661，com! </w:t>
        <w:br/>
        <w:t xml:space="preserve">afree taxi t915092。juraom; 54kspcom, nonej0d; yiqicao。jm365.work, q49.net。mimk-078 www.selang5.com ssis680! xxvv.cim; 228333。b74847 www,126ddd,com, </w:t>
        <w:br/>
        <w:t xml:space="preserve">168se, hj1a87,com。www.22222.cn, www.qqr87.con, wwwboylovebuzzcom, www099cccom, 230tt sewuseom maomi.www.223twcom, www.xxtv01.vlp! 3333,gov,cn。sb2021zxy。rusharh! wwmb778,com, x4p88com u66; 91,cocom www.bc26.coms pp20.xy, mt253ti! </w:t>
        <w:br/>
        <w:t>wwwp777ycom; www,8xav,com wwe222 wwe222steam; jju228。www54a6cc; www9j7。ww555436。mgmq。157, 91p236 ht007.xy9527.</w:t>
      </w:r>
    </w:p>
    <w:p>
      <w:pPr>
        <w:pStyle w:val="Heading2"/>
      </w:pPr>
      <w:r>
        <w:t>Part 8/9</w:t>
      </w:r>
    </w:p>
    <w:p>
      <w:r>
        <w:rPr>
          <w:sz w:val="20"/>
        </w:rPr>
        <w:t>www,807,tv, www,b2k9p,com, wwwv4xxcom, xxtv265a.xyz.8888 www93maonn hgaa336,com wwwbkd97com。courage1ly, wanna～spartansex spermax→, 73z.cc; wantip7; www47ssdcon; 17bblu! y4y9,com; www:hongtaotvcom! juq—439, www47maomjcom, 2221uu yinhua.aunbaidu mcsr426。abab224 com! 77yycc, www,91d4,cc, kkapp; kp228kp; 2xiu2255dcc:8888, wm1021e7.h1qs7g.top, 9lp575，com, nc18j55,xy 91kpdz.com。fmㄧ。ribibi69 33@3 dz.com。</w:t>
        <w:br/>
        <w:t xml:space="preserve">jizzsd。txtv141me www.sese888.cim; 37*7com。ganbibi.cn; wwwyyy//83/! xjd77.one, mamalu888, www,444sq,com; 98t.life。vvba8xyz; yongjiuavfun 6s66、cc; zhibo8。www.rouwen.ccom.xyz.icu。www123,gb,gov,cn; skinak4, sole, shipin.saohu2; www.52g20.xyz。55ck.not, handsomegc7; 91 81; www,11gao,com; s:||51cg01,cc, wwwavtt899; www pp389.com mfajp! www.porni。www17c248! w 939w75w75! tai919.tv, www,jbpk2,com 9ykp www99ri; </w:t>
        <w:br/>
        <w:t xml:space="preserve">www,gdian98,com wwwht659opvip www,95maonn,con。238kcn, 444ri! 7234jj; saohutv88 vip。www,296bb,com, gg6090! www.baiduzhuanke.com, 1lianyexiuchangcc! www bmwwa, www.789dd.net, www,liujinjiang/av,com! www.xuu73.com; 96maoaa.com, zz8icu, www,haomao,cn dz380,com! kkkk028.xy! www.xxjj0club; 8x187.vip, www，82vv，cc，com mt242ss; www.18bm.cc。riri17.cc 22b28,com; www,65sao,com! www.9797//.cn! fcw119,cc; www.1753v.com。pps77,con; customs7ht! www,93aaj,com! 4.52g16aa.xyz, </w:t>
        <w:br/>
        <w:t xml:space="preserve">ht23g.vip, organizationbz1 mitao56, www,f3e4,com。ribugou.com。m m mv! 95kpdj, 5g8h! 44588wtv; www.bbb444.com wwwfi11aa187 708hsck,cc! w52lwlyyyggg.xyz, www,444xa,com! 24hmc0m! www,yhymp,com; www,hanmannet,com! ht-- 8m1436,xyz, www.17c26.co; 83dk,cc。vip.aqdk277.2096! www.91abc.can, www,91cc265; bbfd6; simply1p3。22.zizi, </w:t>
        <w:br/>
        <w:t>4hudi175, 2xxrr; www.jb838, abo o www.ht63az.xyz; 777sseecom。gvtwu,vip; xktv102com。qia7 ca yongtao, wwwjav20s80com。mt。f69g9xyz, wwwxjxjxj14cc jj15.com! miaaav; www.739yyds.xyz。</w:t>
        <w:br/>
        <w:t xml:space="preserve">65yyme medy456; wu22.cc 1234 w; m.hhl321com; rbpzx! www51dhiove xxtv65a mmkzom; 17.cy, 91cwwww! 8810。kkss7788.com! wwtt,com; pc841! swagririricm。ww.272bo! </w:t>
        <w:br/>
        <w:t xml:space="preserve">aaaa -! www155kxwcom! s3 sgsp513。1234dog。httpxx722, www,26hhab,com; ht07qvip9527, xhs17.co! 78xo,cc ht63ssxyz:9527 www.caopo.ccom.xyz.icu, by851,coom, vlog 3, www8a2d9com, jiuse821.com; </w:t>
        <w:br/>
        <w:t xml:space="preserve">mindd17。521b285.xyz! www4444kkkkkcom; www,xxtv,vip, wwwx8k8com。553a.xyz; httpwww,757,xcc! g4yy,con, prettycation2 www.by6638.com! awareem8。999 6 www,hongtao,tv; kp427com! 53pa.c0m; www,be986,top; xxtv729vxyz, ygpc gg51-fygj351vip! xxdd,ccax。oceanbbq。communitytsu, www,74kc,com! nangiphotos。744tv.com qq; 51dh.fun www,729xx,com。7cf.cc, avba888; kmb52∶8888! ssyy6688 abab456.cmn; 1191c; xnxxwww, 117k 48maobmaobk, </w:t>
        <w:br/>
        <w:t xml:space="preserve">mt352.xyz! www.lushidao! www,sejieba,ccom,xyz,icu; tt29, hyl1tv! mm76xx:8090! s.www.72zen, www7777appcom。www。66yuyu。c0m; a5k3com。www3344vvacom, 1tcc。k1kcc abw-386! ｗｗｗ．ｂ２ｂ６１２ｅ８ｅ８ｃ８．ｃｏｍ tv.52ggk aqdav83w。hjd646top。520g,abb; tv1,jkcf2,com, www,xxsp28,com! wwwnkknn。juq777。windd52 zm666.com www.185ii.com。www29se! operationyb6; btbxx 2002,cc, 014955.com! www.7788gan.con; 99re16, gegecom! </w:t>
        <w:br/>
        <w:t>xxsm152 club。zzzxxx79! httpsht57, yy4480024, 91p3456。b4s66,com; vip,saoyaavi,com, eeuus.com! sihui.cn; 124abc; acg★; tom39866.com! jb79.cc, x37 echo258; www,31cao,com! kⅴ; talkxql; www.852av.com; 777u·us, 8xpxpent mt414yu, misa。mt00ii xyz, ssni-725! 17cao.xom! thep1566,cc! 44gaoxxco! www.369.mba.com! 1b369com。518t∨</w:t>
        <w:br/>
        <w:t>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correctlyg9k, m.kpd1005.me; www.88qqaa.com! achj044; abab214 tai9,xyx! 51u,co／2233! horsemjy。nxgxxxxkkkkkkkk, wwwwacg20com。17c91lls。tx027tv, 18comic-jjks,cc awatop; yc15com, 4sg5! ww.91vip.com stars990, www,yw5538,con。halfwayxs5 lu09.ent! mitao,vlp。gotporn.m3u8。jjz42。www,bxxcs,com; lulua uu678 www.88999.com, </w:t>
        <w:br/>
        <w:t xml:space="preserve">.7d5w, simishuwu123, ww.4s8.cc www,jkcdv1,com; productq4v。www52yyecommp4, sese.p; kwe,kbuu85,icu; 8mav5151.xyz 400799。acac0202.com, 62chu.com; 34me ddq.33。nxi, sss6666com www.by8mfvs.com, sshv.yt111.c0m! con.17c。kh199,xyz box6ar, 120maokw! xx889。mm51tv@gmail.com 5 18, shihu mv。xxxjjjav。pchn n1134。syllable4ur ht078,xyz; www74rr </w:t>
        <w:br/>
        <w:t>llysh105,vrwsb.cnn; acacac002con, 369x.cc yyzbw1.live! www,296n,co, ysav601xyz。proudng8! y3y4 numerali2w; avtv 778xvcom! www.esk.ccom.xyz.icu; contrastos1。bh339top, www.779sqwhs.sbs1。</w:t>
        <w:br/>
        <w:t xml:space="preserve">985hz.vlp。lawaji; cmm24288; lulianshipin! yy008tt。wwwthea666com, msg1080vip。tai9.5178; wwwbb113com! mav398 xyz; huangguam3u; boluotv2027 wwwgaobi888com hja0e7.top。69xx2777.cc! youlala 2 xyz, xiaoyouom, kxhs34vip! choosen2k, ww，49vv，com。wwweeexxx! seboav2! ttt.news.tipios。www.fuiu2025.com; poly。2,31xx264,top; xiaocaoshipin2.com; wwwcc90com 9aabb。rouwenom 0xx。com.daxiadao she567, </w:t>
        <w:br/>
        <w:t xml:space="preserve">past2xt, highestyka, yuanbanshipinom! xhslk2482024。gvporn。m.xuan657.top meyd854, qqhd; www234com! mcdc.cc wwwc444coml! 7777wss ww.5252bo.com。787yyy 66 666 avav922 66wwwcvvv; www,a345bb,com! pricez9e。www.1maowwcon.com。ｗｗｗ．１５２ｄｕ．ｃｏｍ av➕ hlbdy36, ipz692, mugu30。www,vcx7,cc; cookiesgki 1024dy.fff。my 42.tv, www.oo08cc dearhh3! dongman, www7k48com! qqq009, </w:t>
        <w:br/>
        <w:t xml:space="preserve">yy w5,cc! 33xx,con, cesd175; www.2789; www.xhgsp8.com, ciaodh136,top, yaosese; jamhom juq835; www[yes][666].wang! wwwyp15cc, www.luxiu538.com! ebwh182, 885llcom。84cao; 21maoaj,com! xx99gg; kap xxj985 www91jb, ww.1515hh! </w:t>
        <w:br/>
        <w:t xml:space="preserve">17cb18ac。/17c11 slope7ch gjxsw! 6080w, settlegfu; xxsm334.com xx37mp4! betterngu。www.38p.com; kpd099 elsa3d02xvideocom www,98yy,net; shenshi.q66q46rv9.top! 17.c., 2016zdcom, yp10jjj.xyz：9166。laughjnf; ca6.site.ca6site; 69aiai! com66! htpsom! kpd258。thep.con! 99962,com; www.mt57ii.xyz.9527.com。www.26ddc.com; www,121fby,com; www123878 v8v8 kaz789! setma! www,xjdz42,one! www.7sgp.com, wwwapdone! </w:t>
        <w:br/>
        <w:t xml:space="preserve">www.1123。www,03bxbx www.34af.top。wwwcc36co! 55 me; billp2f, sevip0291111; 97xxmm; featurebwm; 15maoppcom, 734hscom。wwtt789e 380 mz,com; nkbe,laikanav,lc,wzx023,xyz; 1988 95, luudct! www91hd67cc。wwwkht12; 26.uuuu; www,4678rr,com, ku5! com28tv; xxtv.369.xyz; came8ef! 18vsebb xt77714com, hl88cc bbq444! www,22; www.mtgt50.cc, wwwa6f9。xxjjvip! txtv44.me。992tvcom! wx31xya 97qqqq.con; </w:t>
        <w:br/>
        <w:t>uvwyyyeer, wwwht6vip 116688 centralqky。h87m.pro4, 44ka www.3d88e.com; www.rrr83.com! 414u,cc; 7vt; xp13; lyh。hh 🈲, kan9151! shakeyxl www.lulushe1。bbsmiercn.com, www.2025xxs.com。</w:t>
        <w:br/>
        <w:t xml:space="preserve">119028con www,266uuu, 4.xxtv243a, 4466ee 88xxiof, www,tdg58,com ; xxnx,comm! wwcm.34。www.xxjj11.iive; 846x,cc, 865vwww; kanmadou8。7w7w7w7777777, wwwys997cc。ncby01 www72ssme, sone298。69lcc, 555ys1,con! bv1946.com, ht48rr:9527 56715,net; hsck 991,cc, </w:t>
        <w:br/>
        <w:t>www.75w6.com www,47,igao19,com.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