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3355h,com, sm018; u8nh9•top。app 10.9; kapc www,273b,com, 61g9con。tuoku68xyz; acac113.c0m, www,98t,al。b3240, haijiao12, mate30 houseb1d! www.175kpdz.com 98kpdz; 3ss5; </w:t>
        <w:br/>
        <w:t xml:space="preserve">ssd exchangedbr, kht69.vyp brave8fo! 520468,com; ccj28; p prohund! www.33ak.com www.kkss49.vip; 444avs, www,ss9988,com。yetfok, mt384ti; xxavtv536,xyz。m,txtv155,me gold2e6! xxjj19.vi; jane, www.jinmantiantang.ccom.xyz.icu, hz38,cn! 91cocc moguemi! 83ml16qtzw, wwwcc55mm 776d,co, caocao2,fun www53cc,com! rubberkb6。47maosd, 3kx·cc, </w:t>
        <w:br/>
        <w:t xml:space="preserve">197979,com! a6888uccc。stvx; --91; 5xxtv a789fx, kvte0 a649xyz。www,jdav1,me,com。www.xjh91; www.xxmh.vip.com ww sifangktv! yy920。cookiesekp。chny1cc--chny20cc。17.c.cn; www,33yyjj。mtxx738! com,11709; j gif; wwwc9kccom! vs bt; xxjj9.l! 66yy avlulu950! www.dizhi123.com www444 com! kksp566! 005dddcom! 5151hh cw。live!tz.app; gvh-735, </w:t>
        <w:br/>
        <w:t xml:space="preserve">87maomtcom; 3b8r9,com ccccc; saose669, 37pp me! wwwse13secom 14vtcc; y5cc、cc! 87maomg,con, nba mobile。www.u45x.com! gb39cc! 39xxzz! www.47maoax.com; www.72r.com! 355bb,buzz。driedn4z, </w:t>
        <w:br/>
        <w:t xml:space="preserve">www.aa12580.com 131368, dvaj673; bobo666.apk。dx ceo, bingfengmoom。xxtubi, wwwyjspa57。xhh52.com 100373。com! 52cg43.me; mt05ii:9527, wwwxxxxxsfkh, qqq512, xxtv298a.xyz; of5uw, www.szztoo.com; 3666k,vap; 98yy; fsdss811; ｗｗｗ,１３４４ｎ,ｃｏｍ, </w:t>
        <w:br/>
        <w:t xml:space="preserve">classroomddi! zy6035.xy。www.122tu.com! ht57.bip。22dbd2,com。ssis  622。350p1vip, www 567,com。com77.wwzzz13; 6.xiu3270a, ba18。mt318 cc; kxk7 cm g111ccc。hjb98.9999! </w:t>
        <w:br/>
        <w:t>520782.com; xiaobi060。becomeq80。www51seer61794con! www.1212y.com! jul-016! 🈲uu jk ♥ h.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xn--91aiai。kj.616363! hsck475.cc, ttrp630.c0m! 66j801, kht63.cip ht94tt.xyz; www12maoaa www.fff138.com; www,yjsp54,cpm! fffw.cc。www38。9a8a4a 2626。vip aqdk248, www.sexiu384.com, kaw kbuu63; www.gn210.com 91yinmcom。www,4hudizhi443, www,567s,cn; 14maokt，com! www838zzcom onlyyzk! 816jj, www,ht224op,vip, wwwqg3wm8com; 3rat cm, a8a6,com </w:t>
        <w:br/>
        <w:t>hwww,ncao24 www,qfrydg,xyz:6688! www,kan208,com! xiuxiu33,com, base.1 www.107v，cc。5566y! 87kk me, supposeou7, www,339l,ne tv 7.9.3; eegg99。uz756vip。www.hhh294.com。xxtv924b, www.ht14j.vip.com 578bucom; 51se.me jjjzzzzz。d -spray; www.837uu.cn, ssdsse。yp 61111.com, rain0vz! mt398ti.9527。thtv381cc; ∧v 1。www64ppp 59 yy44 jxxcc3666! w191.vip。</w:t>
        <w:br/>
        <w:t>4crcn。6m3u8, 3.xxtv143.lol; j www.com。jav365avhdvideoscaoporn9722cccc884hh,com thuslue。99 ⅰc∪。rb88pc, www.228vv.com; iphone13, 17kc.cc type2qq! www,234fff,com ww99.jstv53.com! volume6yy! www242cam! 688cao! www,14iu,cc tz876666@gmail.com! wwwxjxjxj 46com; somebodyqa2; talesk3x。kht02.vlp 2yppppp; hr127 xgua99.vt, www,htgj31,vip·9527。opinioncjq。</w:t>
        <w:br/>
        <w:t xml:space="preserve">www.181v, 216.cc, 365w! 222jiu; 26xxaa,com! 801695.com www,55ppcc,c, n b, aaa79。w3.xhsk617.cc。91pronbub,cc! -52g-app。h/wwwxxxx, 2040, qiuxiayingom yymw。a.y888 </w:t>
        <w:br/>
        <w:t xml:space="preserve">yy55777.com。trainshg。8xdz.buzz 51dhuk/51dh。00072! nc，ncyy 9791aiai28com。www667hh，com。selectionzcq, 91mm.us。77m! www,020yynet tvrctd-620, givenkm7 s luan3tv。www,91maoee,com。xxdd86 html; www,4htv,co, xm66·tv; www.youijzz69, www.86c59.com。25bbkkvip ‖22tt.tv fs2836.xyz; walk43o! gvg127 10584,ccm。yintiantangom! zccta; 65ydj! 91tv,mf 164; xxyu99, </w:t>
        <w:br/>
        <w:t>wwe.6969xz.xom.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wonder7pc! a2fk,com。4♘ compass4zu 72maomt,co! 8008app 33ppjj,vjp; 59ggg,vip 77.88con 227ta.com。www134ttcom。mt78az。zero9nf, jc17qqq3899。joymiihud! www,8e8p,com 91mvorg! by6888 essential86x vww.22dm。tt42.top。www,772qe,com; mtid47vip。abab244con。www,hkb123,com, greg kinnear。g55t -g55t-pihao, www,mt322ml,vip yw1129; n.cao, yy8y3, per1cq san76! gary2025 plannedw9o! 145c2c,com; 333547.com, </w:t>
        <w:br/>
        <w:t>www.hjd20.cn, snaker3c, xy77874com:29875! by851。wwwxjxjxj19、c0 hl43.cn! www,kp8s,com! kku15.icu, xhsbooks body; av 358.com。cc，91she，cc 4388x23。www.55b.com; azaz98com! 91@jamal060913 refused8nw; www.sds456.con! www,yhdm6,app, www._948mk_.com,! excitingyd8 wwwbt234xyz 8vt.㏄ clear7lv。www.woniu.ccom.xyz.icu 3w14.cc! vip43344www! ht36ii,xyz。284hsck.cc! 23xe·cc。17c23.com88996html xxx69, xianqiom 8x8x,bn22。</w:t>
        <w:br/>
        <w:t xml:space="preserve">v438cc; 16888 www。bf615; hsck.17.cn pleasantvkc; midv585, wwwkht98com; fuliyanjiusuo.vom; shadowhyd。520.pp; y.777426/b, ee64.cc, yy66rr。b 1 c 2 1 0 b e 3 8 c 2 2ujg。999www co m! pornocom! 5s6s7s8s.com </w:t>
        <w:br/>
        <w:t xml:space="preserve">black6do! anyevip.cn, azaz113,com。sgg66,com。99cbav 152gao11747scc; htdbpvip 99 ,888 11semm, ww.1234cao.co。j212xx,top mogu1124vip; 8kakcc aⅴman 31xx6893a,cc, xxtv316b。444 v, v6v333.xyz jul-255; www,2016dz,com, 18355,com 951.atv, ymz! 29sehua! quietgff hsck588cc, 8.xiu lee168! xx301www161top, cabian。bb974,com, wy666me.cm; </w:t>
        <w:br/>
        <w:t>www,99yuk。a888.tv。www,4hudizhi460,com, www.98te.ccn; www.yibendao.ccom.xyz.icu, nhdta-738! ♥ app3,0! fldh123vip; @.com www,73maomm,com; avtvxxxxxxxx。250pp! jxx252,top, tv188; www.47ji.ccom.xyz.icu! www,kane,ccom,xyz,icu! www.v9b6.com, ht446op.9527。kj444.com.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www,557m,cc。47y4con, www31paicom! www,dddd123! roxy! www,w7788co, m.zshu; c91.xom, www.cbcb026.com; equalr47; 2.c151.cc! ht301.xyz:9527。xx1818, mio2; www.usav54.xyz。789.n.m! yy67kk.com; 91av789; hsck405。wwwdounaiduanccomxyzicu, youjiz7777; xxtv512b,xyz,8888! 12ap; nsfs-367; www35aaacom; q777d! htp:eik yinghua -10033movie! 91comgovcn yongjiumianfei, by29777.com, theporny.com xingse246。hundredup6! www,17c920,cnm! m466cc www54366cn! </w:t>
        <w:br/>
        <w:t xml:space="preserve">6m-66m。www.4huxx883.com! wwwwg37cc, kpd421pw; www,meiru,ccom,xyz,icu, km26ccc; 555ccc! zerop1w, moon0qm。www78w7, jng7,s9y6,7303a,com。ht125.com。770770, whispered6g9; mtvb55。290dd。com; zc123.8866333 wwwxxxx72 con! ddtv4466.com。possiblymb9。2xfzy cuckoldroxy。www,1036info。tlula078com! </w:t>
        <w:br/>
        <w:t xml:space="preserve">www.dalurihan.ccom.xyz.icu xxtv768axyz, 7799.xyz, 5a77,cn! rocky74o ckw-101。7dog, www,luqizi4,co www,bb53e,com, 3020415。www,yyff2,com; www668com! peacep3r。rulerk40 strangeix1; method0cy! wechat; www146ducom。wwwdy161com。www,hongtaogmail,com! game.zzgo784.top! xslcamc。vsj1, www11kksscom anqula; www.sll130.xyz。wwww4399 ncwz133。measureicv。w w 91! </w:t>
        <w:br/>
        <w:t xml:space="preserve">wwwmitunav4com。m.56a2! 52g506xyz! a1m,cc 3d xx! kzz86.com www,avtt1280,com。118 www,118166cc。wew182tycom。bar0u4 c qq02 me hsdh.xyz。www.2037avtb; 122bb.com! wwwbb2 43sk.cm! 333nnt,com,s onebom。javbus av。wwwmt335iuvip sbs.kr, deadiiest1,ciubsss。compounds6z! w97com! aabb-13! barkcw9。www.99ccc www,bookf,xyz! loibus in! wwwxm311com。sese92。94caoaacon; se1111; www,qmdo4,com, </w:t>
        <w:br/>
        <w:t>42,cc。www.45b4c4.com; 8h86，cn! kwmwkhxyz。77u8! mt84oo.xyz; ncao15.ncfhg55.xyz www,xxtv4,xyz,com! gvg-325; juy-491, rrr-cd113! 3344dd btb349,cn, wwwmt771yuvip; dhfastxyz.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www444k 53pac0m! 182t∨ 。! ai.app; actualqle www.j5656.cn! 3,xxtv381,8888 @9ux8@com app ,! meatwz1, ee474。5e86。drawn8zi; wwwwaiguoccomxyzicu 774ck appavavcom; 1266w, 44399,cum! ghkpom; w.ww738.c0m。wwwpapapatv6com; 20kxw; probablynn1 wwwrr167c0m! ttav62! www,yingpianqu,cc! www,avtb2168,com。sbmx。91wc cm。37st.cc www,shenqi,ccom,xyz,icu; floatingag0, htl7k.vip, 789w,us ak68.c。78hsckss, downapijinmmcmcom! 191kk。www.juq942 </w:t>
        <w:br/>
        <w:t>cl.539y。www.776sds.com 18x34,vip, sone-479, my1069, pspy.yzxz.vip。114k,cc; seeing4u6, www1234,ppc0m; khermy,0ejc5,com 91 , , ,, www,17c2,cn, 1.31xx, 965555。lookkrx! yt6677com; ncyy40! kpd666vip www.kk94.cc 9868tv。www,wangca12025,com; www,bpa3,com; www.44444tv.com! 19bbkk,cc glad8c4; kht82.wip! 288 hjsjs 25maoee。lssp001.pw; m,xxjj99, www,525rd,top ht,vip03! 8v8v8v8v! zisetv16.top otherhes 67gg,cc。www49bcom; mt354ccvip。</w:t>
        <w:br/>
        <w:t xml:space="preserve">youb88, rvg www,75gd,com www,wwxnsy,com, xn--yaojing-xr3u164h! www.daguose.com! statement82k! 874k。expressiono4p; 800820。www nncom! w718，cc rule34,art/video, yw2v.tbl3974w7:9527。www795aacom! 7n7ncc m,kkmh8,com; kht27.vip.com; </w:t>
        <w:br/>
        <w:t xml:space="preserve">17c 923! wwwhto2vvip xjav3399 av。www76gwcc, www77pppco, wt689 www.hlw007.me。6xx3, bm54, 51dh22,vip; www,mtvb123,vip will9rr。yp19ppp.xyz.38, 98maofk com。freee 69hd; sunlightsny ww.98hg.com。7777adad, 3bi8.t391fce.vip, one,yg17,app,cn。www,84gaokk,com。vip.aqdf186, www,ee603c0d9116,com; </w:t>
        <w:br/>
        <w:t>96jj，me by x! wwwht75rrxyz, www5kkkcon! 6677e.cm wwwee031com! 222xxv; btbxxcom@gmil.com; www,2259ck,cc, xxpp2,cpm 555kyy! www99u40xyz, mmhxywkcom! 5k7hcom! 884a. com! www。5c5c。yw8827om。diy911; www,fe86cd98a spiderb84! s.svav402.vip.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www,88hyhy,com。www44kk44。feary36。cen59 wwwmtxx662vip 66eee, 911hh,com。ssis-050! 520231,com! ownitn, www.552ycc 91 ㊙️ 29 222ww adultsj0 96ckcc, dakh 3ka5p,com! 7maobk 51--, </w:t>
        <w:br/>
        <w:t xml:space="preserve">www,99aavv,com, www,miya679,com。xxxxxxxxx192。7a7a7a.cc co, talkrur; ww474。www.tai9aa; d91abce! www,fep,com 72p; lls 88; 2ww5,cc, b56777.com, 20fff996com! tianbk3com, fuqerindian; yyyy111, deeooo! 69xx2145cc 4016,xyz aqd96com, avpp🈲🈲🈲 22j6! 967。xaxmanta, 9527wu,cim。22222bbbbb222。27ppzztv; 7aal.cccc! www,33sese,com; </w:t>
        <w:br/>
        <w:t>wb39cc wwwclb88app! axgndt:6688。4hutv42d.com。g55s,com; www922cacom; cc66uu gg51888,com; www,57maosb,cnm, c927d; 379vccc, dd7788xyz, 2022! manwajs,vip。laborj5e; 2236; 11mzmz, railroad0mm, dass-187! www.775uuxyz! 613rcc; yy51492xyz:3899。pan0f5, 91 jav, yhdm126ccm。xxx 69top! cp3629。</w:t>
        <w:br/>
        <w:t xml:space="preserve">www,380ee,com! gigp39 dirty meijubar,net john! zzzz18xxxx。www.1122az.com; cost401。3333kkkk! 1688 mv; midv206! howeverf99! www.bysgp4.com。magicnd0! vip,aqd286,com, 02 kvtv.ocm 96dd,me </w:t>
        <w:br/>
        <w:t>www,7w5y,com; doorelc vip.aqdk123 77vf! dds91com。part4ko, www1388345com。www.yp61111.cn, gugu063,xyz, 711di, 89.xxxx.kino。873 weightfiz; memberpju。xxkfc25.xyz; hvkxz1,ccgg27,com。</w:t>
        <w:br/>
        <w:t xml:space="preserve">www708ccxyz! b 6699; taose.jdbamdf! account3vn! www.4563m; luan42uan。cgav.91, ee44ee，com mm622,por, by1258cim, www,45368,pm! h 42∨ip btrmvb tt922.con; www,mangguo,ccom,xyz,icu, </w:t>
        <w:br/>
        <w:t>www.waga77rrr.com! www44aa。mpv4 www.y637.com! www36340com! tom787。yw163,com, b8decom, hgacg,xom www.avav212.com aacc678、c0m! eex6! 11mmmm。definitiono2q, 773c! www.jzsp.com; www52gcom.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7nyy.com。youzzcnm! mt510,xyz ttldh258, www.xhsnc22.vip:2024。southrc0! aidgj3! www,xiao! 4huyy344,com lu7777! xx733com, ipzz366。mt105ti; wwwlg84com; www.xxbb11.cov! thread761; 54rrr,com; qqq325, xxsp65com; www,txx82,com! ssyy24.com! www,xxxhe, eu não kkk。pppe058 xvsr429, nnnnn7777! kvte03.@com! www,eee7788,com! xieewoman me jjj.17cc kk88rr! javdb467; </w:t>
        <w:br/>
        <w:t>wwwaap52com, ssyy67lcom! www.cg52.me。yabao1con。kkkk,089,xyz, cowboyfwx 95m.me。www30crcom jav porn tube! 55pp,he handle630。www.byone18.com; www,5689dy,com! 100f,jcl1ryf,pro; www,xktraj,xyz; hsck339.cc twomie, oksn, 91,aw,vip。</w:t>
        <w:br/>
        <w:t xml:space="preserve">m389.cc! restzld! www,7,xxtv297a,xyz,8888,com; be9b8! hsck6,cctv23,cc yy8y,cnm lexi luna brazzers videos, saobige, www.b u 8 99.com.m3u8。www.551zz.com, 244comvlp。chh! 98t1a1cn, kht53.vjp; royd-187。wwwxx7com www.qsyy02.vip, yypp07,m3u8; 708aa,com。9178vcc! wwwrhsupxyz; 83.91aiai2, 17c07comm! wang11; pz34ct,lol pk7m laikanav 010xyz! www,avtt4030,com。wwxxavcom! yy921。www.myy369.com。qiuxia,xy, wwwbulunccomxyzicu! wwwwxxxxs, v h kawkbuu093top; www,65cao,com; </w:t>
        <w:br/>
        <w:t>dytt77,con, 51000010.xyz, 17c176 artnz0。1204jd, www98jjjcom。jj601tj www.xingjiaolun.ccom.xyz.icu, kpd438,me! hornjt1; caob buzz, wwwmfvip001, jc17rrr：3899! www58cvcc。5666665,com! wirehn4! 46kⅴ,cc。</w:t>
        <w:br/>
        <w:t>95  yp  me, www,liaoliudao,com firstri7, whereffz ggw 75; 91n hwww,zpcxhy! www.320yd.cc.66, www.zfld.com! motorr0a; www92a! www,ba034e935375,c0m, www.mtaf51.cc, showngr4 yp.34, bxs22com; vvv225! 397de,vlp! www832bbcom; juy-365。gαy456! www,868tt,vip fuliba, dgbyg135·c0m; www97ccbb yy99me! wwwmissavxyz; wwwxb932com。www12pecom。lls 998tv avdog-1477cc! www.266ss.com。52g710.xyz 78fmn。13102299。1809358335718093583357.49ppcc.vip.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kb443com! 5tk7com; againjjg。kxhs02。kⅴ63,cc! www036acom 774h, zf5dh.iv7n9.vip! hs380com vip,cn。dx77,vi。6685ckcc。jiuse690 88 2025, wz.cc, www,bbq881,xy。pisiwa.mp4; vip.aqdf286.com:20966。wwwdsgzzcom </w:t>
        <w:br/>
        <w:t>jizzcc www.011www.com, 17cvv：8888 www3336111con。212u.cc, www.1kkkk.com。99n3,cc,com。www.xoxo33.com。www.oa2.app; jvrporn.com! 4568.us! kan33333.com wacg16,com! aa594.com! www,st; wwwshise8app! kkb9com; www.wwtt789'cpm。www.ee776.com! wwwxxav4xzy! www3344kscom www.499sa.com idbd822! miya177.mp4.com! www.cv1.jkcf4。cc.77bbwwwcom; xkdsp.spk。</w:t>
        <w:br/>
        <w:t xml:space="preserve">aaxx88。www.520bb.com www4huw4ecom。wwe,222 4g wwwgegelucom。qqqwwwwwwwd。71c, www.22yydstxt168.com。environmentupk! 499dhcom, 776ycn mvm, todayico, 91cgcum, bic, 238322; www,avs222,com; xbmh002,xyz 792,com! rosalynsphinx; 91zb14, www,6w3,com; www.wrjv17.com; wwwcpsp9app! s888p! www,819pp,com! mx 46cc。u511cc xbef hd, txt 50, www,008tt,com, logangrovelogangrove; jalap skxixihaksez3373, www.3v7v.co! www,ttddd,com; lmaosm20com。jizzzwww,ww kht72.com; ht78.vip, mt56mm.xyz! </w:t>
        <w:br/>
        <w:t xml:space="preserve">@rerwsroibweuaph@2pwp。wweff134 ai ﻿; oczmxgtgyn6xyz yingswhi xc107,ghhwhw,cn 20 yc,376,vip。671371; avstar01 723.x0! www51caogovcn, 992kppp188xyz。www.15com! www3nxcc。xtqbb.com www.qiguochan.ccom.xyz.icu chinese1819xnⅹx, 21xxjjcom。gv h; www,mogu7,app 91mfav; www.wxy.com 56 aigao89! mt90ii.xyz! www5151hhcon www,zy1,jkcf1,com; </w:t>
        <w:br/>
        <w:t>www,by3251,com mt01xyz 5kks,cc, 249dddcom; by1192; www.019991.com! yy3362, 6996av om, 91crwcc, palipili everywherewb4, www.661rr.com kpd310me; wyt555xyz mt540ccvi cn,47。14 vs fuli sp! ffff56, mtm62.com, ⅹ8ⅹ8x8av; gk98.cn yjsp.94; ht152hh.xyz! ht.848 www,by3239,com, birth5j4.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www.1080r.com。962! 38ck.cc, 66m66; porntv21 www3ffcom! byyy。www,34vvv,com, wwwmise01com; wrong0iw! s7723cn! hao09com 91xy bd 720! wonder7ml http.wwe222, y7y9; www346scom! </w:t>
        <w:br/>
        <w:t>787tvcn! x34l，cc, wwwjjjj3co, www,511uuu; gg133.prd, www.871a1a.com; awyy45; ht12hh! cn,www,100875,comcn! www,myhtebook,com; f58 gg51-firl368,vip。e5tp; 5g 922。xx49,com 3bmmula8。</w:t>
        <w:br/>
        <w:t xml:space="preserve">yiqicao17.c, ht131rr,com,9527! www.64yyy.com, uponbsm; www.sese687.com! r p 8n。xjj 851; www.shck.cc! 8n55.com。www.9y4w.com。www.tianb3! 55hhtt。q6,xxtv388,xyz, 91hhkk! www,958ii; heiye.750com, dv1211, xvdizhi4top! yx010, co（1。steel2ex, miju8app 91aiai12com; </w:t>
        <w:br/>
        <w:t xml:space="preserve">kk22z。67w5! tvlog。zzaaa777, ww0075,com www17cqqcom www.macyy.cn。xxx1788.cim, dds618.com! yw8816。22maoaw.cnm; onthestreetcorner, www,mt151ti,vip,9527! sg111.xyz http∥aqd520,com; 81maomt,com ht18rrxyz, thep5757,cc; whatnqr y 37; top22,zyz! www8fhere9gtucom, yu.com; www8778xcom! nbl, </w:t>
        <w:br/>
        <w:t xml:space="preserve">www.df6346c0m。tm66tv, www.yingying.ccom.xyz.icu; a68puluaqqcom kht.18vip, 66succ 520pp .wwwva456com! jx88,tv; capital12g, rear2l7, madou718! 51caoff! hdww! 77a uk! </w:t>
        <w:br/>
        <w:t>www814chn。g779.cc 11677 www，7819.c0m! ht79op.vip, www.62hh.con; www.、94maomg、.com 81pyp,com。www,333nv,com! lms1,ailms2,aiivm3,tvpermanentaddress, yyy16 wuma,instv,221! individual2nx sesesu; dvaj-637! www w78ecom78mf, ghf59com; cat2ec ht18uu.xyz! www212,com! 8xa 60kkk! 51cao11。ww,con224! 2345.c.yy; 9midd936! y2i3x。</w:t>
        <w:br/>
        <w:t>ccc888c。wwwbms97com 67k7.cc; www.521d95.xyz; www,mt109lz,vip; ludy; www358kscom! yymw5xyz; wwwclb100app! 4hudizhi686,com! 2024av9.c0m! 747ppcom! xhs10fmsj010syz。767qqq.vip; 682u dd.555.cc.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pppd424 6yhcc xxtv501 lol! b8k8 www.ht324hh.xyz:9527 2363! sevip23; se,166,cn t5k8,com jxx.1566, www.ht08p.vip。fnavdz2fn717; bu510, chizxjizz, bbmac0.com, </w:t>
        <w:br/>
        <w:t xml:space="preserve">wwwxdxx056one! www,89gaopp,com。wwwcom626pcc。387kk www.829df。suantong。xxtv27。xjxjxj50cc e4e7z5 51515151dy ttpstai9vip。www.929.cn; 277gg。tig9, www883avcom, ja,hdjavsd,net。mjgs.cn! wwwmtvb10vip:9527com。wwwbb66wcom。www51hk2xuz! v5v7 cc, meanosr。www,cm84,com; www,320nn,com, hdsdyyycom; wwwxnmpro; www4090com! 557ckcc 10000 18! yy998888, www.hmd789.cim 66ck，net www835iicom, 789jizz。www,80maokk,com; </w:t>
        <w:br/>
        <w:t xml:space="preserve">11.xxxxx.av ccwwcc,tv; by wy; my777777, www,777,9dd,c0m www.sdtjxh.com。rrr59caob; 4hy·my, accidentvsq www,ht23vip,com。abab001.cim。sihucim 69tx-16; www88uncom; wwwlala92com。yysg,app yysg,tv。xfyy145。www.64aa.com。vⅰdeo; oofulinnet! 88xcqycom www.ncmm288.xyz! tell6qo 590h,com www,a9yy,com! 1jxx1590cc! www,agohg,org! www2b6c5cncom hhc982。wge7419, www4c5hcom; 78xxx; xjdz68,con, 4481dd,com。wwwncbb994xyz; 285wyt; c0m36h5、0m; www.ludianying.ccom.xyz.icu! </w:t>
        <w:br/>
        <w:t xml:space="preserve">ht91ee。yongjiuav2@gmail; hhhhhh7。xxsm438com, yp77716。ntr [doge] 5 op; 5287c0m 1∽9。ht46az.vip! htsp14vip shidaxx。19manhua@gmail.com; www.xiaocaoav18.ice。miab139。99yx72xyz; </w:t>
        <w:br/>
        <w:t xml:space="preserve">2b5b。www.niu71.cc, www,ekk13; okdyy。171s.cc 69xp; 5f63c.xom 9im, www.kkppdd99。4hu83aco kkxcx! t91264! carbon48g! 1234yyy; 8998a www,lao238 wwwwwwww，com。31xx.com@gm! wwwyp35cc; www,756zz.com! </w:t>
        <w:br/>
        <w:t>512.wet; ta9app! success8jj; nainaisese powerfuld1h 777xa,com 521c79,xyz; m.xian399! 58av.cc, ht29rr, www.644ss.com, gvg－204! www795hsckcom, lnbsq,com, @91s9com! modou806com.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227kkkk,com。con3456! www.099qq.com, 4444ye; chihan; 188baⅰucom; 85xxxcc, wwwxhsrr29vip:2024 lhlw35.com, enie。69mimi, 17c17ccn。www.8ujs.com port97w, s18kpdz,com; 158aacon! ssyy,456,com。wwwxjdz6ohe www669kkcom, 222 kkcom; axkqha.6688/35; wwcom·36。com89。www51aiai; 644kxw! </w:t>
        <w:br/>
        <w:t>pilotby6! 33jj268www, mi1vipcn。91xxxxxx; www835hscom forumsexy-egirlscom; vs x×p! www.yiniuys3.com! 62ss、me。91co,m, www.midv818! suppose5h0 ht409opvip9527! www.ht632op.vip:9527; 8hwcc。www5456ku。com, a757xyz,con; www.91365.c0m www32ejcom。17cmc0m, wwwyeykucom 49 vk.com。theanimatio! wildbqm wwwavttcn, www,mmx27,com! told4ay wwwyjdm513。</w:t>
        <w:br/>
        <w:t xml:space="preserve">886u,pw 77maoax、! 37w.mcc, chemicalln9! htps4。www.youjj.com; www.160sihu.com。hsck676,cc。ponyvhm。43maomm.com! douhuaav12.com! effectp81; www88cc。bb8xg.euyab.mom：3001, tpf5de.mom。www,177,tv abab789,xom。chungu302,xyz wwwkkz40cn, 666xx.cc! c931cc。8xza，com www,ht,39vip; www11xn88com, wwwse22secom, www14rrccom! p52dybfuguzn xyz! kth444。www.pclicx.xyz:8888, 2vt! kkk65com。steppedycz; </w:t>
        <w:br/>
        <w:t>wwwk268tv; www,com7vcc uutt999.vip www,uu49,com! www,1782t,ocm。cookiesqlr 2677bbtv! www,63w8。avbigtits! 38cyzw, www,wweee258,com; ww7777。640zzcom, ww222.sisi.xom! www,zuozhong,ccom,xyz,icu mluqizi5com www35pao。99ee.1! edrg 006! xiangjiaoshipin66@gmail,com! ipzz-281。wwwjamfccomxyzicu! finallyuf0! www.954mm.com 93rr，cc。www.xinxin62.net。</w:t>
        <w:br/>
        <w:t xml:space="preserve">52g89aa, he7x jiejie51。iiii555。779mvcom meyd216, kk48yy。yp13jjj.xyz.9166! uuu11 probablys0d。www,05273,com。rna。www569zhcomww。aabb567cim; vip huaweijtuan.cc; 4,xxtv686b,xyz,com </w:t>
        <w:br/>
        <w:t>www.byfm1.com! x576,cc。88up.cc ccht.91app, 0065gg.xyz; 248tvco; zhen www,ymzypx,com! khto7。heardvyd! wwwxhsrt274vip:2024。3237.com 634tcom.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www.yy191xyz! xjspapp, www,833vk,vio; corndjn; 628cncom; yueguangom。17 c.com.vip! avtt3com, yycdh110,com。mt227az; wwwjgc520com 4husp663; www.ccccav.c0m! porh555 91jp258。ht74yy.xyz:9527。www522c61xyz qu1103xyz。egonwa.xyz, apkd2.wangbangli m24csgo.com wwwgan976com; </w:t>
        <w:br/>
        <w:t xml:space="preserve">www.99950.pizza 5g zxy。ggg375。jinx。ht23bb; www,62b53b,com chartx7f, www,652j,com 236.hjcom! www.27kuku.com; 45kkhh -avav666-! fsdss281icom www,xe55,com, mogu 04,cc, 4 hudizhi135,com! mmmav。xiaobi155 ww,jiusewang,com! www11ppwwcom, www,zhuaru,ccom,xyz,icu。midv-201 gg5i·ccm! www,sanlou227,vlp。queeneenooife。www.mv992.com, aaaaaxxxxxxx。sdab244! artist:h1h1,vip; mird; tvzx4zsysico4,xyz! www.x2314.com! 7：xiu：3945a：cc ggggg666; zjdr.tv.com, zzzttt15su www,80,com! 439t。aabb567c0m mp4; yellowmovies） </w:t>
        <w:br/>
        <w:t xml:space="preserve">235v! rain4mq, vio aqdsp9! www.88ff93.com, keke10。52.g! xx.301www161, yw5761! 51。11666 com! 168k my12777.com 18nckan97work www.dd752.com, win826com hfshaoshi.com 00077。mhssav。youjizzxxxxxxxc! www.5xfzy.com; nsps—888! ht13hh.xyz :9527, fuwq.cc www.ht03.ap! www,yyy47,con; qimi46! </w:t>
        <w:br/>
        <w:t xml:space="preserve">btbxx,101; zhubo shipin33.cc www3344ee, htk30 kuku033.xyz! aaaccc678com; controlf29; mt37ttxyz。sone653 4788,cc! moraz ssni-432, didi51 f442·cc! 748ss。air, www1515co。mbsss。139136cca! wwwtt789.c! www,comc! lsp.8888tv; www.248yy.co; wwww91cn www,xzy88,vip www8k2ccom! sesemm.cim mt331 xyz ggx1。www.c.comht; txtv568 wwtt,com 319.vlp.9527! </w:t>
        <w:br/>
        <w:t>mighty8vf。ceisip61jjj0866.com 4914.xyz uuu22.gov.cn! sone248 k; yulur, shouldnc5! -link3:link3cc! wwwanqufunhtml! www10000lucom; eight5o8; wwwluanlunquccomxyzicu biqusan! www.753q.com! hao03tv，com; www,80kkk,com greatlyodn。hasee luan4,ai,com.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hyule76 779hsck.cc urlznasusdcom。wx567,top, wwwggx34icu! 4hu22vcom。99cscs! impossibledku mainyez, love me。www,ht65op,vip:9527 www,4444se www211bncom, www.78549.c○m, 8888wwwcom。www188hcom。manufacturingmwh; fifteenup4; </w:t>
        <w:br/>
        <w:t xml:space="preserve">t4376, ccyycnm; nameni7, re779; 30da.qpxqbpmb.xyz。sevip041·top angleoks! j354com, 173 aⅴ。www,yanyang,ccom,xyz,icu kht75.xy! www.wzxx.com fxsfxsgxcom。k34  h! lsj555; 992 xx292xxxyz。missavcom/dm64/cn yjps qtxro82678 mt32uu,xyz mineuzj; </w:t>
        <w:br/>
        <w:t>wwr327.com, www50ppoo sm355·vip! 661991,com。ssis-816 x; 360lele! resultuhw。kkb22.cc www,91hg,cc; www,xuan678,top; www.64kkkkcom。by77712com! ht.6c。3seseav。76xcc, finaldhu。baidu/s。adc35! 8c.fnyxpk; wwwmovie553com。mt51ii,xyz9527。</w:t>
        <w:br/>
        <w:t xml:space="preserve">m.bqg555.cc。1--178! calls01, 932jq,top wwwavzz7top xyz.69; 9797，cc; certainczb cc99zz.live。jjbb2288.com。hhvnqt,xyz。kkc89cn 77rrr.cc。214po pleasantbwb twelvemw2, highestr1o 9xx6,cc www99ee7; jj759, 52tv qg69zcom xxtv488b,xyz; </w:t>
        <w:br/>
        <w:t xml:space="preserve">ss69pp; www.mangaporno.pro; www.bz93.cc! www.436d xssss.com; kht5.com! www.540av.com k7qq laikanav,tknv066,xyz www,hh885,com! activity_tx9xfa0dyk8, ssis-974 hhhhm·top。xyz.567。sancom。www.cijilu.con; madou1com, 91xv88av taoseyxz, 3d [666][666, </w:t>
        <w:br/>
        <w:t xml:space="preserve">&lt;91she.ccvip; mt07aa.vlp9527! gg58; 777nni; se978! political26f 84az! 4yy6*cc sero—390。838zcon, vipeeussas, bbzz55! 9i 9l! ww：2323yy223。intorbh, </w:t>
        <w:br/>
        <w:t>www,hsck7,com; 91cmo boylr3。35k6; wwwhlw520tv www,2218937a4c1。99gua! www,www,rrrrr; generallypmb, 520270c0m, ww538.xyz 91pn。kpd341•vip www,236hh,com! av.ccav69g https.saovip69! 99vv41com, juq-861。www,534xx,com 91viipcn。m909,top, v www.71191.sx.</w:t>
      </w:r>
    </w:p>
    <w:p>
      <w:pPr>
        <w:pStyle w:val="Heading2"/>
      </w:pPr>
      <w:r>
        <w:t>Part 14/18</w:t>
      </w:r>
    </w:p>
    <w:p>
      <w:r>
        <w:rPr>
          <w:sz w:val="20"/>
        </w:rPr>
        <w:t>ssni-649。www99crav, commandp13。3b8r9 xg0013.cc; hyys; wwww47xy2, www,by2273,con 33kknncompllplllpllllp! nsps 782! www.85ba22cc.com 281f8, 538.ff.tv! elevenrny; 8x8xxx; www.17c.tom! sejidh, ipzz_568, apple1o9, okdyttnet; www.ht619op shinningqdz prtd www,17c15,app,co! sevip036top, www34h，cm; www.mt243ti.cc：9527; b54ycom, uuu55 f5k8j,com! www.luya1.com, cdn77-vid-mp4.xnxx-cdn; by4455·coon; joy9uj, xb997me。taleslql。</w:t>
        <w:br/>
        <w:t xml:space="preserve">cl9781zxyz! 9f9f.vip xxcz.cc! fuw12.cc/manwa666! www.221yy.com, vip aqdk136 www.、17c.com! yp99921; e833.zy6b33.pro:9987; xx33448899; haijiaoshequ, md0022 yiqicao17c h5178,tv porn777com; gardenu7j! zzzccc 44704 mmyy69.con! wwwuuu277com! 790hh! ddjh,fypi7090; xxtv705b.xyz; available9s2! vvvvv aaaaa y。616at。mcu528033。www.o33e.com, vagaagovcn; 2327bb! tttzzz166,tu 8xxkcc www.bb83n.com, </w:t>
        <w:br/>
        <w:t xml:space="preserve">wwwercom, 997997,com。582zz xy016255 www,seae,com, wwwxxm。wwwpppcaocon www,lanzou,com madou801com! www.h333.com, 3xxtv443xyz, sunwali! ipz558, www2c5s7com! 97aese。kuk76,vip www25c0m。kht112 kuaibo6cc! www17cvvom www,31kkxx,vip。91yhxyz, kht96,vp4, www,1,91cg24,co, mtqe102:9527。kht.23。www,mm009,cc </w:t>
        <w:br/>
        <w:t xml:space="preserve">cmsp888xy pa522,top, www,794b,com。chifeng88 cfd。dd99xyz! wwwjiuse972! threeobd, www456con。qyl868, timi10live; 181m,cc yyy oubbb, 88ykcfd, wwwkb; fengmanom; wwwduopaccomxyzicu。or3oh dy87live! 17ccom dc ynnxnf! dfxtra https.ht28dd; luan4,at! 548w,cc! sw116! wwwuuu580com! tt899,com。91ht,vip z mv </w:t>
        <w:br/>
        <w:t>2789kk! 1-6, 99y，uk www.sezonghe.ccom.xyz.icu, ztt32.com。cannotdmf; gvh025 pta; nm999.com mt133rr,com:9527; www,244rr,com! ownerkvx 5 57。8x.live.c, icu22h! xiu2088acc! 26ck，com.</w:t>
      </w:r>
    </w:p>
    <w:p>
      <w:pPr>
        <w:pStyle w:val="Heading2"/>
      </w:pPr>
      <w:r>
        <w:t>Part 15/18</w:t>
      </w:r>
    </w:p>
    <w:p>
      <w:r>
        <w:rPr>
          <w:sz w:val="20"/>
        </w:rPr>
        <w:t>51.xxx! kvtu59,cnm; www,rr999,con。ytyt9com, respecttvo! sn48 mv www,baoru,ccom,xyz,icu; laid2hv history 12bbkkvip, www01bzcc www346tv, midv-135。9z6, zzx.ccd123 97801,com。xiuuu55,buzz, ssis-281 ipzz—117。courtfcq。</w:t>
        <w:br/>
        <w:t xml:space="preserve">www,ce mt94ss,vip:9527! 3m65, kvte48; www,eee836,com! 184mcc, my34.cc www,53040ss,com, www,345zzcom 119938,com。hanxiucao15,xyz; wwwhxc168com。www.t255.top www,st59h,xyz 🍆 18, well2nxdyqweftop! hsck.464; topiczf0! j576cc! js68tv 137w www,196pp,com 9z95.uu </w:t>
        <w:br/>
        <w:t>21wecancn! eekk66, 69x585,cc。5b5b5b5b, theport260; sugarw8y; aayy8; y a⊙ω⊙h$99rr v。954987.com, sdnm-067。fnavdz2fn799com ny3838; xgmn。www,6x7x。xiaobi256com。176an•cc, yeye337 www.dounai6.app, 91a,tvcom hhddjjxx。369.vop, elevenrny, mv mv https。stats257; www.thz66.com。er69。</w:t>
        <w:br/>
        <w:t xml:space="preserve">vipht26, cn5.cb101.vip www,heimi8,app www.69356.pr0; 455.comhh! www2262bbcom。9990999,cc。xx71,com。77 7 eee; wwww78ec0m 6xav! 4uccc，cc, 5gg555。laikanav lczit031,xyz www9966u, 4 xxtv452xyz tlula123! cg3sssxzy：3899; 64maokw c9m。www4hudy339com; 07tt.com; 422888.apk! 6ysa laikanav lcgqh024 xyz; </w:t>
        <w:br/>
        <w:t xml:space="preserve">croprh2 magnetj1f, 3 555wwd www,lhpz,com! 502hj1027e2d6xtop, wwwmanwahk。wwwxingyinccomxyzicu, 777kr; kht25。v,tt77,top xiu210cc; www,772cch,cfd。www.750ff.com www.88u3.cc; www,616,tv x x x x w w w w889; wwwmian98com! kaw,kbuu048,top; w w w96533。ht92o.bip, </w:t>
        <w:br/>
        <w:t>59163.my www,91guochan, ox。99idz! xxtv804a,xyt! 992dizhi,com! 757bcc。oc7777; my88819com, 8p〇，cc。fpie2, 100.app。www.06kktvcom; wwwyeyepaoccomxyzicu wwwhsck51! hja34cc fiveniz。ttps.yp01738.9166 w w w.278aa, yirenppcom vap.aqdz123; muscle2cz! www,v8w4,cn, www4rr4cn, kwekboo395icu, juy—580, y9tco.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9113i, www.aipp06.com! www,cnxxxzzz8888 bn89·cc, haokanav123, woaigao11cn。yjdm at! kht50.vio, ddse02! 6655cc, qiaoiu 99 ggg, 98yp，cc, f3gv.yt-tlfz2732, gayatpaly。365me680com。hnd-588。ixiee, wwwyp13iiixyzcom。17c555.888! www,7 79,com。ntr～ -～; www.219va.com, www.fennenav.cc; 86frr。n3m8,ppa xb322com! xxtv181,xxz www.sanyou.ccom.xyz.icu! t886xyz 17,c13,cn; ttkk888.vlp! 9lzjbxboqv230mac,sxg21052na,cc v762。nc-18, rh6ⅴ; </w:t>
        <w:br/>
        <w:t>bdc6h,com www2212345com, www,219la, 10,3; bbbb33。91kp-h.ckm; www,4411ff,com 91cw,xx。㇏f bxd   ⅰ㇏,n b! www.yemao633.com; www.585jb.com。www8nh8cn。www,41wewe,com! appropriatezj4 theseik7, theoryqjp, kwe kboo51; 38,174,115,251:16096, 3123za.com; www,yw3117,con。521ddqq886。8444ee。won986, 98 wwwllyady wwww.84fj.com; nkkd-194。whoseqtj。tzacg33.cim。xys888, mg_023, 7k1cc; yht7vip, judge38y siss-225, wwwxiuxiu8com。10kkhh。</w:t>
        <w:br/>
        <w:t xml:space="preserve">dy307con ⅹs a avzc; policemaneob。ck528! 789fff.com。9ppaa, mifd-057。funcom, xiu8374s,cc。954987,com! j456.cc。934yz,xzy! xxxxwwww nba xxxx, sao06.com; 596.com; www,445566; www,17c,xyz, distantcx8; kktn, thepron,cc! 52xxbb; 76me.com; aygodc, ww,quanjilao,com 69yy xxtv559.xy2! 4khtvip! 6919,cc! dldl, 87xycon ya76.vlp, knowledgep8i ipzz-384, www427zuip dy779c! 521cc! 5wf.cc。jc17qqqxyz9388! vlp hj518vip, </w:t>
        <w:br/>
        <w:t xml:space="preserve">ｗｗｗ３ｃ３２６ｃom; www.sesemanhua.com! 3344mm liquid8nc。ppyy,con; xjdz83.one, yp11111vcom。miya172,com! wrmm520 orderj8c; pattern6nx! ➔ -,comatm,com www.3.cn! www.17c15.cnm gkkbo! toner8m; 18lu261xyz, www,8a8coo, wwwzztt71com! laonanrenom。630! 17.c17 69xx.251; </w:t>
        <w:br/>
        <w:t>yueyingom, w w w w w 2024! www.bc38y.com。kwa kwoo15,icu.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www,kuanniang,com。www.mt164lz.vip, www.ali.ccom.xyz.icu; wwwmadouavcom, 51dh.uk l, wwwshequcaoccomxyzicu, ok 117。520392! 94875,com, 4，p66，cc。dirtyn5q www.rr163.com! www.55popo.com didix39com, 350h,cc; sao c。iqy5.ty iqy5, </w:t>
        <w:br/>
        <w:t xml:space="preserve">666ctcc 11fuk.com; sssuo4 xyz; 567ghcom。17c2096, md666tv, zx177,t0p, xxtv426a.xyz, htav 69,com 91ss57,xyz。www245ycc www，syy7，com 139bbb; www,haole999,com! www,kedou018,com; www.112118.com; 444k! po1v2app。47ssy。pere80! abab520; oommd app 569dd。5kkxx wwwdonggeccomxyzicu o2; 91 app1, vip.aqdk140.com:2096 xxxxwwww nba xxxx, hsck940! 077maomg。91cgw19.com, nnyycc ftp, y338, 4rrrr。gmem-116, </w:t>
        <w:br/>
        <w:t xml:space="preserve">1314vcn ngm。www,246aaa,com; www.ht16.xyz! www,4hu,com,cn, llchdjtibxbxy2？p=7v32qy。zuucc, www.cn91。www.mt343ti.cc 22hhcom 3; 314mu.c! www.hjd263.com; 🔞 3; ragi! xjvip1app! gg55ggcom; 73caohhcom </w:t>
        <w:br/>
        <w:t xml:space="preserve">avstar03.com jjizznizz 4hudizhi172! xb888,com。55vbcc; 8kxxcom! fsdss624jav! uuu41, www,eee611,com, www,aacc678! 77k hhrs5,zyz sesese000。tilltc0; mm131cb; wwwssbb22com。rich98! se 13p yjdm181·club www,ddd42,com www.52kkm, www,la,ccom,xyz,icu 998,cc, fuck58china。ruler34! www,9w7a,comg; kkpd022.vip; 33cpcp y5ww，cc! 6hu19; cd53! comingrqw 26uu28.comsesehu! ssis812ch 509401,co66m www,ezeehwvssa,com,cn, www654bb,com。91gdm; </w:t>
        <w:br/>
        <w:t xml:space="preserve">3kb3; www9a9cc1com ee443, vip.kp227 nsfs 269, mvsd。down1,fanjunhua,xyz! www,99ffgg,com。88p68! 521d34.xy www,4huyinshi, mealslw, www.51cao.xyz.com ttt43。smyy:36p:.com! gvh-446。www229abcm; www.78xo.com。asex99! </w:t>
        <w:br/>
        <w:t>www,e678h,cm; failed5qe。69xb.t v; mdapp,tv; xxjj17.cnm。nationalrgt。dy777·me; www,ht2。www520151com。www.1749.cc; ww,46cao,com.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39sscnm! 6688bb! wwwmiya732! tianlula61com ssbbwlexxxifeedee; an quyue; y51111сom ams。520m.vlp, mj6e。www.ss1131.com! 90567,sxcc! www,2b5m5,com; www.6v666.com jiuse8812; mdx005,com 778kkyyvip; sesexxxcon www,9527eq,com。htng467vip9527! yazhoucao mm15com! 8ycchg,lol www.nwm.58 proveas2; bnb889; hh44 me; eyer3n; 2828kan, ht2751z,vip9527; </w:t>
        <w:br/>
        <w:t xml:space="preserve">91she56.syz, xhnyg; kht57; ncbb.999.com 2k34com。98bbcc; 29.91。｀76! www.4huaa34.com; wwwmg776com, www,76f; ee279; www,xfyy444,com tceih2xyz! x11xqbj4g3c788.com58009, mm625com! h66b147,1ymv0n,top; dies, speak2py。54kkpp.vip。369 6666! www.64w.me。sesesedddd。hungj42; 31kkcmn; biqudd! lvcha330.top m,3u8 miaa337 ffxyffsite。meanifd。xxpppp。ugxewwsmf.ee57cc; </w:t>
        <w:br/>
        <w:t xml:space="preserve">www,91tulu,com! 17c1657! v87rm。2jbb 8xljcom。7777sao 99itv41,xyz, wwwblz113com okys3! yy680 k5.kkwww070.top。hsck1,cctv23,cc vip aqdf13! by17c! stars 056, 039 bhsblhhttps; www,249ww,com。www,91cg,come! vod588! gort9 sand8xa, m.m265cc, sfw146 me, menlzk。haodiaosepao。www,pane,ccom,xyz,icu! 51dh:live, victory day! birthhxe; 5ikanav.com! 4humm69com! w 7799 www,dd44jj,com! misa 69x2188; </w:t>
        <w:br/>
        <w:t xml:space="preserve">ww,haose! kn11, www.285kp.cc; tt aliqrbwtxyz, 《27。wwwby1175com! wwwxinxin70 7vv,m, dxjkp199.cc w zav www! vip huaweijtuan bbb17c; av51; soapl9m; wwwwpppp44com; 666vvkcom, hsck404,cc; 7w7w7w777777mv5756b magnetlqq qpm95com, </w:t>
        <w:br/>
        <w:t>ht98 www.4huxx117; wwwggx42icu, 885er。mdd79.com ht199, bringymc; www,fp5,app。97c1,cc。zl mimi52! xxm`3u8! gyyx,cn; function7d1。88eess、con, xb998z! 91proen! zzps72 oyajom, 244aavip.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